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7dec" w14:textId="8da7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 саласындағы тергеп-тексеру жүргізу қағидаларын бекіту туралы" Қазақстан Республикасы Ауыл шаруашылығы министрінің 2024 жылғы 28 маусымдағы № 231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2024 жылғы 8 тамыздағы № 268 бұйрығы. Қазақстан Республикасының Әділет министрлігінде 2024 жылғы 9 тамызда № 34911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"Ветеринария саласындағы тергеп-тексеру жүргізу қағидаларын бекіту туралы" Қазақстан Республикасы Ауыл шаруашылығы министрінің 2024 жылғы 28 маусымдағы № 231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34668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Ветеринария саласындағы тергеп-тексеру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енгізілді, қазақ тіліндегі мәтін өзгермейді.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бақылау және қадағалау комитеті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статистика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есепке алу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