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8cd3" w14:textId="64a8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бекіту туралы" Қазақстан Республикасы Ұлттық қауіпсіздік комитеті Төрағасының 2023 жылғы 26 желтоқсандағы № 104/нс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19 шiлдедегi № 104/қе бұйрығы. Қазақстан Республикасының Әділет министрлігінде 2024 жылғы 22 шілдеде № 34780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бекіту туралы" Қазақстан Республикасы Ұлттық қауіпсіздік комитеті Төрағасының 2023 жылғы 26 желтоқсандағы № 104/нс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33806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"12) жеке басты куәландыратын құжат – материалдық жеткізгіште не Қазақстан Республикасының заңнамасында айқындалған жағдайларда электрондық нысанда берілетін,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w:t>
      </w:r>
    </w:p>
    <w:bookmarkEnd w:id="4"/>
    <w:bookmarkStart w:name="z6" w:id="5"/>
    <w:p>
      <w:pPr>
        <w:spacing w:after="0"/>
        <w:ind w:left="0"/>
        <w:jc w:val="both"/>
      </w:pPr>
      <w:r>
        <w:rPr>
          <w:rFonts w:ascii="Times New Roman"/>
          <w:b w:val="false"/>
          <w:i w:val="false"/>
          <w:color w:val="000000"/>
          <w:sz w:val="28"/>
        </w:rPr>
        <w:t>
      2.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