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4bb7" w14:textId="84e4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тұлғаның кірістері мен мүлкі туралы декларацияның нысанын және оны жасау қағидаларын бекіту туралы" Қазақстан Республикасы Қаржы министрінің 2021 жылғы 13 қыркүйектегі № 927 бұйрығының кейбір құрылымдық элементтерінің қолданысын тоқтата тұру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2024 жылғы 16 шілдедегі № 452 бұйрығы. Қазақстан Республикасының Әділет министрлігінде 2024 жылғы 17 шілдеде № 34747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 тұлғаның кірістері мен мүлкі туралы декларацияның нысанын және оны жасау қағидаларын бекіту туралы" Қазақстан Республикасы Қаржы министрінің 2021 жылғы 13 қыркүйектегі № 927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Бұйрық) (Нормативтік құқықтық актілерді мемлекеттік тіркеу тізілімінде № 24367 болып тіркелген) 1-тармағы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қолданысы 2024 жылғы 1 тамызға дейін тоқтатыла тұрсын.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Бұйрықтың 3) және 4) тармақшасының қолданысы тоқтатылған кезеңде Жеке тұлғаның кірістері мен мүлкі туралы декларацияны жасау қағидаларының (270 нысан)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жоғарыда көрсетілген Бұйрыққа 2-қосымшаға сәйкес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Декларация жыл сайын, Салық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633-бабына сәйкес активтер мен міндеттемелер туралы декларацияны ұсыну бойынша міндеттеме туындаған жылдан кейінгі жылдан бастап, есепті салық кезеңінің 31 желтоқсанындағы жағдай бойынша ұсынылады.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Декларация (1-қосымша) осы </w:t>
      </w:r>
      <w:r>
        <w:rPr>
          <w:rFonts w:ascii="Times New Roman"/>
          <w:b w:val="false"/>
          <w:i w:val="false"/>
          <w:color w:val="000000"/>
          <w:sz w:val="28"/>
        </w:rPr>
        <w:t>Қағидаларға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жасалады және 2022 жылдан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жауапты мемлекеттік лауазымды атқаратын адамдар және олардың жұбайлары;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функцияларды орындауға уәкілеттік берілген адамдар мен олардың жұбайлары;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функцияларды орындауға уәкілеттік берілген адамдарға теңестірілген адамдар мен олардың жұбайлары;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</w:t>
      </w:r>
      <w:r>
        <w:rPr>
          <w:rFonts w:ascii="Times New Roman"/>
          <w:b w:val="false"/>
          <w:i w:val="false"/>
          <w:color w:val="000000"/>
          <w:sz w:val="28"/>
        </w:rPr>
        <w:t>Банктер және банк қызметі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Сақтандыру қызметі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Бағалы қағаздар нарығы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Сыбайлас жемқорлыққа қарсы іс-қимыл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заңдарына сәйкес Декларация табыс ету міндеті жүктелген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жауапты мемлекеттік лауазымды атқаратын адамдар және олардың жұбайлары;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функцияларды орындауға уәкілеттік берілген адамдар мен олардың жұбайлары;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функцияларды орындауға уәкілеттік берілген адамдарға теңестірілген адамдар мен олардың жұбайлары;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</w:t>
      </w:r>
      <w:r>
        <w:rPr>
          <w:rFonts w:ascii="Times New Roman"/>
          <w:b w:val="false"/>
          <w:i w:val="false"/>
          <w:color w:val="000000"/>
          <w:sz w:val="28"/>
        </w:rPr>
        <w:t>Банктер және банк қызметі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Сақтандыру қызметі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Бағалы қағаздар нарығы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Сыбайлас жемқорлыққа қарсы іс-қимыл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заңдарына сәйкес Декларация табыс ету міндеті жүктелген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мекемелердің жұмыскерлері мен олардың жұбайлары, сондай-ақ квазимемлекеттік сектор субъектілерінің жұмыскерлері мен олардың жұбайлары ұсынады.".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Қаржы министрлігінің интернет-ресурсында орналастыруды;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