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e5e03" w14:textId="4de5e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жанындағы Құқық қорғау органдары академиясының ақылы негізде берілетін тауарларына (жұмыстарына, көрсетілетін қызметтеріне) бағаларды бекіту туралы" Қазақстан Республикасы Бас Прокурорының 2018 жылғы 12 желтоқсандағы № 136 бұйрығына өзгеріс енгізу туралы</w:t>
      </w:r>
    </w:p>
    <w:p>
      <w:pPr>
        <w:spacing w:after="0"/>
        <w:ind w:left="0"/>
        <w:jc w:val="both"/>
      </w:pPr>
      <w:r>
        <w:rPr>
          <w:rFonts w:ascii="Times New Roman"/>
          <w:b w:val="false"/>
          <w:i w:val="false"/>
          <w:color w:val="000000"/>
          <w:sz w:val="28"/>
        </w:rPr>
        <w:t>Қазақстан Республикасы Бас Прокурорының 2024 жылғы 1 шілдедегі № 83 бұйрығы. Қазақстан Республикасының Әділет министрлігінде 2024 жылғы 1 шілдеде № 34692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Бас Прокурорының 2018 жылғы 12 желтоқсандағы № 136 "Қазақстан Республикасы Бас прокуратурасының жанындағы Құқық қорғау органдары академиясының ақылы негізде берілетін тауарларына (жұмыстарына, көрсетілетін қызметтеріне) бағаларды бекіту туралы" (Нормативтік құқықтық актілерді мемлекеттік тіркеу тізілімінде № 17930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Бас прокуратурасының жанындағы Құқық қорғау органдары академиясының ақылы негізде берілетін тауарларына (жұмыстарына, көрсетілетін қызметтеріне) </w:t>
      </w:r>
      <w:r>
        <w:rPr>
          <w:rFonts w:ascii="Times New Roman"/>
          <w:b w:val="false"/>
          <w:i w:val="false"/>
          <w:color w:val="000000"/>
          <w:sz w:val="28"/>
        </w:rPr>
        <w:t>бағалар</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Қазақстан Республикасы Бас прокуратурасының жанындағы Құқық қорғау органдары академиясы (бұдан әрі - Академия):</w:t>
      </w:r>
    </w:p>
    <w:bookmarkEnd w:id="1"/>
    <w:bookmarkStart w:name="z8"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9" w:id="3"/>
    <w:p>
      <w:pPr>
        <w:spacing w:after="0"/>
        <w:ind w:left="0"/>
        <w:jc w:val="both"/>
      </w:pPr>
      <w:r>
        <w:rPr>
          <w:rFonts w:ascii="Times New Roman"/>
          <w:b w:val="false"/>
          <w:i w:val="false"/>
          <w:color w:val="000000"/>
          <w:sz w:val="28"/>
        </w:rPr>
        <w:t>
      2) осы бұйрықтың Қазақстан Республикасы Бас прокуратурасының интернет-ресурсында орналастырылуын қамтамасыз етсін.</w:t>
      </w:r>
    </w:p>
    <w:bookmarkEnd w:id="3"/>
    <w:bookmarkStart w:name="z10" w:id="4"/>
    <w:p>
      <w:pPr>
        <w:spacing w:after="0"/>
        <w:ind w:left="0"/>
        <w:jc w:val="both"/>
      </w:pPr>
      <w:r>
        <w:rPr>
          <w:rFonts w:ascii="Times New Roman"/>
          <w:b w:val="false"/>
          <w:i w:val="false"/>
          <w:color w:val="000000"/>
          <w:sz w:val="28"/>
        </w:rPr>
        <w:t>
      3. Осы бұйрықтың орындалуын бақылау Академия ректорына жүктелсін.</w:t>
      </w:r>
    </w:p>
    <w:bookmarkEnd w:id="4"/>
    <w:bookmarkStart w:name="z11" w:id="5"/>
    <w:p>
      <w:pPr>
        <w:spacing w:after="0"/>
        <w:ind w:left="0"/>
        <w:jc w:val="both"/>
      </w:pPr>
      <w:r>
        <w:rPr>
          <w:rFonts w:ascii="Times New Roman"/>
          <w:b w:val="false"/>
          <w:i w:val="false"/>
          <w:color w:val="000000"/>
          <w:sz w:val="28"/>
        </w:rPr>
        <w:t>
      4. Осы бұйрық алғашқы ресми жарияланған күнiнен кейін күнтізбелік он күн өткен соң қолданысқа енгізіледі.</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2024 жылғы 1 шілдедегі</w:t>
            </w:r>
            <w:r>
              <w:br/>
            </w:r>
            <w:r>
              <w:rPr>
                <w:rFonts w:ascii="Times New Roman"/>
                <w:b w:val="false"/>
                <w:i w:val="false"/>
                <w:color w:val="000000"/>
                <w:sz w:val="20"/>
              </w:rPr>
              <w:t>№ 83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136 бұйрығына</w:t>
            </w:r>
            <w:r>
              <w:br/>
            </w:r>
            <w:r>
              <w:rPr>
                <w:rFonts w:ascii="Times New Roman"/>
                <w:b w:val="false"/>
                <w:i w:val="false"/>
                <w:color w:val="000000"/>
                <w:sz w:val="20"/>
              </w:rPr>
              <w:t>қосымша</w:t>
            </w:r>
          </w:p>
        </w:tc>
      </w:tr>
    </w:tbl>
    <w:bookmarkStart w:name="z14" w:id="6"/>
    <w:p>
      <w:pPr>
        <w:spacing w:after="0"/>
        <w:ind w:left="0"/>
        <w:jc w:val="left"/>
      </w:pPr>
      <w:r>
        <w:rPr>
          <w:rFonts w:ascii="Times New Roman"/>
          <w:b/>
          <w:i w:val="false"/>
          <w:color w:val="000000"/>
        </w:rPr>
        <w:t xml:space="preserve"> Қазақстан Республикасы Бас прокуратурасының жанындағы Құқық қорғау органдары академиясының ақылы негізде берілетін тауарларына (жұмыстарына, қызметтеріне) бағалар</w:t>
      </w:r>
    </w:p>
    <w:bookmarkEnd w:id="6"/>
    <w:bookmarkStart w:name="z15" w:id="7"/>
    <w:p>
      <w:pPr>
        <w:spacing w:after="0"/>
        <w:ind w:left="0"/>
        <w:jc w:val="left"/>
      </w:pPr>
      <w:r>
        <w:rPr>
          <w:rFonts w:ascii="Times New Roman"/>
          <w:b/>
          <w:i w:val="false"/>
          <w:color w:val="000000"/>
        </w:rPr>
        <w:t xml:space="preserve"> 1-тарау. Қосымша білім беру бағдарламаларын әзірлеу, іске асыру (кәсіптік даярлау, қайта даярлау және біліктілігін арттыру, қабылдау емтиханына дайындау), оның ішінде шетелдіктер үшін.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(дана /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Өлшем бірлігі үшін баға</w:t>
            </w:r>
          </w:p>
          <w:bookmarkEnd w:id="8"/>
          <w:p>
            <w:pPr>
              <w:spacing w:after="20"/>
              <w:ind w:left="20"/>
              <w:jc w:val="both"/>
            </w:pPr>
            <w:r>
              <w:rPr>
                <w:rFonts w:ascii="Times New Roman"/>
                <w:b w:val="false"/>
                <w:i w:val="false"/>
                <w:color w:val="000000"/>
                <w:sz w:val="20"/>
              </w:rPr>
              <w:t>
(теңге),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арналған шет (ағылшын) тілін оқыту курстары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сағат/1-ден 100 адамға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сағат/100-ден 500 адамға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сағат/500 адам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арналған шет (қазақ) тілін оқыту курстары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сағат/1-ден 100 адамға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сағат/100-ден 500 адамға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сағат/500 адам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Кәсіптік даярлау, қайта даярлау және біліктілікті арттыру курстары, оның ішінде шетелдіктер үшін, сондай-ақ түсу емтихандарына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сағат/1-ден 100 адамға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сағат/100-ден 500 адамға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сағат/500 адам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тренингті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bookmarkStart w:name="z17" w:id="9"/>
    <w:p>
      <w:pPr>
        <w:spacing w:after="0"/>
        <w:ind w:left="0"/>
        <w:jc w:val="left"/>
      </w:pPr>
      <w:r>
        <w:rPr>
          <w:rFonts w:ascii="Times New Roman"/>
          <w:b/>
          <w:i w:val="false"/>
          <w:color w:val="000000"/>
        </w:rPr>
        <w:t xml:space="preserve"> 2-тарау. Ғылыми зерттеулер мен тәжірибелік-конструкторлық жұмыстар жүргізу.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Бағасы</w:t>
            </w:r>
          </w:p>
          <w:bookmarkEnd w:id="10"/>
          <w:p>
            <w:pPr>
              <w:spacing w:after="20"/>
              <w:ind w:left="20"/>
              <w:jc w:val="both"/>
            </w:pPr>
            <w:r>
              <w:rPr>
                <w:rFonts w:ascii="Times New Roman"/>
                <w:b w:val="false"/>
                <w:i w:val="false"/>
                <w:color w:val="000000"/>
                <w:sz w:val="20"/>
              </w:rPr>
              <w:t>
(теңге),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Гранттық қаржыландыру шеңберінде ғылыми-зерттеу жұмыстары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 шешіміне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Бағдарламалық-мақсатты қаржыландыру шеңберіндегі ғылыми-зерттеу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 және ЖҒТК шешіміне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саладағы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ҒӘК шешіміне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Тәжірибелік-конструкциялық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ҒӘК шешіміне сәйкес***</w:t>
            </w:r>
          </w:p>
        </w:tc>
      </w:tr>
    </w:tbl>
    <w:bookmarkStart w:name="z19" w:id="11"/>
    <w:p>
      <w:pPr>
        <w:spacing w:after="0"/>
        <w:ind w:left="0"/>
        <w:jc w:val="left"/>
      </w:pPr>
      <w:r>
        <w:rPr>
          <w:rFonts w:ascii="Times New Roman"/>
          <w:b/>
          <w:i w:val="false"/>
          <w:color w:val="000000"/>
        </w:rPr>
        <w:t xml:space="preserve"> 3-тарау. Оқу-әдістемелік, баспа және полиграфиялық өнімдерді әзірлеу және (немесе) өткізу.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Өлшем бірлігі үшін баға</w:t>
            </w:r>
          </w:p>
          <w:bookmarkEnd w:id="12"/>
          <w:p>
            <w:pPr>
              <w:spacing w:after="20"/>
              <w:ind w:left="20"/>
              <w:jc w:val="both"/>
            </w:pPr>
            <w:r>
              <w:rPr>
                <w:rFonts w:ascii="Times New Roman"/>
                <w:b w:val="false"/>
                <w:i w:val="false"/>
                <w:color w:val="000000"/>
                <w:sz w:val="20"/>
              </w:rPr>
              <w:t>
(теңге),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100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101-ден 120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121-ден 140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141-ден 160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161-ден 180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181-ден 200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201-ден 220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221-ден 240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241-ден 260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261-ден 280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281-ден 300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301-ден 320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321-ден 340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341-ден 360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361-ден 380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381-ден 400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401-ден 420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421-ден 440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441-ден 460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461-ден 480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жұмсақ мұқабада, 481-ден 500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100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101-ден 120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121-ден 140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141-ден 160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161-ден 180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181-ден 200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201-ден 220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221-ден 240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141-ден 260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261-ден 280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281-ден 300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301-ден 320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321-ден 340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341-ден 360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361-ден 380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381-ден 400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401-ден 420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421-ден 440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441-ден 460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461-ден 480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481-ден 500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60 бетке дейінгі 1 журнал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61-ден 100 бетке дейінгі 1 журнал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50 бетке дейінгі 1 журнал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51-ден 70 бетке дейінгі 1 журнал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71-ден 100 бетке дейінгі 1 журнал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50 бетке дейінгі 1 оқу-әдістемелік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51-ден 70 бетке дейінгі 1 оқу-әдістемелік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жұмсақ мұқабада, 71-ден 100 бетке дейінгі 1 оқу-әдістемелік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100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101-ден 120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121-ден 140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141-ден 160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161-ден 180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181-ден 200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201-ден 220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221-ден 240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241-ден 260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261-ден 280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281-ден 300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301-ден 320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321-ден 340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341-ден 360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361-ден 380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381-ден 400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401-ден 420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421-ден 440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441-ден 460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461-ден 480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форматты қатты мұқабада, 481-ден 500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100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101-ден 120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121-ден 140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141-ден 160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161-ден 180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181-ден 200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201-ден 220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221-ден 240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241-ден 260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261-ден 280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281-ден 300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301-ден 320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321-ден 340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341-ден 360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361-ден 380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381-ден 400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401-ден 420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421-ден 440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441-ден 460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форматты қатты мұқабада, 461-ден 480 бетке дейінгі 1 кітап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481-ден 500 бетке дейінгі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50 бетке дейінгі 1 оқу-әдістемелік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51-ден 70 бетке дейінгі 1 оқу-әдістемелік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форматты қатты мұқабада, 71-ден 100 бетке дейінгі 1 оқу-әдістемелік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журнал өлшемі 218*270, термиялық байланыстырылған жылтырмен қапталған қағаз, 40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журнал өлшемі 218*270, термиялық байланыстырылған жұмсақ жылтырмен қапталған қағаз 120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bookmarkStart w:name="z21" w:id="13"/>
    <w:p>
      <w:pPr>
        <w:spacing w:after="0"/>
        <w:ind w:left="0"/>
        <w:jc w:val="left"/>
      </w:pPr>
      <w:r>
        <w:rPr>
          <w:rFonts w:ascii="Times New Roman"/>
          <w:b/>
          <w:i w:val="false"/>
          <w:color w:val="000000"/>
        </w:rPr>
        <w:t xml:space="preserve"> 4-тарау. Мемлекеттік жалпыға білім беру стандарттары талаптарынан тыс жоғары оқу орнынан кейінгі білім беру бағдарламаларын іске асыру, оның ішінде ақылы негізде өзге азаматтық жоғары білім беру мекемелері докторанттарының пререквизиттер мен постреквизиттерді тапсыруы, диссертация қорғауы, сондай-ақ шетелдіктер үшін.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Өлшем бірлігі үшін баға</w:t>
            </w:r>
          </w:p>
          <w:bookmarkEnd w:id="14"/>
          <w:p>
            <w:pPr>
              <w:spacing w:after="20"/>
              <w:ind w:left="20"/>
              <w:jc w:val="both"/>
            </w:pPr>
            <w:r>
              <w:rPr>
                <w:rFonts w:ascii="Times New Roman"/>
                <w:b w:val="false"/>
                <w:i w:val="false"/>
                <w:color w:val="000000"/>
                <w:sz w:val="20"/>
              </w:rPr>
              <w:t>
(теңге),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(профильді)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(ғылыми- педагогикалық)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(ғылыми- педагогикалық), шетелдік тағылымдаманы ескерусіз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Пререквизиттер мен постреквизиттерді тапсыру, басқа азаматтық жоғары оқу орындарының докторанттарының диссертациясын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bookmarkStart w:name="z23" w:id="15"/>
    <w:p>
      <w:pPr>
        <w:spacing w:after="0"/>
        <w:ind w:left="0"/>
        <w:jc w:val="left"/>
      </w:pPr>
      <w:r>
        <w:rPr>
          <w:rFonts w:ascii="Times New Roman"/>
          <w:b/>
          <w:i w:val="false"/>
          <w:color w:val="000000"/>
        </w:rPr>
        <w:t xml:space="preserve"> 5-тарау. Көрмелердің, семинарлардың, конференциялардың, кеңестердің, форумдардың, симпозиумдардың, курстардың, тренингтердің, дөңгелек үстелдердің материалдарын іске асыру, сондай-ақ аталған іс-шараларды ұйымдастыру, өткізу (оның ішінде қашықтықтан өткізу) немесе осындай іс-шараларға дәрісші ретінде қатысу.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Өлшем бірлігі үшін баға</w:t>
            </w:r>
          </w:p>
          <w:bookmarkEnd w:id="16"/>
          <w:p>
            <w:pPr>
              <w:spacing w:after="20"/>
              <w:ind w:left="20"/>
              <w:jc w:val="both"/>
            </w:pPr>
            <w:r>
              <w:rPr>
                <w:rFonts w:ascii="Times New Roman"/>
                <w:b w:val="false"/>
                <w:i w:val="false"/>
                <w:color w:val="000000"/>
                <w:sz w:val="20"/>
              </w:rPr>
              <w:t>
(теңге),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Көрмелердің, семинарлардың, конференциялардың, кеңестердің, форумдардың, симпозиумдардың, курстардың, тренингтердің, дөңгелек үстелдердің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Көрмелердің, семинарлардың, конференциялардың, кеңестердің, форумдардың, симпозиумдардың, тренингтердің, дөңгелек үстелдерді ұйымдастыру, өткізу немесе осындай іс-шараларға дәрісші ретінде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іс-шара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bookmarkStart w:name="z25" w:id="17"/>
    <w:p>
      <w:pPr>
        <w:spacing w:after="0"/>
        <w:ind w:left="0"/>
        <w:jc w:val="both"/>
      </w:pPr>
      <w:r>
        <w:rPr>
          <w:rFonts w:ascii="Times New Roman"/>
          <w:b w:val="false"/>
          <w:i w:val="false"/>
          <w:color w:val="000000"/>
          <w:sz w:val="28"/>
        </w:rPr>
        <w:t>
      Ескерпе: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ҰҒК* – Ұлттық ғылыми кеңес, "Ғылым туралы" Қазақстан Республикасы Заңының 19-бабының </w:t>
      </w:r>
      <w:r>
        <w:rPr>
          <w:rFonts w:ascii="Times New Roman"/>
          <w:b w:val="false"/>
          <w:i w:val="false"/>
          <w:color w:val="000000"/>
          <w:sz w:val="28"/>
        </w:rPr>
        <w:t>5-тармағына</w:t>
      </w:r>
      <w:r>
        <w:rPr>
          <w:rFonts w:ascii="Times New Roman"/>
          <w:b w:val="false"/>
          <w:i w:val="false"/>
          <w:color w:val="000000"/>
          <w:sz w:val="28"/>
        </w:rPr>
        <w:t xml:space="preserve"> сәйкес ҰҒК гранттық және бағдарламалық-нысаналы қаржыландыру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ЖҒТК** – Қазақстан Республикасының Үкіметі жанындағы Жоғары ғылыми-техникалық комиссия, "Ғылым туралы" Қазақстан Республикасы Заңының 18-бабының </w:t>
      </w:r>
      <w:r>
        <w:rPr>
          <w:rFonts w:ascii="Times New Roman"/>
          <w:b w:val="false"/>
          <w:i w:val="false"/>
          <w:color w:val="000000"/>
          <w:sz w:val="28"/>
        </w:rPr>
        <w:t>3-тармағына</w:t>
      </w:r>
      <w:r>
        <w:rPr>
          <w:rFonts w:ascii="Times New Roman"/>
          <w:b w:val="false"/>
          <w:i w:val="false"/>
          <w:color w:val="000000"/>
          <w:sz w:val="28"/>
        </w:rPr>
        <w:t xml:space="preserve"> және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ЖҒТК бағдарламалық-нысаналы қаржыландыру (оның ішінде конкурстық рәсімдерден тыс) туралы шешім қабылдайды.</w:t>
      </w:r>
    </w:p>
    <w:bookmarkStart w:name="z28" w:id="18"/>
    <w:p>
      <w:pPr>
        <w:spacing w:after="0"/>
        <w:ind w:left="0"/>
        <w:jc w:val="both"/>
      </w:pPr>
      <w:r>
        <w:rPr>
          <w:rFonts w:ascii="Times New Roman"/>
          <w:b w:val="false"/>
          <w:i w:val="false"/>
          <w:color w:val="000000"/>
          <w:sz w:val="28"/>
        </w:rPr>
        <w:t>
      3. ҰӘҚ*** – Қазақстан Республикасы Бас прокуратурасының жанындағы Құқық қорғау органдары Академиясының ғылыми-әдістемелік кеңесі, алқалы консультативтік-кеңесші органы. Ғылыми жобалардың басым тақырыптарын бекітеді.</w:t>
      </w:r>
    </w:p>
    <w:bookmarkEnd w:id="18"/>
    <w:bookmarkStart w:name="z29" w:id="19"/>
    <w:p>
      <w:pPr>
        <w:spacing w:after="0"/>
        <w:ind w:left="0"/>
        <w:jc w:val="both"/>
      </w:pPr>
      <w:r>
        <w:rPr>
          <w:rFonts w:ascii="Times New Roman"/>
          <w:b w:val="false"/>
          <w:i w:val="false"/>
          <w:color w:val="000000"/>
          <w:sz w:val="28"/>
        </w:rPr>
        <w:t>
      4. 3-тарауда көрсетілген тауарлар (жұмыстар, қызметтер) м</w:t>
      </w:r>
      <w:r>
        <w:rPr>
          <w:rFonts w:ascii="Times New Roman"/>
          <w:b w:val="false"/>
          <w:i w:val="false"/>
          <w:color w:val="000000"/>
          <w:vertAlign w:val="superscript"/>
        </w:rPr>
        <w:t>2</w:t>
      </w:r>
      <w:r>
        <w:rPr>
          <w:rFonts w:ascii="Times New Roman"/>
          <w:b w:val="false"/>
          <w:i w:val="false"/>
          <w:color w:val="000000"/>
          <w:sz w:val="28"/>
        </w:rPr>
        <w:t>-ге тығыздығы 80 грамм стандартты парақтарда дайындалады және орындалады.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