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f37e" w14:textId="414f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29 маусымдағы № 234 бұйрығы. Қазақстан Республикасының Әділет министрлігінде 2024 жылғы 29 маусымда № 34680 болып тіркелді. Күші жойылды - Қазақстан Республикасы Ауыл шаруашылығы министрінің 2025 жылғы 3 қазандағы № 350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03.10.2025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xml:space="preserve">
      Қазақстан Республикасы </w:t>
      </w:r>
    </w:p>
    <w:bookmarkEnd w:id="11"/>
    <w:bookmarkStart w:name="z19" w:id="12"/>
    <w:p>
      <w:pPr>
        <w:spacing w:after="0"/>
        <w:ind w:left="0"/>
        <w:jc w:val="both"/>
      </w:pPr>
      <w:r>
        <w:rPr>
          <w:rFonts w:ascii="Times New Roman"/>
          <w:b w:val="false"/>
          <w:i w:val="false"/>
          <w:color w:val="000000"/>
          <w:sz w:val="28"/>
        </w:rPr>
        <w:t xml:space="preserve">
      Су ресурстары және </w:t>
      </w:r>
    </w:p>
    <w:bookmarkEnd w:id="12"/>
    <w:bookmarkStart w:name="z20" w:id="13"/>
    <w:p>
      <w:pPr>
        <w:spacing w:after="0"/>
        <w:ind w:left="0"/>
        <w:jc w:val="both"/>
      </w:pPr>
      <w:r>
        <w:rPr>
          <w:rFonts w:ascii="Times New Roman"/>
          <w:b w:val="false"/>
          <w:i w:val="false"/>
          <w:color w:val="000000"/>
          <w:sz w:val="28"/>
        </w:rPr>
        <w:t>
      ирригация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xml:space="preserve">
      Қазақстан Республикасы </w:t>
      </w:r>
    </w:p>
    <w:bookmarkEnd w:id="15"/>
    <w:bookmarkStart w:name="z23" w:id="16"/>
    <w:p>
      <w:pPr>
        <w:spacing w:after="0"/>
        <w:ind w:left="0"/>
        <w:jc w:val="both"/>
      </w:pPr>
      <w:r>
        <w:rPr>
          <w:rFonts w:ascii="Times New Roman"/>
          <w:b w:val="false"/>
          <w:i w:val="false"/>
          <w:color w:val="000000"/>
          <w:sz w:val="28"/>
        </w:rPr>
        <w:t>
      Ұлттық экономика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xml:space="preserve">
      Қазақстан Республикасы </w:t>
      </w:r>
    </w:p>
    <w:bookmarkEnd w:id="18"/>
    <w:bookmarkStart w:name="z26" w:id="19"/>
    <w:p>
      <w:pPr>
        <w:spacing w:after="0"/>
        <w:ind w:left="0"/>
        <w:jc w:val="both"/>
      </w:pPr>
      <w:r>
        <w:rPr>
          <w:rFonts w:ascii="Times New Roman"/>
          <w:b w:val="false"/>
          <w:i w:val="false"/>
          <w:color w:val="000000"/>
          <w:sz w:val="28"/>
        </w:rPr>
        <w:t xml:space="preserve">
      Цифрлық даму, инновациялар </w:t>
      </w:r>
    </w:p>
    <w:bookmarkEnd w:id="19"/>
    <w:bookmarkStart w:name="z27" w:id="20"/>
    <w:p>
      <w:pPr>
        <w:spacing w:after="0"/>
        <w:ind w:left="0"/>
        <w:jc w:val="both"/>
      </w:pPr>
      <w:r>
        <w:rPr>
          <w:rFonts w:ascii="Times New Roman"/>
          <w:b w:val="false"/>
          <w:i w:val="false"/>
          <w:color w:val="000000"/>
          <w:sz w:val="28"/>
        </w:rPr>
        <w:t xml:space="preserve">
      және аэроғарыш өнеркәсібі </w:t>
      </w:r>
    </w:p>
    <w:bookmarkEnd w:id="20"/>
    <w:bookmarkStart w:name="z28" w:id="21"/>
    <w:p>
      <w:pPr>
        <w:spacing w:after="0"/>
        <w:ind w:left="0"/>
        <w:jc w:val="both"/>
      </w:pPr>
      <w:r>
        <w:rPr>
          <w:rFonts w:ascii="Times New Roman"/>
          <w:b w:val="false"/>
          <w:i w:val="false"/>
          <w:color w:val="000000"/>
          <w:sz w:val="28"/>
        </w:rPr>
        <w:t>
      министрлігі</w:t>
      </w:r>
    </w:p>
    <w:bookmarkEnd w:id="21"/>
    <w:bookmarkStart w:name="z29" w:id="22"/>
    <w:p>
      <w:pPr>
        <w:spacing w:after="0"/>
        <w:ind w:left="0"/>
        <w:jc w:val="both"/>
      </w:pPr>
      <w:r>
        <w:rPr>
          <w:rFonts w:ascii="Times New Roman"/>
          <w:b w:val="false"/>
          <w:i w:val="false"/>
          <w:color w:val="000000"/>
          <w:sz w:val="28"/>
        </w:rPr>
        <w:t>
      Қазақстан Республикасының</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29 маусымдағы</w:t>
            </w:r>
            <w:r>
              <w:br/>
            </w:r>
            <w:r>
              <w:rPr>
                <w:rFonts w:ascii="Times New Roman"/>
                <w:b w:val="false"/>
                <w:i w:val="false"/>
                <w:color w:val="000000"/>
                <w:sz w:val="20"/>
              </w:rPr>
              <w:t>№ 234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31" w:id="23"/>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w:t>
      </w:r>
    </w:p>
    <w:bookmarkEnd w:id="23"/>
    <w:bookmarkStart w:name="z32" w:id="24"/>
    <w:p>
      <w:pPr>
        <w:spacing w:after="0"/>
        <w:ind w:left="0"/>
        <w:jc w:val="left"/>
      </w:pPr>
      <w:r>
        <w:rPr>
          <w:rFonts w:ascii="Times New Roman"/>
          <w:b/>
          <w:i w:val="false"/>
          <w:color w:val="000000"/>
        </w:rPr>
        <w:t xml:space="preserve"> 1-тарау. Жалпы ережелер</w:t>
      </w:r>
    </w:p>
    <w:bookmarkEnd w:id="24"/>
    <w:bookmarkStart w:name="z33" w:id="25"/>
    <w:p>
      <w:pPr>
        <w:spacing w:after="0"/>
        <w:ind w:left="0"/>
        <w:jc w:val="both"/>
      </w:pPr>
      <w:r>
        <w:rPr>
          <w:rFonts w:ascii="Times New Roman"/>
          <w:b w:val="false"/>
          <w:i w:val="false"/>
          <w:color w:val="000000"/>
          <w:sz w:val="28"/>
        </w:rPr>
        <w:t xml:space="preserve">
      1. Осы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әзірленді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тәртібін айқындайды.</w:t>
      </w:r>
    </w:p>
    <w:bookmarkEnd w:id="25"/>
    <w:bookmarkStart w:name="z34" w:id="26"/>
    <w:p>
      <w:pPr>
        <w:spacing w:after="0"/>
        <w:ind w:left="0"/>
        <w:jc w:val="both"/>
      </w:pPr>
      <w:r>
        <w:rPr>
          <w:rFonts w:ascii="Times New Roman"/>
          <w:b w:val="false"/>
          <w:i w:val="false"/>
          <w:color w:val="000000"/>
          <w:sz w:val="28"/>
        </w:rPr>
        <w:t>
      2. Осы Қағидаларда мынадай ұғымдар пайдаланылады:</w:t>
      </w:r>
    </w:p>
    <w:bookmarkEnd w:id="26"/>
    <w:bookmarkStart w:name="z35" w:id="27"/>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27"/>
    <w:bookmarkStart w:name="z36" w:id="28"/>
    <w:p>
      <w:pPr>
        <w:spacing w:after="0"/>
        <w:ind w:left="0"/>
        <w:jc w:val="both"/>
      </w:pPr>
      <w:r>
        <w:rPr>
          <w:rFonts w:ascii="Times New Roman"/>
          <w:b w:val="false"/>
          <w:i w:val="false"/>
          <w:color w:val="000000"/>
          <w:sz w:val="28"/>
        </w:rPr>
        <w:t>
      2) балық аулау – балық ресурстарын және басқа да су жануарларын аулау;</w:t>
      </w:r>
    </w:p>
    <w:bookmarkEnd w:id="28"/>
    <w:bookmarkStart w:name="z37" w:id="29"/>
    <w:p>
      <w:pPr>
        <w:spacing w:after="0"/>
        <w:ind w:left="0"/>
        <w:jc w:val="both"/>
      </w:pPr>
      <w:r>
        <w:rPr>
          <w:rFonts w:ascii="Times New Roman"/>
          <w:b w:val="false"/>
          <w:i w:val="false"/>
          <w:color w:val="000000"/>
          <w:sz w:val="28"/>
        </w:rPr>
        <w:t>
      3) балық өсіру – акваөсірудің кәсіпкерлік қызмет мақсатында балықтардың өсімін жасанды молайту және өсіру жөніндегі бағыты;</w:t>
      </w:r>
    </w:p>
    <w:bookmarkEnd w:id="29"/>
    <w:bookmarkStart w:name="z38" w:id="30"/>
    <w:p>
      <w:pPr>
        <w:spacing w:after="0"/>
        <w:ind w:left="0"/>
        <w:jc w:val="both"/>
      </w:pPr>
      <w:r>
        <w:rPr>
          <w:rFonts w:ascii="Times New Roman"/>
          <w:b w:val="false"/>
          <w:i w:val="false"/>
          <w:color w:val="000000"/>
          <w:sz w:val="28"/>
        </w:rPr>
        <w:t>
      4)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bookmarkEnd w:id="30"/>
    <w:bookmarkStart w:name="z39" w:id="31"/>
    <w:p>
      <w:pPr>
        <w:spacing w:after="0"/>
        <w:ind w:left="0"/>
        <w:jc w:val="both"/>
      </w:pPr>
      <w:r>
        <w:rPr>
          <w:rFonts w:ascii="Times New Roman"/>
          <w:b w:val="false"/>
          <w:i w:val="false"/>
          <w:color w:val="000000"/>
          <w:sz w:val="28"/>
        </w:rPr>
        <w:t>
      5) балық шаруашылығы субъектісі – қызметінің негізгі бағыты балық шаруашылығын жүргізу болып табылатын жеке және заңды тұлға;</w:t>
      </w:r>
    </w:p>
    <w:bookmarkEnd w:id="31"/>
    <w:bookmarkStart w:name="z40" w:id="32"/>
    <w:p>
      <w:pPr>
        <w:spacing w:after="0"/>
        <w:ind w:left="0"/>
        <w:jc w:val="both"/>
      </w:pPr>
      <w:r>
        <w:rPr>
          <w:rFonts w:ascii="Times New Roman"/>
          <w:b w:val="false"/>
          <w:i w:val="false"/>
          <w:color w:val="000000"/>
          <w:sz w:val="28"/>
        </w:rPr>
        <w:t>
      6) биологиялық негiздеме – жануарлар дүниесiн пайдалануға, жануарлар дүниесі объектілерінің жол берілетін аулау мөлшерін анықтауға, сондай-ақ жануарлар дүниесінің объектiлерi мен олардың мекендеу ортасына ықпал етуге қабілетті қызметке арналған ғылыми негiзделген қорытынды;</w:t>
      </w:r>
    </w:p>
    <w:bookmarkEnd w:id="32"/>
    <w:bookmarkStart w:name="z41" w:id="33"/>
    <w:p>
      <w:pPr>
        <w:spacing w:after="0"/>
        <w:ind w:left="0"/>
        <w:jc w:val="both"/>
      </w:pPr>
      <w:r>
        <w:rPr>
          <w:rFonts w:ascii="Times New Roman"/>
          <w:b w:val="false"/>
          <w:i w:val="false"/>
          <w:color w:val="000000"/>
          <w:sz w:val="28"/>
        </w:rPr>
        <w:t>
      7) көлде тауарлы балық өсіру шаруашылығы (бұдан әрі – КТБӨШ)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bookmarkEnd w:id="33"/>
    <w:bookmarkStart w:name="z42" w:id="34"/>
    <w:p>
      <w:pPr>
        <w:spacing w:after="0"/>
        <w:ind w:left="0"/>
        <w:jc w:val="both"/>
      </w:pPr>
      <w:r>
        <w:rPr>
          <w:rFonts w:ascii="Times New Roman"/>
          <w:b w:val="false"/>
          <w:i w:val="false"/>
          <w:color w:val="000000"/>
          <w:sz w:val="28"/>
        </w:rPr>
        <w:t>
      8) тор қоршамада балық өсіру шаруашылығы (бұдан әрі – ТҚБӨШ)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End w:id="34"/>
    <w:bookmarkStart w:name="z43" w:id="35"/>
    <w:p>
      <w:pPr>
        <w:spacing w:after="0"/>
        <w:ind w:left="0"/>
        <w:jc w:val="left"/>
      </w:pPr>
      <w:r>
        <w:rPr>
          <w:rFonts w:ascii="Times New Roman"/>
          <w:b/>
          <w:i w:val="false"/>
          <w:color w:val="000000"/>
        </w:rPr>
        <w:t xml:space="preserve"> 2-тарау.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w:t>
      </w:r>
    </w:p>
    <w:bookmarkEnd w:id="35"/>
    <w:bookmarkStart w:name="z44" w:id="36"/>
    <w:p>
      <w:pPr>
        <w:spacing w:after="0"/>
        <w:ind w:left="0"/>
        <w:jc w:val="both"/>
      </w:pPr>
      <w:r>
        <w:rPr>
          <w:rFonts w:ascii="Times New Roman"/>
          <w:b w:val="false"/>
          <w:i w:val="false"/>
          <w:color w:val="000000"/>
          <w:sz w:val="28"/>
        </w:rPr>
        <w:t>
      3. Балық өсіруді (акваөсіруді) жүргізу үшін:</w:t>
      </w:r>
    </w:p>
    <w:bookmarkEnd w:id="36"/>
    <w:bookmarkStart w:name="z45" w:id="37"/>
    <w:p>
      <w:pPr>
        <w:spacing w:after="0"/>
        <w:ind w:left="0"/>
        <w:jc w:val="both"/>
      </w:pPr>
      <w:r>
        <w:rPr>
          <w:rFonts w:ascii="Times New Roman"/>
          <w:b w:val="false"/>
          <w:i w:val="false"/>
          <w:color w:val="000000"/>
          <w:sz w:val="28"/>
        </w:rPr>
        <w:t>
      1) КТБӨШ үшін – балықтың басымдылығы аз түрлері бар және табиғи балық өнімділігі төмен, шағын көлдер мен су қоймалары, теңіздердің, өзендер мен су қоймаларының бөлінген шығанақтары, жергілікті маңызы бар басқа да оқшауланған су айдындары (немесе) учаскелері;</w:t>
      </w:r>
    </w:p>
    <w:bookmarkEnd w:id="37"/>
    <w:bookmarkStart w:name="z46" w:id="38"/>
    <w:p>
      <w:pPr>
        <w:spacing w:after="0"/>
        <w:ind w:left="0"/>
        <w:jc w:val="both"/>
      </w:pPr>
      <w:r>
        <w:rPr>
          <w:rFonts w:ascii="Times New Roman"/>
          <w:b w:val="false"/>
          <w:i w:val="false"/>
          <w:color w:val="000000"/>
          <w:sz w:val="28"/>
        </w:rPr>
        <w:t>
      2) ТҚБӨШ үшін – балық өсіруге мүмкіндік беретін торлар орнатылатын жерде тереңдігі бар және жеңіл жанатын түптік шөгінділерсіз балық шаруашылығы су айдындары және (немесе) учаскелері қолданылады.</w:t>
      </w:r>
    </w:p>
    <w:bookmarkEnd w:id="38"/>
    <w:bookmarkStart w:name="z47" w:id="39"/>
    <w:p>
      <w:pPr>
        <w:spacing w:after="0"/>
        <w:ind w:left="0"/>
        <w:jc w:val="both"/>
      </w:pPr>
      <w:r>
        <w:rPr>
          <w:rFonts w:ascii="Times New Roman"/>
          <w:b w:val="false"/>
          <w:i w:val="false"/>
          <w:color w:val="000000"/>
          <w:sz w:val="28"/>
        </w:rPr>
        <w:t xml:space="preserve">
      4. Балық шаруашылығы субъектісі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болған кезде және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2-қосымшаға сәйкес балық шаруашылығы субъектілерін дамыту жоспарының (бұдан әрі – дамыту жоспары) үлгілік нысанына сәйкес (бұдан әрі – Балық шаруашылығы субъектілерін дамыту жоспарының үлгілік нысанына) өткен жылдардағы іс-шаралар орындалған кезде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ауыстырады.</w:t>
      </w:r>
    </w:p>
    <w:bookmarkEnd w:id="39"/>
    <w:bookmarkStart w:name="z48" w:id="40"/>
    <w:p>
      <w:pPr>
        <w:spacing w:after="0"/>
        <w:ind w:left="0"/>
        <w:jc w:val="both"/>
      </w:pPr>
      <w:r>
        <w:rPr>
          <w:rFonts w:ascii="Times New Roman"/>
          <w:b w:val="false"/>
          <w:i w:val="false"/>
          <w:color w:val="000000"/>
          <w:sz w:val="28"/>
        </w:rPr>
        <w:t>
      5. Балық шаруашылығы субъектісі балық аулауды жүргізу үшін бекітіп берілген балық шаруашылығы су айдынының және (немесе) учаскенің учаскесін осы Қағидалардың 4-тармағында көрсетілген талаптарды сақтай отырып, ТҚБӨШ жүргізу үшін балық шаруашылығы су айдынына және (немесе) учаскеге ауыстырады.</w:t>
      </w:r>
    </w:p>
    <w:bookmarkEnd w:id="40"/>
    <w:bookmarkStart w:name="z49" w:id="41"/>
    <w:p>
      <w:pPr>
        <w:spacing w:after="0"/>
        <w:ind w:left="0"/>
        <w:jc w:val="both"/>
      </w:pPr>
      <w:r>
        <w:rPr>
          <w:rFonts w:ascii="Times New Roman"/>
          <w:b w:val="false"/>
          <w:i w:val="false"/>
          <w:color w:val="000000"/>
          <w:sz w:val="28"/>
        </w:rPr>
        <w:t>
      6. Балық шаруашылығы субъектісі балық аулауды жүргізу үшін бекітіп берілген балық өсіруді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кезінде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(бұдан әрі – аумақтық бөлімше) мынадай құжаттарды ұсынады:</w:t>
      </w:r>
    </w:p>
    <w:bookmarkEnd w:id="41"/>
    <w:bookmarkStart w:name="z50" w:id="42"/>
    <w:p>
      <w:pPr>
        <w:spacing w:after="0"/>
        <w:ind w:left="0"/>
        <w:jc w:val="both"/>
      </w:pPr>
      <w:r>
        <w:rPr>
          <w:rFonts w:ascii="Times New Roman"/>
          <w:b w:val="false"/>
          <w:i w:val="false"/>
          <w:color w:val="000000"/>
          <w:sz w:val="28"/>
        </w:rPr>
        <w:t>
      1) осы Қағидаларға 1-қосымшаға сәйкес нысан бойынша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bookmarkEnd w:id="42"/>
    <w:bookmarkStart w:name="z51" w:id="43"/>
    <w:p>
      <w:pPr>
        <w:spacing w:after="0"/>
        <w:ind w:left="0"/>
        <w:jc w:val="both"/>
      </w:pPr>
      <w:r>
        <w:rPr>
          <w:rFonts w:ascii="Times New Roman"/>
          <w:b w:val="false"/>
          <w:i w:val="false"/>
          <w:color w:val="000000"/>
          <w:sz w:val="28"/>
        </w:rPr>
        <w:t>
      2)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негіздемесінің көшірмесі;</w:t>
      </w:r>
    </w:p>
    <w:bookmarkEnd w:id="43"/>
    <w:bookmarkStart w:name="z52" w:id="44"/>
    <w:p>
      <w:pPr>
        <w:spacing w:after="0"/>
        <w:ind w:left="0"/>
        <w:jc w:val="both"/>
      </w:pPr>
      <w:r>
        <w:rPr>
          <w:rFonts w:ascii="Times New Roman"/>
          <w:b w:val="false"/>
          <w:i w:val="false"/>
          <w:color w:val="000000"/>
          <w:sz w:val="28"/>
        </w:rPr>
        <w:t>
      3) балық шаруашылығы субъектісінің басшысы бекіткен дамыту жоспары.</w:t>
      </w:r>
    </w:p>
    <w:bookmarkEnd w:id="44"/>
    <w:bookmarkStart w:name="z53" w:id="45"/>
    <w:p>
      <w:pPr>
        <w:spacing w:after="0"/>
        <w:ind w:left="0"/>
        <w:jc w:val="both"/>
      </w:pPr>
      <w:r>
        <w:rPr>
          <w:rFonts w:ascii="Times New Roman"/>
          <w:b w:val="false"/>
          <w:i w:val="false"/>
          <w:color w:val="000000"/>
          <w:sz w:val="28"/>
        </w:rPr>
        <w:t>
      7. Аумақтық бөлімше кеңсесінің қызметкері құжаттарды келіп түскен күні тіркеуді жүзеге асырады және жауапты орындаушы тағайындалатын аумақтық бөлімшенің басшысына жібереді.</w:t>
      </w:r>
    </w:p>
    <w:bookmarkEnd w:id="45"/>
    <w:bookmarkStart w:name="z54" w:id="46"/>
    <w:p>
      <w:pPr>
        <w:spacing w:after="0"/>
        <w:ind w:left="0"/>
        <w:jc w:val="both"/>
      </w:pPr>
      <w:r>
        <w:rPr>
          <w:rFonts w:ascii="Times New Roman"/>
          <w:b w:val="false"/>
          <w:i w:val="false"/>
          <w:color w:val="000000"/>
          <w:sz w:val="28"/>
        </w:rPr>
        <w:t>
      Жауапты орындаушы құжаттарды тіркеген күннен бастап екі жұмыс күні ішінде ұсынылған құжаттардың толықтығын қарайды және тексереді. Осы Қағидалардың 6-тармағында көрсетілген құжаттардың толық топтамасы ұсынылмаған жағдайда, қайтару себептерін көрсете отырып, балық шаруашылығы субъектісін жазбаша нысанда хабардар етеді.</w:t>
      </w:r>
    </w:p>
    <w:bookmarkEnd w:id="46"/>
    <w:bookmarkStart w:name="z55" w:id="47"/>
    <w:p>
      <w:pPr>
        <w:spacing w:after="0"/>
        <w:ind w:left="0"/>
        <w:jc w:val="both"/>
      </w:pPr>
      <w:r>
        <w:rPr>
          <w:rFonts w:ascii="Times New Roman"/>
          <w:b w:val="false"/>
          <w:i w:val="false"/>
          <w:color w:val="000000"/>
          <w:sz w:val="28"/>
        </w:rPr>
        <w:t>
      Қайтару себептері жойылғаннан кейін балық шаруашылығы субъектісі құжаттарды аумақтық бөлімшеге қайта енгізеді.</w:t>
      </w:r>
    </w:p>
    <w:bookmarkEnd w:id="47"/>
    <w:bookmarkStart w:name="z56" w:id="48"/>
    <w:p>
      <w:pPr>
        <w:spacing w:after="0"/>
        <w:ind w:left="0"/>
        <w:jc w:val="both"/>
      </w:pPr>
      <w:r>
        <w:rPr>
          <w:rFonts w:ascii="Times New Roman"/>
          <w:b w:val="false"/>
          <w:i w:val="false"/>
          <w:color w:val="000000"/>
          <w:sz w:val="28"/>
        </w:rPr>
        <w:t>
      Балық шаруашылығы субъектісі құжаттардың толық топтамасын ұсынған жағдайда, жауапты орындаушы ұсынылған құжаттарды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(бұдан әрі – Комиссия) қарауына береді.</w:t>
      </w:r>
    </w:p>
    <w:bookmarkEnd w:id="48"/>
    <w:bookmarkStart w:name="z57" w:id="49"/>
    <w:p>
      <w:pPr>
        <w:spacing w:after="0"/>
        <w:ind w:left="0"/>
        <w:jc w:val="both"/>
      </w:pPr>
      <w:r>
        <w:rPr>
          <w:rFonts w:ascii="Times New Roman"/>
          <w:b w:val="false"/>
          <w:i w:val="false"/>
          <w:color w:val="000000"/>
          <w:sz w:val="28"/>
        </w:rPr>
        <w:t>
      8. Комиссияны аумақтық бөлімшелер құрады. Комиссия құрамына аумақтық бөлімшелердің (басшының орынбасарынан төмен емес, комиссияның төрағасы), облыстардың жергілікті атқарушы органдарының құрылымдық бөлімшелерінің (балық шаруашылығы мәселелеріне жетекшілік ететін облыстың жергілікті атқарушы органының құрылымдық бөлімшесінің басшысынан төмен емес), балық ресурстарын және басқа да су жануарларын қорғау, өсiмiн молайту және пайдалану саласындағы ғылыми ұйымдардың, балықшылардың қоғамдық бірлестіктері мен балық шаруашылығы субъектілерінің аккредиттелген республикалық қауымдастықтарының және су ресурстарын пайдалануды реттеу және қорғау жөніндегі бассейндік инспекциялар (басшының орынбасарынан төмен емес) өкілдері кіреді.</w:t>
      </w:r>
    </w:p>
    <w:bookmarkEnd w:id="49"/>
    <w:bookmarkStart w:name="z58" w:id="50"/>
    <w:p>
      <w:pPr>
        <w:spacing w:after="0"/>
        <w:ind w:left="0"/>
        <w:jc w:val="both"/>
      </w:pPr>
      <w:r>
        <w:rPr>
          <w:rFonts w:ascii="Times New Roman"/>
          <w:b w:val="false"/>
          <w:i w:val="false"/>
          <w:color w:val="000000"/>
          <w:sz w:val="28"/>
        </w:rPr>
        <w:t>
      Комиссия мүшелерінің жалпы саны тақ санды құрайды, кемінде бес адам.</w:t>
      </w:r>
    </w:p>
    <w:bookmarkEnd w:id="50"/>
    <w:bookmarkStart w:name="z59" w:id="51"/>
    <w:p>
      <w:pPr>
        <w:spacing w:after="0"/>
        <w:ind w:left="0"/>
        <w:jc w:val="both"/>
      </w:pPr>
      <w:r>
        <w:rPr>
          <w:rFonts w:ascii="Times New Roman"/>
          <w:b w:val="false"/>
          <w:i w:val="false"/>
          <w:color w:val="000000"/>
          <w:sz w:val="28"/>
        </w:rPr>
        <w:t>
      Комиссияның шешімі ашық дауыс беру арқылы қабылданады және егер оған Комиссия мүшелерінің жалпы санының көпшілігі дауыс берсе, онда оң деп есептеледі.</w:t>
      </w:r>
    </w:p>
    <w:bookmarkEnd w:id="51"/>
    <w:bookmarkStart w:name="z60" w:id="52"/>
    <w:p>
      <w:pPr>
        <w:spacing w:after="0"/>
        <w:ind w:left="0"/>
        <w:jc w:val="both"/>
      </w:pPr>
      <w:r>
        <w:rPr>
          <w:rFonts w:ascii="Times New Roman"/>
          <w:b w:val="false"/>
          <w:i w:val="false"/>
          <w:color w:val="000000"/>
          <w:sz w:val="28"/>
        </w:rPr>
        <w:t>
      Комиссия хатшысы аумақтық бөлімше қызметкерлерінің арасынан айқындалады және оның мүшесі болып табылмайды. Комиссия хатшысы Комиссия мүшелерін қажетті құжаттармен қамтамасыз етеді, Комиссия отырысын ұйымдастырады.</w:t>
      </w:r>
    </w:p>
    <w:bookmarkEnd w:id="52"/>
    <w:bookmarkStart w:name="z61" w:id="53"/>
    <w:p>
      <w:pPr>
        <w:spacing w:after="0"/>
        <w:ind w:left="0"/>
        <w:jc w:val="both"/>
      </w:pPr>
      <w:r>
        <w:rPr>
          <w:rFonts w:ascii="Times New Roman"/>
          <w:b w:val="false"/>
          <w:i w:val="false"/>
          <w:color w:val="000000"/>
          <w:sz w:val="28"/>
        </w:rPr>
        <w:t>
      9. Комиссия бес жұмыс күні ішінде ұсынылған құжаттарды қарайды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хаттамасын (бұдан әрі – хаттама) осы Қағидаларға 2-қосымшаға сәйкес нысан бойынша аумақтық бөлімшеге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 қабылдау үшін жібереді.</w:t>
      </w:r>
    </w:p>
    <w:bookmarkEnd w:id="53"/>
    <w:bookmarkStart w:name="z62" w:id="54"/>
    <w:p>
      <w:pPr>
        <w:spacing w:after="0"/>
        <w:ind w:left="0"/>
        <w:jc w:val="both"/>
      </w:pPr>
      <w:r>
        <w:rPr>
          <w:rFonts w:ascii="Times New Roman"/>
          <w:b w:val="false"/>
          <w:i w:val="false"/>
          <w:color w:val="000000"/>
          <w:sz w:val="28"/>
        </w:rPr>
        <w:t>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учаскелерге мынадай негіздер бойынша ауыстырудан бас тартады:</w:t>
      </w:r>
    </w:p>
    <w:bookmarkEnd w:id="54"/>
    <w:bookmarkStart w:name="z63" w:id="55"/>
    <w:p>
      <w:pPr>
        <w:spacing w:after="0"/>
        <w:ind w:left="0"/>
        <w:jc w:val="both"/>
      </w:pPr>
      <w:r>
        <w:rPr>
          <w:rFonts w:ascii="Times New Roman"/>
          <w:b w:val="false"/>
          <w:i w:val="false"/>
          <w:color w:val="000000"/>
          <w:sz w:val="28"/>
        </w:rPr>
        <w:t xml:space="preserve">
      1) биологиялық негіздеменің Қазақстан Республикасы Қоршаған орта және су ресурстары министрінің 2014 жылғы 4 сәуірдегі № 104-Ө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9307 болып тіркелген) бекітілген Жануарлар дүниесін пайдалануға биологиялық негіздемені дайындау қағидаларына сәйкес келмеуі;</w:t>
      </w:r>
    </w:p>
    <w:bookmarkEnd w:id="55"/>
    <w:bookmarkStart w:name="z64" w:id="56"/>
    <w:p>
      <w:pPr>
        <w:spacing w:after="0"/>
        <w:ind w:left="0"/>
        <w:jc w:val="both"/>
      </w:pPr>
      <w:r>
        <w:rPr>
          <w:rFonts w:ascii="Times New Roman"/>
          <w:b w:val="false"/>
          <w:i w:val="false"/>
          <w:color w:val="000000"/>
          <w:sz w:val="28"/>
        </w:rPr>
        <w:t>
      2) дамыту жоспарының Балық шаруашылығы субъектілерін дамыту жоспарының үлгілік нысанына сәйкес келмеуі және онда балық өсіруді ұлғайту бойынша оң өзгерістерді сипаттамайтын көрсеткіштерді белгілеу;</w:t>
      </w:r>
    </w:p>
    <w:bookmarkEnd w:id="56"/>
    <w:bookmarkStart w:name="z65" w:id="57"/>
    <w:p>
      <w:pPr>
        <w:spacing w:after="0"/>
        <w:ind w:left="0"/>
        <w:jc w:val="both"/>
      </w:pPr>
      <w:r>
        <w:rPr>
          <w:rFonts w:ascii="Times New Roman"/>
          <w:b w:val="false"/>
          <w:i w:val="false"/>
          <w:color w:val="000000"/>
          <w:sz w:val="28"/>
        </w:rPr>
        <w:t>
      3) дамыту жоспарына сәйкес өткен жылдардағы іс-шаралардың орындалмауы;</w:t>
      </w:r>
    </w:p>
    <w:bookmarkEnd w:id="57"/>
    <w:bookmarkStart w:name="z66" w:id="58"/>
    <w:p>
      <w:pPr>
        <w:spacing w:after="0"/>
        <w:ind w:left="0"/>
        <w:jc w:val="both"/>
      </w:pPr>
      <w:r>
        <w:rPr>
          <w:rFonts w:ascii="Times New Roman"/>
          <w:b w:val="false"/>
          <w:i w:val="false"/>
          <w:color w:val="000000"/>
          <w:sz w:val="28"/>
        </w:rPr>
        <w:t>
      4) балық шаруашылығы субъектісі ұсынған құжаттардың және (немесе) оларда қамтылған деректердің (мәліметтердің) дұрыс еместігінің анықталуы.</w:t>
      </w:r>
    </w:p>
    <w:bookmarkEnd w:id="58"/>
    <w:bookmarkStart w:name="z67" w:id="59"/>
    <w:p>
      <w:pPr>
        <w:spacing w:after="0"/>
        <w:ind w:left="0"/>
        <w:jc w:val="both"/>
      </w:pPr>
      <w:r>
        <w:rPr>
          <w:rFonts w:ascii="Times New Roman"/>
          <w:b w:val="false"/>
          <w:i w:val="false"/>
          <w:color w:val="000000"/>
          <w:sz w:val="28"/>
        </w:rPr>
        <w:t>
      10. Аумақтық бөлімше хаттаманы алған күннен бастап он жұмыс күні ішінде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 және (немесе) учаскені ауыстыру туралы, 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қабылдайды.</w:t>
      </w:r>
    </w:p>
    <w:bookmarkEnd w:id="59"/>
    <w:bookmarkStart w:name="z68" w:id="60"/>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шаруашылығы субъектісі осы Қағидалардың 4 және 5-тармақтарында көрсетілген шарттарды сақтаған кезде және Комиссияның оң шешімі негізінде қабылданады.</w:t>
      </w:r>
    </w:p>
    <w:bookmarkEnd w:id="60"/>
    <w:bookmarkStart w:name="z69" w:id="61"/>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қабылдаған кезде осы тармақтың бірінші бөлігінде көрсетілген мерзім ішінде балық шаруашылығы субъектісіне жазбаша нысанда себептері негізделген уәжді бас тарту жіберіледі.</w:t>
      </w:r>
    </w:p>
    <w:bookmarkEnd w:id="61"/>
    <w:bookmarkStart w:name="z70" w:id="62"/>
    <w:p>
      <w:pPr>
        <w:spacing w:after="0"/>
        <w:ind w:left="0"/>
        <w:jc w:val="both"/>
      </w:pPr>
      <w:r>
        <w:rPr>
          <w:rFonts w:ascii="Times New Roman"/>
          <w:b w:val="false"/>
          <w:i w:val="false"/>
          <w:color w:val="000000"/>
          <w:sz w:val="28"/>
        </w:rPr>
        <w:t>
      11.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айдынына және (немесе) учаскеcіне ауыстыру туралы шешім қабылданған күннен бастап екі жұмыс күні ішінде ТҚБӨШ жүргізуге арналған балық шаруашылығы су айдынының және (немесе) учаскенің учаскесі паспорттау және балық шаруашылығы су айдынының және (немесе) учаскесінің паспортына өзгерістер енгізу үшін жергілікті атқарушы органға жіберіледі.</w:t>
      </w:r>
    </w:p>
    <w:bookmarkEnd w:id="62"/>
    <w:bookmarkStart w:name="z71" w:id="63"/>
    <w:p>
      <w:pPr>
        <w:spacing w:after="0"/>
        <w:ind w:left="0"/>
        <w:jc w:val="both"/>
      </w:pPr>
      <w:r>
        <w:rPr>
          <w:rFonts w:ascii="Times New Roman"/>
          <w:b w:val="false"/>
          <w:i w:val="false"/>
          <w:color w:val="000000"/>
          <w:sz w:val="28"/>
        </w:rPr>
        <w:t>
      Жергілікті атқарушы орган бес жұмыс күні ішінде ТҚБӨШ жүргізуге арналған балық шаруашылығы су айдынына және (немесе) учаскесіне паспорттауды жүргізеді және балық ресурстарын және басқа да су жануарларын қорғау, өсімін молайту және пайдалану саласындағы ғылыми ұйымның биологиялық негіздемесі негізінде балық шаруашылығы су айдынының және (немесе) учаскенің паспортына өзгерістер енгізеді.</w:t>
      </w:r>
    </w:p>
    <w:bookmarkEnd w:id="63"/>
    <w:bookmarkStart w:name="z72" w:id="64"/>
    <w:p>
      <w:pPr>
        <w:spacing w:after="0"/>
        <w:ind w:left="0"/>
        <w:jc w:val="both"/>
      </w:pPr>
      <w:r>
        <w:rPr>
          <w:rFonts w:ascii="Times New Roman"/>
          <w:b w:val="false"/>
          <w:i w:val="false"/>
          <w:color w:val="000000"/>
          <w:sz w:val="28"/>
        </w:rPr>
        <w:t>
      Балық шаруашылығы су айдынының және (немесе) учаскенің паспортына өзгерістер енгізілген кезде оның шекарасы мен алаңы ТҚБӨШ жүргізуге арналған балық шаруашылығы су айдынының және (немесе) учаскенің шекарасы мен алаңына мөлшерлес азаяды.</w:t>
      </w:r>
    </w:p>
    <w:bookmarkEnd w:id="64"/>
    <w:bookmarkStart w:name="z73" w:id="65"/>
    <w:p>
      <w:pPr>
        <w:spacing w:after="0"/>
        <w:ind w:left="0"/>
        <w:jc w:val="both"/>
      </w:pPr>
      <w:r>
        <w:rPr>
          <w:rFonts w:ascii="Times New Roman"/>
          <w:b w:val="false"/>
          <w:i w:val="false"/>
          <w:color w:val="000000"/>
          <w:sz w:val="28"/>
        </w:rPr>
        <w:t xml:space="preserve">
      12. Аумақтық бөлімшенің оң шешімі негізінде бес жұмыс күні ішінде аумақтық бөлімше мен балық шаруашылығы субъектісі арасында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шаруашылығын (көл-тауарлық балық өсіру шаруашылығын немесе шарбақтық балық өсіру шаруашылығын жүргізу кезінде) жүргізуге қырық тоғыз жыл мерзімге шарт жасалады (бұдан әрі – шарт).</w:t>
      </w:r>
    </w:p>
    <w:bookmarkEnd w:id="65"/>
    <w:bookmarkStart w:name="z74" w:id="66"/>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айдынының және (немесе) учаскесінің учаскесі ТҚБӨШ жүргізуге арналған балық шаруашылығы су айдынына және (немесе) учаскесіне ауыстырған кезде бес жұмыс күні ішінде балық шаруашылығы су айдынын және (немесе) учаскесін паспорттау негізінде балық шаруашылығы су айдынының (немесе) учаскесінің паспортына енгізілген өзгерістерге сәйкес шартқа қосымша келісім жасалады.</w:t>
      </w:r>
    </w:p>
    <w:bookmarkEnd w:id="66"/>
    <w:bookmarkStart w:name="z75" w:id="67"/>
    <w:p>
      <w:pPr>
        <w:spacing w:after="0"/>
        <w:ind w:left="0"/>
        <w:jc w:val="both"/>
      </w:pPr>
      <w:r>
        <w:rPr>
          <w:rFonts w:ascii="Times New Roman"/>
          <w:b w:val="false"/>
          <w:i w:val="false"/>
          <w:color w:val="000000"/>
          <w:sz w:val="28"/>
        </w:rPr>
        <w:t>
      Балық шаруашылығы су айдынының және (немесе) учаскенің учаскесін ауыстыру кезіндегі Даму жоспары шеңберіндегі міндеттемелер өзгеріссіз қалады.</w:t>
      </w:r>
    </w:p>
    <w:bookmarkEnd w:id="67"/>
    <w:bookmarkStart w:name="z76" w:id="68"/>
    <w:p>
      <w:pPr>
        <w:spacing w:after="0"/>
        <w:ind w:left="0"/>
        <w:jc w:val="both"/>
      </w:pPr>
      <w:r>
        <w:rPr>
          <w:rFonts w:ascii="Times New Roman"/>
          <w:b w:val="false"/>
          <w:i w:val="false"/>
          <w:color w:val="000000"/>
          <w:sz w:val="28"/>
        </w:rPr>
        <w:t>
      13. Балық шаруашылығы субъектісінің балық өсіруді (акваөсіруді) жүргізуге арналған балық шаруашылығы су айдынын және (немесе) учаскені пайдалануға шарт негіз болып табылады.</w:t>
      </w:r>
    </w:p>
    <w:bookmarkEnd w:id="68"/>
    <w:bookmarkStart w:name="z77" w:id="69"/>
    <w:p>
      <w:pPr>
        <w:spacing w:after="0"/>
        <w:ind w:left="0"/>
        <w:jc w:val="both"/>
      </w:pPr>
      <w:r>
        <w:rPr>
          <w:rFonts w:ascii="Times New Roman"/>
          <w:b w:val="false"/>
          <w:i w:val="false"/>
          <w:color w:val="000000"/>
          <w:sz w:val="28"/>
        </w:rPr>
        <w:t>
      14. КТБӨШ және ТҚБӨШ-те өсірілген балықтар және басқа да су жануарлары балық шаруашылығы субъектісінің меншігі болып табылады.</w:t>
      </w:r>
    </w:p>
    <w:bookmarkEnd w:id="69"/>
    <w:bookmarkStart w:name="z78" w:id="70"/>
    <w:p>
      <w:pPr>
        <w:spacing w:after="0"/>
        <w:ind w:left="0"/>
        <w:jc w:val="both"/>
      </w:pPr>
      <w:r>
        <w:rPr>
          <w:rFonts w:ascii="Times New Roman"/>
          <w:b w:val="false"/>
          <w:i w:val="false"/>
          <w:color w:val="000000"/>
          <w:sz w:val="28"/>
        </w:rPr>
        <w:t xml:space="preserve">
      15.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мәселелері жөніндегі аумақтық бөлімшенің шешімдеріне, әрекеттеріне (әрекетсіздігіне) шағым жасау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0" w:id="71"/>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bookmarkEnd w:id="71"/>
    <w:bookmarkStart w:name="z81" w:id="72"/>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 және (немесе) учаскесін/олардың учаскесі балық өсіруді (акваөсіруді) жүргізуге арналған балық шаруашылығы су айдындарына және (немесе) учаскелеріне</w:t>
      </w:r>
    </w:p>
    <w:bookmarkEnd w:id="72"/>
    <w:bookmarkStart w:name="z82" w:id="73"/>
    <w:p>
      <w:pPr>
        <w:spacing w:after="0"/>
        <w:ind w:left="0"/>
        <w:jc w:val="both"/>
      </w:pPr>
      <w:r>
        <w:rPr>
          <w:rFonts w:ascii="Times New Roman"/>
          <w:b w:val="false"/>
          <w:i w:val="false"/>
          <w:color w:val="000000"/>
          <w:sz w:val="28"/>
        </w:rPr>
        <w:t>
      "___" ____________</w:t>
      </w:r>
    </w:p>
    <w:bookmarkEnd w:id="73"/>
    <w:bookmarkStart w:name="z83" w:id="74"/>
    <w:p>
      <w:pPr>
        <w:spacing w:after="0"/>
        <w:ind w:left="0"/>
        <w:jc w:val="both"/>
      </w:pPr>
      <w:r>
        <w:rPr>
          <w:rFonts w:ascii="Times New Roman"/>
          <w:b w:val="false"/>
          <w:i w:val="false"/>
          <w:color w:val="000000"/>
          <w:sz w:val="28"/>
        </w:rPr>
        <w:t>
      20__ жылғы № ___ шешімге және балық шаруашылығын жүргізуге арналған</w:t>
      </w:r>
    </w:p>
    <w:bookmarkEnd w:id="74"/>
    <w:bookmarkStart w:name="z84" w:id="75"/>
    <w:p>
      <w:pPr>
        <w:spacing w:after="0"/>
        <w:ind w:left="0"/>
        <w:jc w:val="both"/>
      </w:pPr>
      <w:r>
        <w:rPr>
          <w:rFonts w:ascii="Times New Roman"/>
          <w:b w:val="false"/>
          <w:i w:val="false"/>
          <w:color w:val="000000"/>
          <w:sz w:val="28"/>
        </w:rPr>
        <w:t>
      20___ жылғы № _____ шартқа сәйкес</w:t>
      </w:r>
    </w:p>
    <w:bookmarkEnd w:id="75"/>
    <w:bookmarkStart w:name="z85" w:id="76"/>
    <w:p>
      <w:pPr>
        <w:spacing w:after="0"/>
        <w:ind w:left="0"/>
        <w:jc w:val="both"/>
      </w:pPr>
      <w:r>
        <w:rPr>
          <w:rFonts w:ascii="Times New Roman"/>
          <w:b w:val="false"/>
          <w:i w:val="false"/>
          <w:color w:val="000000"/>
          <w:sz w:val="28"/>
        </w:rPr>
        <w:t>
      __________________________________________________________________</w:t>
      </w:r>
    </w:p>
    <w:bookmarkEnd w:id="76"/>
    <w:bookmarkStart w:name="z86" w:id="77"/>
    <w:p>
      <w:pPr>
        <w:spacing w:after="0"/>
        <w:ind w:left="0"/>
        <w:jc w:val="both"/>
      </w:pPr>
      <w:r>
        <w:rPr>
          <w:rFonts w:ascii="Times New Roman"/>
          <w:b w:val="false"/>
          <w:i w:val="false"/>
          <w:color w:val="000000"/>
          <w:sz w:val="28"/>
        </w:rPr>
        <w:t>
       (су айдынның немесе учаскенің атауы) ауыстыруды сұраймын.</w:t>
      </w:r>
    </w:p>
    <w:bookmarkEnd w:id="77"/>
    <w:bookmarkStart w:name="z87" w:id="78"/>
    <w:p>
      <w:pPr>
        <w:spacing w:after="0"/>
        <w:ind w:left="0"/>
        <w:jc w:val="both"/>
      </w:pPr>
      <w:r>
        <w:rPr>
          <w:rFonts w:ascii="Times New Roman"/>
          <w:b w:val="false"/>
          <w:i w:val="false"/>
          <w:color w:val="000000"/>
          <w:sz w:val="28"/>
        </w:rPr>
        <w:t>
      1. Балық шаруашылығы субъектісі туралы мәлімет:</w:t>
      </w:r>
    </w:p>
    <w:bookmarkEnd w:id="78"/>
    <w:bookmarkStart w:name="z88" w:id="79"/>
    <w:p>
      <w:pPr>
        <w:spacing w:after="0"/>
        <w:ind w:left="0"/>
        <w:jc w:val="both"/>
      </w:pPr>
      <w:r>
        <w:rPr>
          <w:rFonts w:ascii="Times New Roman"/>
          <w:b w:val="false"/>
          <w:i w:val="false"/>
          <w:color w:val="000000"/>
          <w:sz w:val="28"/>
        </w:rPr>
        <w:t>
      __________________________________________________________________</w:t>
      </w:r>
    </w:p>
    <w:bookmarkEnd w:id="79"/>
    <w:bookmarkStart w:name="z89" w:id="80"/>
    <w:p>
      <w:pPr>
        <w:spacing w:after="0"/>
        <w:ind w:left="0"/>
        <w:jc w:val="both"/>
      </w:pPr>
      <w:r>
        <w:rPr>
          <w:rFonts w:ascii="Times New Roman"/>
          <w:b w:val="false"/>
          <w:i w:val="false"/>
          <w:color w:val="000000"/>
          <w:sz w:val="28"/>
        </w:rPr>
        <w:t>
      (жеке немесе заңды тұлғаның атауы, аты, әкесінің аты (бар болса) тегі)</w:t>
      </w:r>
    </w:p>
    <w:bookmarkEnd w:id="80"/>
    <w:bookmarkStart w:name="z90" w:id="81"/>
    <w:p>
      <w:pPr>
        <w:spacing w:after="0"/>
        <w:ind w:left="0"/>
        <w:jc w:val="both"/>
      </w:pPr>
      <w:r>
        <w:rPr>
          <w:rFonts w:ascii="Times New Roman"/>
          <w:b w:val="false"/>
          <w:i w:val="false"/>
          <w:color w:val="000000"/>
          <w:sz w:val="28"/>
        </w:rPr>
        <w:t>
      ____________________________________________________________</w:t>
      </w:r>
    </w:p>
    <w:bookmarkEnd w:id="81"/>
    <w:bookmarkStart w:name="z91" w:id="82"/>
    <w:p>
      <w:pPr>
        <w:spacing w:after="0"/>
        <w:ind w:left="0"/>
        <w:jc w:val="both"/>
      </w:pPr>
      <w:r>
        <w:rPr>
          <w:rFonts w:ascii="Times New Roman"/>
          <w:b w:val="false"/>
          <w:i w:val="false"/>
          <w:color w:val="000000"/>
          <w:sz w:val="28"/>
        </w:rPr>
        <w:t>
      2. Ауыстыруға жоспарланған балық шаруашылығынның (акваөсірудің)</w:t>
      </w:r>
    </w:p>
    <w:bookmarkEnd w:id="82"/>
    <w:bookmarkStart w:name="z92" w:id="83"/>
    <w:p>
      <w:pPr>
        <w:spacing w:after="0"/>
        <w:ind w:left="0"/>
        <w:jc w:val="both"/>
      </w:pPr>
      <w:r>
        <w:rPr>
          <w:rFonts w:ascii="Times New Roman"/>
          <w:b w:val="false"/>
          <w:i w:val="false"/>
          <w:color w:val="000000"/>
          <w:sz w:val="28"/>
        </w:rPr>
        <w:t>
      (көл-тауарлық балық өсіру шаруашылығы, тор қоршамада балық өсіру шаруашылығы)</w:t>
      </w:r>
    </w:p>
    <w:bookmarkEnd w:id="83"/>
    <w:bookmarkStart w:name="z93" w:id="84"/>
    <w:p>
      <w:pPr>
        <w:spacing w:after="0"/>
        <w:ind w:left="0"/>
        <w:jc w:val="both"/>
      </w:pPr>
      <w:r>
        <w:rPr>
          <w:rFonts w:ascii="Times New Roman"/>
          <w:b w:val="false"/>
          <w:i w:val="false"/>
          <w:color w:val="000000"/>
          <w:sz w:val="28"/>
        </w:rPr>
        <w:t>
      түрі______________________________________________________________________</w:t>
      </w:r>
    </w:p>
    <w:bookmarkEnd w:id="84"/>
    <w:bookmarkStart w:name="z94" w:id="85"/>
    <w:p>
      <w:pPr>
        <w:spacing w:after="0"/>
        <w:ind w:left="0"/>
        <w:jc w:val="both"/>
      </w:pPr>
      <w:r>
        <w:rPr>
          <w:rFonts w:ascii="Times New Roman"/>
          <w:b w:val="false"/>
          <w:i w:val="false"/>
          <w:color w:val="000000"/>
          <w:sz w:val="28"/>
        </w:rPr>
        <w:t>
      3. Балық шаруашылығын (акваөсіруді) жүргізуге арналғанбалық шаруашылығы су</w:t>
      </w:r>
    </w:p>
    <w:bookmarkEnd w:id="85"/>
    <w:bookmarkStart w:name="z95" w:id="86"/>
    <w:p>
      <w:pPr>
        <w:spacing w:after="0"/>
        <w:ind w:left="0"/>
        <w:jc w:val="both"/>
      </w:pPr>
      <w:r>
        <w:rPr>
          <w:rFonts w:ascii="Times New Roman"/>
          <w:b w:val="false"/>
          <w:i w:val="false"/>
          <w:color w:val="000000"/>
          <w:sz w:val="28"/>
        </w:rPr>
        <w:t>
      айдынын немесе учаскесін пайдаланудың мәлімделген мерзімі</w:t>
      </w:r>
    </w:p>
    <w:bookmarkEnd w:id="86"/>
    <w:bookmarkStart w:name="z96" w:id="87"/>
    <w:p>
      <w:pPr>
        <w:spacing w:after="0"/>
        <w:ind w:left="0"/>
        <w:jc w:val="both"/>
      </w:pPr>
      <w:r>
        <w:rPr>
          <w:rFonts w:ascii="Times New Roman"/>
          <w:b w:val="false"/>
          <w:i w:val="false"/>
          <w:color w:val="000000"/>
          <w:sz w:val="28"/>
        </w:rPr>
        <w:t>
      __________________________________________________________________________</w:t>
      </w:r>
    </w:p>
    <w:bookmarkEnd w:id="87"/>
    <w:bookmarkStart w:name="z97" w:id="88"/>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w:t>
      </w:r>
    </w:p>
    <w:bookmarkEnd w:id="88"/>
    <w:bookmarkStart w:name="z98" w:id="89"/>
    <w:p>
      <w:pPr>
        <w:spacing w:after="0"/>
        <w:ind w:left="0"/>
        <w:jc w:val="both"/>
      </w:pPr>
      <w:r>
        <w:rPr>
          <w:rFonts w:ascii="Times New Roman"/>
          <w:b w:val="false"/>
          <w:i w:val="false"/>
          <w:color w:val="000000"/>
          <w:sz w:val="28"/>
        </w:rPr>
        <w:t>
      мәліметтерді пайдалануға, сондай-ақ дербес деректерді жинауға, өңдеуге, сақтауға,</w:t>
      </w:r>
    </w:p>
    <w:bookmarkEnd w:id="89"/>
    <w:bookmarkStart w:name="z99" w:id="90"/>
    <w:p>
      <w:pPr>
        <w:spacing w:after="0"/>
        <w:ind w:left="0"/>
        <w:jc w:val="both"/>
      </w:pPr>
      <w:r>
        <w:rPr>
          <w:rFonts w:ascii="Times New Roman"/>
          <w:b w:val="false"/>
          <w:i w:val="false"/>
          <w:color w:val="000000"/>
          <w:sz w:val="28"/>
        </w:rPr>
        <w:t>
      жүктеп алуға және пайдалануға келісім беремін.</w:t>
      </w:r>
    </w:p>
    <w:bookmarkEnd w:id="90"/>
    <w:bookmarkStart w:name="z100" w:id="91"/>
    <w:p>
      <w:pPr>
        <w:spacing w:after="0"/>
        <w:ind w:left="0"/>
        <w:jc w:val="both"/>
      </w:pPr>
      <w:r>
        <w:rPr>
          <w:rFonts w:ascii="Times New Roman"/>
          <w:b w:val="false"/>
          <w:i w:val="false"/>
          <w:color w:val="000000"/>
          <w:sz w:val="28"/>
        </w:rPr>
        <w:t>
      Берілген күні: 20___ жылғы "___"______________.</w:t>
      </w:r>
    </w:p>
    <w:bookmarkEnd w:id="91"/>
    <w:bookmarkStart w:name="z101" w:id="92"/>
    <w:p>
      <w:pPr>
        <w:spacing w:after="0"/>
        <w:ind w:left="0"/>
        <w:jc w:val="both"/>
      </w:pPr>
      <w:r>
        <w:rPr>
          <w:rFonts w:ascii="Times New Roman"/>
          <w:b w:val="false"/>
          <w:i w:val="false"/>
          <w:color w:val="000000"/>
          <w:sz w:val="28"/>
        </w:rPr>
        <w:t>
      Балық шаруашылығы субъектісі_________________________________________</w:t>
      </w:r>
    </w:p>
    <w:bookmarkEnd w:id="92"/>
    <w:bookmarkStart w:name="z102" w:id="93"/>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93"/>
    <w:bookmarkStart w:name="z103" w:id="94"/>
    <w:p>
      <w:pPr>
        <w:spacing w:after="0"/>
        <w:ind w:left="0"/>
        <w:jc w:val="both"/>
      </w:pPr>
      <w:r>
        <w:rPr>
          <w:rFonts w:ascii="Times New Roman"/>
          <w:b w:val="false"/>
          <w:i w:val="false"/>
          <w:color w:val="000000"/>
          <w:sz w:val="28"/>
        </w:rPr>
        <w:t>
      Қолы 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5" w:id="95"/>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w:t>
      </w:r>
    </w:p>
    <w:bookmarkEnd w:id="95"/>
    <w:bookmarkStart w:name="z106" w:id="96"/>
    <w:p>
      <w:pPr>
        <w:spacing w:after="0"/>
        <w:ind w:left="0"/>
        <w:jc w:val="both"/>
      </w:pPr>
      <w:r>
        <w:rPr>
          <w:rFonts w:ascii="Times New Roman"/>
          <w:b w:val="false"/>
          <w:i w:val="false"/>
          <w:color w:val="000000"/>
          <w:sz w:val="28"/>
        </w:rPr>
        <w:t>
      ____________________________________ 20__ жылғы "___" _________</w:t>
      </w:r>
    </w:p>
    <w:bookmarkEnd w:id="96"/>
    <w:bookmarkStart w:name="z107" w:id="97"/>
    <w:p>
      <w:pPr>
        <w:spacing w:after="0"/>
        <w:ind w:left="0"/>
        <w:jc w:val="both"/>
      </w:pPr>
      <w:r>
        <w:rPr>
          <w:rFonts w:ascii="Times New Roman"/>
          <w:b w:val="false"/>
          <w:i w:val="false"/>
          <w:color w:val="000000"/>
          <w:sz w:val="28"/>
        </w:rPr>
        <w:t>
      (елді мекен)</w:t>
      </w:r>
    </w:p>
    <w:bookmarkEnd w:id="97"/>
    <w:bookmarkStart w:name="z108" w:id="98"/>
    <w:p>
      <w:pPr>
        <w:spacing w:after="0"/>
        <w:ind w:left="0"/>
        <w:jc w:val="both"/>
      </w:pPr>
      <w:r>
        <w:rPr>
          <w:rFonts w:ascii="Times New Roman"/>
          <w:b w:val="false"/>
          <w:i w:val="false"/>
          <w:color w:val="000000"/>
          <w:sz w:val="28"/>
        </w:rPr>
        <w:t>
      1. Комиссияның құрамы:</w:t>
      </w:r>
    </w:p>
    <w:bookmarkEnd w:id="98"/>
    <w:bookmarkStart w:name="z109" w:id="99"/>
    <w:p>
      <w:pPr>
        <w:spacing w:after="0"/>
        <w:ind w:left="0"/>
        <w:jc w:val="both"/>
      </w:pPr>
      <w:r>
        <w:rPr>
          <w:rFonts w:ascii="Times New Roman"/>
          <w:b w:val="false"/>
          <w:i w:val="false"/>
          <w:color w:val="000000"/>
          <w:sz w:val="28"/>
        </w:rPr>
        <w:t>
      _________________________________________ ‒ комиссия төрағасы;</w:t>
      </w:r>
    </w:p>
    <w:bookmarkEnd w:id="99"/>
    <w:bookmarkStart w:name="z110" w:id="100"/>
    <w:p>
      <w:pPr>
        <w:spacing w:after="0"/>
        <w:ind w:left="0"/>
        <w:jc w:val="both"/>
      </w:pPr>
      <w:r>
        <w:rPr>
          <w:rFonts w:ascii="Times New Roman"/>
          <w:b w:val="false"/>
          <w:i w:val="false"/>
          <w:color w:val="000000"/>
          <w:sz w:val="28"/>
        </w:rPr>
        <w:t>
      _________________________________________ ‒ комиссия хатшысы;</w:t>
      </w:r>
    </w:p>
    <w:bookmarkEnd w:id="100"/>
    <w:bookmarkStart w:name="z111" w:id="101"/>
    <w:p>
      <w:pPr>
        <w:spacing w:after="0"/>
        <w:ind w:left="0"/>
        <w:jc w:val="both"/>
      </w:pPr>
      <w:r>
        <w:rPr>
          <w:rFonts w:ascii="Times New Roman"/>
          <w:b w:val="false"/>
          <w:i w:val="false"/>
          <w:color w:val="000000"/>
          <w:sz w:val="28"/>
        </w:rPr>
        <w:t>
      комиссия мүшелері:</w:t>
      </w:r>
    </w:p>
    <w:bookmarkEnd w:id="101"/>
    <w:bookmarkStart w:name="z112" w:id="102"/>
    <w:p>
      <w:pPr>
        <w:spacing w:after="0"/>
        <w:ind w:left="0"/>
        <w:jc w:val="both"/>
      </w:pPr>
      <w:r>
        <w:rPr>
          <w:rFonts w:ascii="Times New Roman"/>
          <w:b w:val="false"/>
          <w:i w:val="false"/>
          <w:color w:val="000000"/>
          <w:sz w:val="28"/>
        </w:rPr>
        <w:t>
      _______________________________________________________</w:t>
      </w:r>
    </w:p>
    <w:bookmarkEnd w:id="102"/>
    <w:bookmarkStart w:name="z113" w:id="103"/>
    <w:p>
      <w:pPr>
        <w:spacing w:after="0"/>
        <w:ind w:left="0"/>
        <w:jc w:val="both"/>
      </w:pPr>
      <w:r>
        <w:rPr>
          <w:rFonts w:ascii="Times New Roman"/>
          <w:b w:val="false"/>
          <w:i w:val="false"/>
          <w:color w:val="000000"/>
          <w:sz w:val="28"/>
        </w:rPr>
        <w:t>
      ________________________________________________________</w:t>
      </w:r>
    </w:p>
    <w:bookmarkEnd w:id="103"/>
    <w:bookmarkStart w:name="z114" w:id="104"/>
    <w:p>
      <w:pPr>
        <w:spacing w:after="0"/>
        <w:ind w:left="0"/>
        <w:jc w:val="both"/>
      </w:pPr>
      <w:r>
        <w:rPr>
          <w:rFonts w:ascii="Times New Roman"/>
          <w:b w:val="false"/>
          <w:i w:val="false"/>
          <w:color w:val="000000"/>
          <w:sz w:val="28"/>
        </w:rPr>
        <w:t>
      ________________________________________________________</w:t>
      </w:r>
    </w:p>
    <w:bookmarkEnd w:id="104"/>
    <w:bookmarkStart w:name="z115" w:id="105"/>
    <w:p>
      <w:pPr>
        <w:spacing w:after="0"/>
        <w:ind w:left="0"/>
        <w:jc w:val="both"/>
      </w:pPr>
      <w:r>
        <w:rPr>
          <w:rFonts w:ascii="Times New Roman"/>
          <w:b w:val="false"/>
          <w:i w:val="false"/>
          <w:color w:val="000000"/>
          <w:sz w:val="28"/>
        </w:rPr>
        <w:t>
      _______________________________________________________құрылған</w:t>
      </w:r>
    </w:p>
    <w:bookmarkEnd w:id="105"/>
    <w:bookmarkStart w:name="z116" w:id="106"/>
    <w:p>
      <w:pPr>
        <w:spacing w:after="0"/>
        <w:ind w:left="0"/>
        <w:jc w:val="both"/>
      </w:pPr>
      <w:r>
        <w:rPr>
          <w:rFonts w:ascii="Times New Roman"/>
          <w:b w:val="false"/>
          <w:i w:val="false"/>
          <w:color w:val="000000"/>
          <w:sz w:val="28"/>
        </w:rPr>
        <w:t>
      (су айдынын немесе учаскені бекітіп беру жөнінде комиссия құру туралы актіні</w:t>
      </w:r>
    </w:p>
    <w:bookmarkEnd w:id="106"/>
    <w:bookmarkStart w:name="z117" w:id="107"/>
    <w:p>
      <w:pPr>
        <w:spacing w:after="0"/>
        <w:ind w:left="0"/>
        <w:jc w:val="both"/>
      </w:pPr>
      <w:r>
        <w:rPr>
          <w:rFonts w:ascii="Times New Roman"/>
          <w:b w:val="false"/>
          <w:i w:val="false"/>
          <w:color w:val="000000"/>
          <w:sz w:val="28"/>
        </w:rPr>
        <w:t>
       көрсету, құжаттың күні мен нөмірі)</w:t>
      </w:r>
    </w:p>
    <w:bookmarkEnd w:id="107"/>
    <w:bookmarkStart w:name="z118" w:id="108"/>
    <w:p>
      <w:pPr>
        <w:spacing w:after="0"/>
        <w:ind w:left="0"/>
        <w:jc w:val="both"/>
      </w:pPr>
      <w:r>
        <w:rPr>
          <w:rFonts w:ascii="Times New Roman"/>
          <w:b w:val="false"/>
          <w:i w:val="false"/>
          <w:color w:val="000000"/>
          <w:sz w:val="28"/>
        </w:rPr>
        <w:t>
      2.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бойынша ұсынылған құжаттарды қарап, мынадай шешім қабылдады:</w:t>
      </w:r>
    </w:p>
    <w:bookmarkEnd w:id="108"/>
    <w:bookmarkStart w:name="z119" w:id="109"/>
    <w:p>
      <w:pPr>
        <w:spacing w:after="0"/>
        <w:ind w:left="0"/>
        <w:jc w:val="both"/>
      </w:pPr>
      <w:r>
        <w:rPr>
          <w:rFonts w:ascii="Times New Roman"/>
          <w:b w:val="false"/>
          <w:i w:val="false"/>
          <w:color w:val="000000"/>
          <w:sz w:val="28"/>
        </w:rPr>
        <w:t>
      1) балық шаруашылығын жүргізу үшін бекітіп берілген балық шаруашылығы су айдындарын және (немесе) учаскелерін не олардың учаскелерін балық шаруашылығы су айдындарына және (немесе) балық шаруашылығын (акваөсіруді) жүргізуге арналған учаскелерге ауыстырудан бас тартылсын (бас тарту себептерін көрсете отырып, балық шаруашылығы субъектілерінің тізімі қоса беріледі);</w:t>
      </w:r>
    </w:p>
    <w:bookmarkEnd w:id="109"/>
    <w:bookmarkStart w:name="z120" w:id="110"/>
    <w:p>
      <w:pPr>
        <w:spacing w:after="0"/>
        <w:ind w:left="0"/>
        <w:jc w:val="both"/>
      </w:pPr>
      <w:r>
        <w:rPr>
          <w:rFonts w:ascii="Times New Roman"/>
          <w:b w:val="false"/>
          <w:i w:val="false"/>
          <w:color w:val="000000"/>
          <w:sz w:val="28"/>
        </w:rPr>
        <w:t>
      2) балық аулауды жүргізу үшін бекітіп берілген балық шаруашылығы су айдындарын және (немесе) учаскелерін не олардың учаскелерін, балық өсіруді (акваөсіруді) жүргізуге арналған балық шаруашылығы су айдындарына және (немесе) учаскелеріне ауыстырылсын (балық шаруашылығы су айдындарының және (немесе) учаскелерінің не олардың учаскелерінің тізімі қоса беріледі).</w:t>
      </w:r>
    </w:p>
    <w:bookmarkEnd w:id="110"/>
    <w:bookmarkStart w:name="z121" w:id="111"/>
    <w:p>
      <w:pPr>
        <w:spacing w:after="0"/>
        <w:ind w:left="0"/>
        <w:jc w:val="both"/>
      </w:pPr>
      <w:r>
        <w:rPr>
          <w:rFonts w:ascii="Times New Roman"/>
          <w:b w:val="false"/>
          <w:i w:val="false"/>
          <w:color w:val="000000"/>
          <w:sz w:val="28"/>
        </w:rPr>
        <w:t>
      3. Хаттаманың бір данасы шешім қабылдау үшін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жіберілсін.</w:t>
      </w:r>
    </w:p>
    <w:bookmarkEnd w:id="111"/>
    <w:bookmarkStart w:name="z122" w:id="112"/>
    <w:p>
      <w:pPr>
        <w:spacing w:after="0"/>
        <w:ind w:left="0"/>
        <w:jc w:val="both"/>
      </w:pPr>
      <w:r>
        <w:rPr>
          <w:rFonts w:ascii="Times New Roman"/>
          <w:b w:val="false"/>
          <w:i w:val="false"/>
          <w:color w:val="000000"/>
          <w:sz w:val="28"/>
        </w:rPr>
        <w:t>
      Қолдар:</w:t>
      </w:r>
    </w:p>
    <w:bookmarkEnd w:id="112"/>
    <w:bookmarkStart w:name="z123" w:id="113"/>
    <w:p>
      <w:pPr>
        <w:spacing w:after="0"/>
        <w:ind w:left="0"/>
        <w:jc w:val="both"/>
      </w:pPr>
      <w:r>
        <w:rPr>
          <w:rFonts w:ascii="Times New Roman"/>
          <w:b w:val="false"/>
          <w:i w:val="false"/>
          <w:color w:val="000000"/>
          <w:sz w:val="28"/>
        </w:rPr>
        <w:t>
      Комиссия төрағасы:___________________________________________</w:t>
      </w:r>
    </w:p>
    <w:bookmarkEnd w:id="113"/>
    <w:bookmarkStart w:name="z124" w:id="114"/>
    <w:p>
      <w:pPr>
        <w:spacing w:after="0"/>
        <w:ind w:left="0"/>
        <w:jc w:val="both"/>
      </w:pPr>
      <w:r>
        <w:rPr>
          <w:rFonts w:ascii="Times New Roman"/>
          <w:b w:val="false"/>
          <w:i w:val="false"/>
          <w:color w:val="000000"/>
          <w:sz w:val="28"/>
        </w:rPr>
        <w:t>
      Комиссия мүшелері:</w:t>
      </w:r>
    </w:p>
    <w:bookmarkEnd w:id="114"/>
    <w:bookmarkStart w:name="z125" w:id="115"/>
    <w:p>
      <w:pPr>
        <w:spacing w:after="0"/>
        <w:ind w:left="0"/>
        <w:jc w:val="both"/>
      </w:pPr>
      <w:r>
        <w:rPr>
          <w:rFonts w:ascii="Times New Roman"/>
          <w:b w:val="false"/>
          <w:i w:val="false"/>
          <w:color w:val="000000"/>
          <w:sz w:val="28"/>
        </w:rPr>
        <w:t>
      ____________________________________________________________</w:t>
      </w:r>
    </w:p>
    <w:bookmarkEnd w:id="115"/>
    <w:bookmarkStart w:name="z126" w:id="116"/>
    <w:p>
      <w:pPr>
        <w:spacing w:after="0"/>
        <w:ind w:left="0"/>
        <w:jc w:val="both"/>
      </w:pPr>
      <w:r>
        <w:rPr>
          <w:rFonts w:ascii="Times New Roman"/>
          <w:b w:val="false"/>
          <w:i w:val="false"/>
          <w:color w:val="000000"/>
          <w:sz w:val="28"/>
        </w:rPr>
        <w:t>
      ____________________________________________________________</w:t>
      </w:r>
    </w:p>
    <w:bookmarkEnd w:id="116"/>
    <w:bookmarkStart w:name="z127" w:id="117"/>
    <w:p>
      <w:pPr>
        <w:spacing w:after="0"/>
        <w:ind w:left="0"/>
        <w:jc w:val="both"/>
      </w:pPr>
      <w:r>
        <w:rPr>
          <w:rFonts w:ascii="Times New Roman"/>
          <w:b w:val="false"/>
          <w:i w:val="false"/>
          <w:color w:val="000000"/>
          <w:sz w:val="28"/>
        </w:rPr>
        <w:t>
      ____________________________________________________________</w:t>
      </w:r>
    </w:p>
    <w:bookmarkEnd w:id="117"/>
    <w:bookmarkStart w:name="z128" w:id="118"/>
    <w:p>
      <w:pPr>
        <w:spacing w:after="0"/>
        <w:ind w:left="0"/>
        <w:jc w:val="both"/>
      </w:pPr>
      <w:r>
        <w:rPr>
          <w:rFonts w:ascii="Times New Roman"/>
          <w:b w:val="false"/>
          <w:i w:val="false"/>
          <w:color w:val="000000"/>
          <w:sz w:val="28"/>
        </w:rPr>
        <w:t>
      ____________________________________________________________</w:t>
      </w:r>
    </w:p>
    <w:bookmarkEnd w:id="118"/>
    <w:bookmarkStart w:name="z129" w:id="119"/>
    <w:p>
      <w:pPr>
        <w:spacing w:after="0"/>
        <w:ind w:left="0"/>
        <w:jc w:val="both"/>
      </w:pPr>
      <w:r>
        <w:rPr>
          <w:rFonts w:ascii="Times New Roman"/>
          <w:b w:val="false"/>
          <w:i w:val="false"/>
          <w:color w:val="000000"/>
          <w:sz w:val="28"/>
        </w:rPr>
        <w:t>
      Хатшы: _____________________________________________________</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