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f30e" w14:textId="a0df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медициналық ақпараттық жүйелерге қойылатын ең төмен талаптарды бекіту туралы" Қазақстан Республикасы Денсаулық сақтау министрінің міндетін атқарушының 2021 жылғы 6 тамыздағы № ҚР-ДСМ-80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28 маусымдағы № 45 бұйрығы. Қазақстан Республикасының Әділет министрлігінде 2024 жылғы 29 маусымда № 34675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медициналық ақпараттық жүйелерге қойылатын ең төмен талаптарды бекіту туралы" Қазақстан Республикасы Денсаулық сақтау министрінің міндетін атқарушының 2021 жылғы 6 ақпандағы № ҚР-ДСМ-80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23926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қосымшамен бекітілген денсаулық сақтау саласындағы медициналық ақпараттық жүйелерге қойылатын ең төмен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электрондық ақпараттық ресурстарды қалыптастыруға арналған МАЖ "Ақпараттандыру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және Қазақстан Республикасының Цифрлық даму, қорғаныс және аэроғарыш өнеркәсібі министрінің 2019 жылғы 3 маусымдағы № 111/НҚ "Электрондық үкіметтің" ақпараттандыру объектілерінің және ақпараттық-коммуникациялық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18795 болып тіркелген) сәйкес ақпараттық қауіпсіздік талаптарына сәйкестігіне сынақтан өтеді.".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