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b13b" w14:textId="064b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20 маусымдағы № 25 бұйрығы. Қазақстан Республикасының Әділет министрлігінде 2024 жылғы 24 маусымда № 34558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21579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медицина қызметкерлерінің толтыруы үшін міндетті құжаттаманың тізбесі;";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 кызметкерлерінің толтыруы үшін міндетті кұжаттаманың тізбесі".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