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7a6d" w14:textId="0017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2024 жылғы 30 мамырдағы № 332 бұйрығы. Қазақстан Республикасының Әділет министрлігінде 2024 жылғы 1 маусымда № 34437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08.06.2024 ж.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министрінің кейбір бұйрықтарының күші жойылды деп танылсын.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2024 жылғы 8 маусымнан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аэроғарыш өнеркәсібі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күші жойылған кейбір бұйрықтарының тізбесі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"Темекі өнімдеріне арналған дербес сәйкестендіру нөмірлерін-кодтарын беру қағидаларын бекіту туралы" Қазақстан Республикасы Қаржы министрінің 2017 жылғы 15 ақпандағы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14914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"Темекі өнімдеріне арналған дербес сәйкестендіру нөмірлерін-кодтарын беру қағидаларын бекіту туралы" Қазақстан Республикасы Қаржы министрінің 2017 жылғы 15 ақпандағы № 102 бұйрығына өзгерістер енгізу туралы" Қазақстан Республикасы Қаржы министрінің 2020 жылғы 2 маусымдағы № 560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20817 болып тіркелген).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"Темекі өнімдеріне арналған дербес сәйкестендіру нөмірлерін-кодтарын беру қағидаларын бекіту туралы" Қазақстан Республикасы Қаржы министрінің 2017 жылғы 15 ақпандағы № 102 бұйрығына өзгерістер енгізу туралы" Қазақстан Республикасы Қаржы министрінің 2020 жылғы 3 қарашадағы № 1061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21585 болып тіркелген).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"Темекі өнімдеріне арналған дербес сәйкестендіру нөмірлерін-кодтарын беру қағидаларын бекіту туралы" Қазақстан Республикасы Қаржы министрінің 2017 жылғы 15 ақпандағы № 102 бұйрығына өзгерістер енгізу туралы" Қазақстан Республикасы Қаржы министрінің 2021 жылғы 17 қарашадағы № 1190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25223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