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49a6" w14:textId="2a34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бұйрығына және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31 мамырдағы № 27 бұйрығы. Қазақстан Республикасының Әділет министрлігінде 2024 жылғы 31 мамырда № 34431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орынбасары - Ұлттық экономика министрінің 23.12.2025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
    <w:p>
      <w:pPr>
        <w:spacing w:after="0"/>
        <w:ind w:left="0"/>
        <w:jc w:val="both"/>
      </w:pPr>
      <w:r>
        <w:rPr>
          <w:rFonts w:ascii="Times New Roman"/>
          <w:b w:val="false"/>
          <w:i w:val="false"/>
          <w:color w:val="000000"/>
          <w:sz w:val="28"/>
        </w:rPr>
        <w:t xml:space="preserve">
      2.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w:t>
      </w:r>
    </w:p>
    <w:bookmarkEnd w:id="1"/>
    <w:bookmarkStart w:name="z27"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0" w:id="3"/>
    <w:p>
      <w:pPr>
        <w:spacing w:after="0"/>
        <w:ind w:left="0"/>
        <w:jc w:val="both"/>
      </w:pPr>
      <w:r>
        <w:rPr>
          <w:rFonts w:ascii="Times New Roman"/>
          <w:b w:val="false"/>
          <w:i w:val="false"/>
          <w:color w:val="000000"/>
          <w:sz w:val="28"/>
        </w:rPr>
        <w:t>
      "5. Объектіні кейіннен сатып алу құқығынсыз сенімгерлік басқаруға беру мынадай:</w:t>
      </w:r>
    </w:p>
    <w:bookmarkEnd w:id="3"/>
    <w:p>
      <w:pPr>
        <w:spacing w:after="0"/>
        <w:ind w:left="0"/>
        <w:jc w:val="both"/>
      </w:pPr>
      <w:r>
        <w:rPr>
          <w:rFonts w:ascii="Times New Roman"/>
          <w:b w:val="false"/>
          <w:i w:val="false"/>
          <w:color w:val="000000"/>
          <w:sz w:val="28"/>
        </w:rPr>
        <w:t>
      1) объектіні мемлекеттік мүлік жөніндегі уәкілетті органның немесе жергілікті атқарушы органның шешімі бойынша жарғылық капиталды төлеуге объект берілетін мемлекет қатысатын заңды тұлғаға беру;</w:t>
      </w:r>
    </w:p>
    <w:p>
      <w:pPr>
        <w:spacing w:after="0"/>
        <w:ind w:left="0"/>
        <w:jc w:val="both"/>
      </w:pPr>
      <w:r>
        <w:rPr>
          <w:rFonts w:ascii="Times New Roman"/>
          <w:b w:val="false"/>
          <w:i w:val="false"/>
          <w:color w:val="000000"/>
          <w:sz w:val="28"/>
        </w:rPr>
        <w:t>
      2) газ құбырлары мен электрмен және энергиямен жабдықтау объектілерін беру;</w:t>
      </w:r>
    </w:p>
    <w:p>
      <w:pPr>
        <w:spacing w:after="0"/>
        <w:ind w:left="0"/>
        <w:jc w:val="both"/>
      </w:pPr>
      <w:r>
        <w:rPr>
          <w:rFonts w:ascii="Times New Roman"/>
          <w:b w:val="false"/>
          <w:i w:val="false"/>
          <w:color w:val="000000"/>
          <w:sz w:val="28"/>
        </w:rPr>
        <w:t>
      3) стратегиялық объектілерді, сондай-ақ меншігінде стратегиялық объектілер бар заңды тұлғалардағы акциялар пакеттерін (қатысу үлестерін) беру;</w:t>
      </w:r>
    </w:p>
    <w:p>
      <w:pPr>
        <w:spacing w:after="0"/>
        <w:ind w:left="0"/>
        <w:jc w:val="both"/>
      </w:pP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p>
    <w:p>
      <w:pPr>
        <w:spacing w:after="0"/>
        <w:ind w:left="0"/>
        <w:jc w:val="both"/>
      </w:pPr>
      <w:r>
        <w:rPr>
          <w:rFonts w:ascii="Times New Roman"/>
          <w:b w:val="false"/>
          <w:i w:val="false"/>
          <w:color w:val="000000"/>
          <w:sz w:val="28"/>
        </w:rPr>
        <w:t>
      5) мемлекеттік ақпараттық жүйелерді беру;</w:t>
      </w:r>
    </w:p>
    <w:p>
      <w:pPr>
        <w:spacing w:after="0"/>
        <w:ind w:left="0"/>
        <w:jc w:val="both"/>
      </w:pPr>
      <w:r>
        <w:rPr>
          <w:rFonts w:ascii="Times New Roman"/>
          <w:b w:val="false"/>
          <w:i w:val="false"/>
          <w:color w:val="000000"/>
          <w:sz w:val="28"/>
        </w:rPr>
        <w:t>
      6) заңды тұлғалардың дауыс беретін акцияларын (жарғылық капиталға қатысу үлестерін) дербес білім беру ұйымдарына, Қазақстан Республикасының Ұлттық кәсіпкерлер палатасына және оның жүйесіне кіретін заңды тұлғаларға, Дүниежүзі қазақтары қауымдастығына беру;</w:t>
      </w:r>
    </w:p>
    <w:p>
      <w:pPr>
        <w:spacing w:after="0"/>
        <w:ind w:left="0"/>
        <w:jc w:val="both"/>
      </w:pPr>
      <w:r>
        <w:rPr>
          <w:rFonts w:ascii="Times New Roman"/>
          <w:b w:val="false"/>
          <w:i w:val="false"/>
          <w:color w:val="000000"/>
          <w:sz w:val="28"/>
        </w:rPr>
        <w:t>
      7) жалпыға ортақ пайдаланылатын халықаралық және республикалық маңызы бар автомобиль жолдарын салу, реконструкциялау, ақылы қозғалысты ұйымдастыру үшін Автомобиль жолдарын басқару жөніндегі ұлттық операторға беру;</w:t>
      </w:r>
    </w:p>
    <w:p>
      <w:pPr>
        <w:spacing w:after="0"/>
        <w:ind w:left="0"/>
        <w:jc w:val="both"/>
      </w:pPr>
      <w:r>
        <w:rPr>
          <w:rFonts w:ascii="Times New Roman"/>
          <w:b w:val="false"/>
          <w:i w:val="false"/>
          <w:color w:val="000000"/>
          <w:sz w:val="28"/>
        </w:rPr>
        <w:t>
      8) Автомобиль жолдарын басқару жөніндегі ұлттық оператордың мемлекеттік акциялар пакетін беру;</w:t>
      </w:r>
    </w:p>
    <w:p>
      <w:pPr>
        <w:spacing w:after="0"/>
        <w:ind w:left="0"/>
        <w:jc w:val="both"/>
      </w:pPr>
      <w:r>
        <w:rPr>
          <w:rFonts w:ascii="Times New Roman"/>
          <w:b w:val="false"/>
          <w:i w:val="false"/>
          <w:color w:val="000000"/>
          <w:sz w:val="28"/>
        </w:rPr>
        <w:t>
      9) опера және балет өнерін дамыту үшін құрылған, жалпы алаңы кемінде 40 000 шаршы метр ғимараттарды, құрылысжайларды, жабдықтарды және өзге мүлікті қамтитын кешендер түріндегі мәдениет объектілерін беру;</w:t>
      </w:r>
    </w:p>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беру;</w:t>
      </w:r>
    </w:p>
    <w:p>
      <w:pPr>
        <w:spacing w:after="0"/>
        <w:ind w:left="0"/>
        <w:jc w:val="both"/>
      </w:pPr>
      <w:r>
        <w:rPr>
          <w:rFonts w:ascii="Times New Roman"/>
          <w:b w:val="false"/>
          <w:i w:val="false"/>
          <w:color w:val="000000"/>
          <w:sz w:val="28"/>
        </w:rPr>
        <w:t>
      11) денсаулық сақтау объектілерін салуды, күтіп ұстауды және пайдалануды ұйымдастыру үшін жылжымайтын мүлікті Денсаулық сақтау саласындағы ұлттық операторға беру;</w:t>
      </w:r>
    </w:p>
    <w:p>
      <w:pPr>
        <w:spacing w:after="0"/>
        <w:ind w:left="0"/>
        <w:jc w:val="both"/>
      </w:pPr>
      <w:r>
        <w:rPr>
          <w:rFonts w:ascii="Times New Roman"/>
          <w:b w:val="false"/>
          <w:i w:val="false"/>
          <w:color w:val="000000"/>
          <w:sz w:val="28"/>
        </w:rPr>
        <w:t>
      12) "Астана" халықаралық қаржы орталығы аумағында тіркелген заңды тұлғалардың мемлекеттік акциялар пакетін (қатысу үлестерін) "Астана" халықаралық қаржы орталығының әкімшілігі" акционерлік қоғамына беру;</w:t>
      </w:r>
    </w:p>
    <w:p>
      <w:pPr>
        <w:spacing w:after="0"/>
        <w:ind w:left="0"/>
        <w:jc w:val="both"/>
      </w:pPr>
      <w:r>
        <w:rPr>
          <w:rFonts w:ascii="Times New Roman"/>
          <w:b w:val="false"/>
          <w:i w:val="false"/>
          <w:color w:val="000000"/>
          <w:sz w:val="28"/>
        </w:rPr>
        <w:t>
      13) ұлттық қауіпсіздік органдарының ақпараттық қауіпсіздікті қамтамасыз етуге арналған объектілерін ақпараттандыру және ақпараттық қауіпсіздікті қамтамасыз ету салаларындағы мемлекеттік монополия субъектісіне беру;</w:t>
      </w:r>
    </w:p>
    <w:p>
      <w:pPr>
        <w:spacing w:after="0"/>
        <w:ind w:left="0"/>
        <w:jc w:val="both"/>
      </w:pPr>
      <w:r>
        <w:rPr>
          <w:rFonts w:ascii="Times New Roman"/>
          <w:b w:val="false"/>
          <w:i w:val="false"/>
          <w:color w:val="000000"/>
          <w:sz w:val="28"/>
        </w:rPr>
        <w:t>
      14) білім беру саласындағы уәкілетті органмен және сенімгерлік басқарушымен келісу бойынша мемлекет жүз пайыз қатысатын жоғары және (немесе) жоғары оқу орнынан кейінгі білім беру ұйымдарының дауыс беретін акцияларын (жарғылық капиталға қатысу үлестерін) беру;</w:t>
      </w:r>
    </w:p>
    <w:p>
      <w:pPr>
        <w:spacing w:after="0"/>
        <w:ind w:left="0"/>
        <w:jc w:val="both"/>
      </w:pPr>
      <w:r>
        <w:rPr>
          <w:rFonts w:ascii="Times New Roman"/>
          <w:b w:val="false"/>
          <w:i w:val="false"/>
          <w:color w:val="000000"/>
          <w:sz w:val="28"/>
        </w:rPr>
        <w:t>
      15) ғимараттарды, құрылысжайларды, жабдықты және өзге мүлікті қамтитын кешендер түріндегі республикалық және жергілікті маңызы бар тарих және мәдениет ескерткіштерін беру;</w:t>
      </w:r>
    </w:p>
    <w:p>
      <w:pPr>
        <w:spacing w:after="0"/>
        <w:ind w:left="0"/>
        <w:jc w:val="both"/>
      </w:pPr>
      <w:r>
        <w:rPr>
          <w:rFonts w:ascii="Times New Roman"/>
          <w:b w:val="false"/>
          <w:i w:val="false"/>
          <w:color w:val="000000"/>
          <w:sz w:val="28"/>
        </w:rPr>
        <w:t>
      16) коммуналдық мүлікті қайырымдылық және волонтерлік ұйымдарға беру;</w:t>
      </w:r>
    </w:p>
    <w:p>
      <w:pPr>
        <w:spacing w:after="0"/>
        <w:ind w:left="0"/>
        <w:jc w:val="both"/>
      </w:pPr>
      <w:r>
        <w:rPr>
          <w:rFonts w:ascii="Times New Roman"/>
          <w:b w:val="false"/>
          <w:i w:val="false"/>
          <w:color w:val="000000"/>
          <w:sz w:val="28"/>
        </w:rPr>
        <w:t>
      17)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балансындағы "Астана қаласындағы дипломатиялық қалашық. Түзету. Іске қосу кешені – 1 (ІК-1)" мүліктік кешенінің құрамына кіретін жылжымайтын мүлік объектілерін беру;</w:t>
      </w:r>
    </w:p>
    <w:p>
      <w:pPr>
        <w:spacing w:after="0"/>
        <w:ind w:left="0"/>
        <w:jc w:val="both"/>
      </w:pPr>
      <w:r>
        <w:rPr>
          <w:rFonts w:ascii="Times New Roman"/>
          <w:b w:val="false"/>
          <w:i w:val="false"/>
          <w:color w:val="000000"/>
          <w:sz w:val="28"/>
        </w:rPr>
        <w:t>
      18) Қазақстан Республикасы Премьер-Министрінің 2021 жылғы 19 наурыздағы № 64-ө өкімімен құрылған Инвестициялар тарту кеңесінің (инвестициялық штаб) шешімі бойынша Автомобиль жолдарын басқару жөніндегі ұлттық операторға автомобиль жолдарын жөндеу үшін беру жағдайларын қоспағанда, тендерлік негізде жүзеге асырылады.".</w:t>
      </w:r>
    </w:p>
    <w:bookmarkStart w:name="z31" w:id="4"/>
    <w:p>
      <w:pPr>
        <w:spacing w:after="0"/>
        <w:ind w:left="0"/>
        <w:jc w:val="both"/>
      </w:pPr>
      <w:r>
        <w:rPr>
          <w:rFonts w:ascii="Times New Roman"/>
          <w:b w:val="false"/>
          <w:i w:val="false"/>
          <w:color w:val="000000"/>
          <w:sz w:val="28"/>
        </w:rPr>
        <w:t>
      3. Қазақстан Республикасы Ұлттық экономика министрлігінің Инвестициялық саясат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4"/>
    <w:bookmarkStart w:name="z32"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5"/>
    <w:bookmarkStart w:name="z33"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