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cba7" w14:textId="8d3c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препараттардың республикалық қорын қалыптастыру, пайдалану және оларды есептен шығару қағидалары мен нормативін бекіту туралы" Қазақстан Республикасы Ауыл шаруашылығы министрінің 2021 жылғы 5 қазандағы № 290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24 мамырдағы № 177 бұйрығы. Қазақстан Республикасының Әділет министрлігінде 2024 жылғы 29 мамырда № 34426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"Ветеринариялық препараттардың республикалық қорын қалыптастыру, пайдалану және оларды есептен шығару қағидалары мен нормативін бекіту туралы" Қазақстан Республикасы Ауыл шаруашылығы министрінің 2021 жылғы 5 қазандағы № 290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24696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Ветеринариялық препараттардың республикалық қорын қалыптастыру, пайдалану және оларды есептен шығару </w:t>
      </w:r>
      <w:r>
        <w:rPr>
          <w:rFonts w:ascii="Times New Roman"/>
          <w:b w:val="false"/>
          <w:i w:val="false"/>
          <w:color w:val="000000"/>
          <w:sz w:val="28"/>
        </w:rPr>
        <w:t>қағидалары мен нормативінде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жағдайларда Қазақстан Республикасының Бас мемлекеттік ветеринариялық-санитариялық инспекторы 1 (бір) жұмыс күні ішінде ветеринариялық препараттарды республикалық қордан бөлу туралы шешім қабылдайды.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ветеринариялық препараттарды пайдалану кезінде республикалық қордан ветеринариялық препараттарды бөлу Қазақстан Республикасы Ұлттық экономика министрінің 2023 жылғы 26 мамырдағы № 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32641 болып тіркелген) бекітілген Мемлекеттік заңды тұлғаларға бекітіліп берілген мемлекеттік мүлікті мемлекеттік меншіктің бір түрінен екіншісіне беру қағидаларын сақтай отырып, ветеринариялық препараттарды республикалық меншіктен коммуналдық меншікке беру туралы шешім қабылданғаннан кейін жүзеге асырылады.".</w:t>
      </w:r>
    </w:p>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алғашқы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