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3f96a" w14:textId="493f9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"Жүзуге тыйым салынған және жүзуге уақытша қауіпті аудандарды белгілеу қағидаларын бекіту туралы" Қазақстан Республикасы Қорғаныс министрінің 2017 жылғы 16 тамыздағы № 455 бұйрығына өзгерістер енгізу туралы</w:t>
      </w:r>
    </w:p>
    <w:p>
      <w:pPr>
        <w:spacing w:after="0"/>
        <w:ind w:left="0"/>
        <w:jc w:val="both"/>
      </w:pPr>
      <w:r>
        <w:rPr>
          <w:rFonts w:ascii="Times New Roman"/>
          <w:b w:val="false"/>
          <w:i w:val="false"/>
          <w:color w:val="000000"/>
          <w:sz w:val="28"/>
        </w:rPr>
        <w:t>Қазақстан Республикасы Қорғаныс министрінің 2024 жылғы 30 сәуірдегі № 450 бұйрығы. Қазақстан Республикасының Әділет министрлігінде 2024 жылғы 4 мамырда № 34333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"Жүзуге тыйым салынған және жүзуге уақытша қауіпті аудандарды белгілеу қағидаларын бекіту туралы" Қазақстан Республикасы Қорғаныс министрінің 2017 жылғы 16 тамыздағы № 455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15949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"Сауда мақсатында теңізде жүзу туралы" Қазақстан Республикасы Заңының 4-бабы </w:t>
      </w:r>
      <w:r>
        <w:rPr>
          <w:rFonts w:ascii="Times New Roman"/>
          <w:b w:val="false"/>
          <w:i w:val="false"/>
          <w:color w:val="000000"/>
          <w:sz w:val="28"/>
        </w:rPr>
        <w:t>4-тармағының</w:t>
      </w:r>
      <w:r>
        <w:rPr>
          <w:rFonts w:ascii="Times New Roman"/>
          <w:b w:val="false"/>
          <w:i w:val="false"/>
          <w:color w:val="000000"/>
          <w:sz w:val="28"/>
        </w:rPr>
        <w:t xml:space="preserve"> 2) тармақшасына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Жүзуге тыйым салынған және жүзуге уақытша қауіпті аудандарды белгілеу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Заңның </w:t>
      </w:r>
      <w:r>
        <w:rPr>
          <w:rFonts w:ascii="Times New Roman"/>
          <w:b w:val="false"/>
          <w:i w:val="false"/>
          <w:color w:val="000000"/>
          <w:sz w:val="28"/>
        </w:rPr>
        <w:t>8-5-бабының</w:t>
      </w:r>
      <w:r>
        <w:rPr>
          <w:rFonts w:ascii="Times New Roman"/>
          <w:b w:val="false"/>
          <w:i w:val="false"/>
          <w:color w:val="000000"/>
          <w:sz w:val="28"/>
        </w:rPr>
        <w:t xml:space="preserve"> 2-тармағына сәйкес республикалық жедел штабтың басшысы немесе МКҚ бастығы жүзуге тыйым салынған ауданды белгілеу немесе оны жүзуге ашу туралы шешім қабылдаған кезде жүзуге тыйым салынған ауданның координаталары гидрографиялық қызметтің теңізде жүзушілерге хабарламаны жедел басып шығаруы үшін Қазақстан Республикасы Қарулы Күштері Бас штабының Ұлттық қорғанысты басқару орталығына беріледі.".</w:t>
      </w:r>
    </w:p>
    <w:bookmarkStart w:name="z9" w:id="1"/>
    <w:p>
      <w:pPr>
        <w:spacing w:after="0"/>
        <w:ind w:left="0"/>
        <w:jc w:val="both"/>
      </w:pPr>
      <w:r>
        <w:rPr>
          <w:rFonts w:ascii="Times New Roman"/>
          <w:b w:val="false"/>
          <w:i w:val="false"/>
          <w:color w:val="000000"/>
          <w:sz w:val="28"/>
        </w:rPr>
        <w:t>
      2. Қазақстан Республикасы Қарулы Күштері Әскери-теңіз күштері бас қолбасшысының басқармасы Қазақстан Республикасының заңнамасында белгіленген тәртіппен:</w:t>
      </w:r>
    </w:p>
    <w:bookmarkEnd w:id="1"/>
    <w:bookmarkStart w:name="z10"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bookmarkStart w:name="z11" w:id="3"/>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жіберуді қамтамасыз етсін.</w:t>
      </w:r>
    </w:p>
    <w:bookmarkStart w:name="z13" w:id="4"/>
    <w:p>
      <w:pPr>
        <w:spacing w:after="0"/>
        <w:ind w:left="0"/>
        <w:jc w:val="both"/>
      </w:pPr>
      <w:r>
        <w:rPr>
          <w:rFonts w:ascii="Times New Roman"/>
          <w:b w:val="false"/>
          <w:i w:val="false"/>
          <w:color w:val="000000"/>
          <w:sz w:val="28"/>
        </w:rPr>
        <w:t>
      3. Осы бұйрықтың орындалуын бақылау Қазақстан Республикасы Қарулы Күштері Әскери-теңіз күштерінің бас қолбасшысына жүктелсін.</w:t>
      </w:r>
    </w:p>
    <w:bookmarkEnd w:id="4"/>
    <w:bookmarkStart w:name="z14" w:id="5"/>
    <w:p>
      <w:pPr>
        <w:spacing w:after="0"/>
        <w:ind w:left="0"/>
        <w:jc w:val="both"/>
      </w:pPr>
      <w:r>
        <w:rPr>
          <w:rFonts w:ascii="Times New Roman"/>
          <w:b w:val="false"/>
          <w:i w:val="false"/>
          <w:color w:val="000000"/>
          <w:sz w:val="28"/>
        </w:rPr>
        <w:t>
      4. Осы бұйрық лауазымды адамдарға, оларға қатысты бөлігінде жеткізілсін.</w:t>
      </w:r>
    </w:p>
    <w:bookmarkEnd w:id="5"/>
    <w:bookmarkStart w:name="z15" w:id="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