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6a14" w14:textId="45d6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өтiнiмдi жасау және ұсыну қағидаларын бекіту туралы" Қазақстан Республикасы Қаржы министрінің 2014 жылғы 24 қарашадағы № 511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15 сәуірдегі № 209 бұйрығы. Қазақстан Республикасының Әділет министрлігінде 2024 жылғы 16 сәуірде № 34261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мынадай өзгерістер мен толықтырулар енгізiлсiн: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өтінімді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"12. Шығыстардың түрлері бойынша есептеулер шығыстардың экономикалық сыныптамасының әрбір ерекшелігі бойынша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22-1, 22-2,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74-қосымшаларға</w:t>
      </w:r>
      <w:r>
        <w:rPr>
          <w:rFonts w:ascii="Times New Roman"/>
          <w:b w:val="false"/>
          <w:i w:val="false"/>
          <w:color w:val="000000"/>
          <w:sz w:val="28"/>
        </w:rPr>
        <w:t xml:space="preserve"> сәйкес нысандар бойынша жоспарлы кезеңнің әрбір жылына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оныншы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"22. 01-112-нысаны (17-қосымша) қосымша ақшалай төлемдер шығындарын есептеуге арналған.</w:t>
      </w:r>
    </w:p>
    <w:bookmarkEnd w:id="4"/>
    <w:p>
      <w:pPr>
        <w:spacing w:after="0"/>
        <w:ind w:left="0"/>
        <w:jc w:val="both"/>
      </w:pPr>
      <w:r>
        <w:rPr>
          <w:rFonts w:ascii="Times New Roman"/>
          <w:b w:val="false"/>
          <w:i w:val="false"/>
          <w:color w:val="000000"/>
          <w:sz w:val="28"/>
        </w:rPr>
        <w:t>
      Осы нысан № 646 қбп Қаулысына сәйкес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құқық қорғау органдары, Ішкі істер министрлiгiнiң мемлекеттiк өртке қарсы қызметi мен прокуратура органдары қызметкерлерiнiң қосымша ақшалай төлемдерi: жоспары бойынша мемлекеттiк орган басшысының шешiмiмен белгiленген лауазымдық қызметақыларға үстемеақыларды; мемлекеттiк органдардың орталық аппараттары әкiмшiлiк мемлекеттiк қызметшiлерiне сыйлық, мемлекеттік кірістер органдарының қызметкерлеріне және Қазақстан Республикасы көлік және әділет министрліктерінің құрылымдық бөлімшелерінің қызметкерлерінің лауазымдық айлықақыларына біржолғы ақшалай сыйақылар мен үстемеақылар төлеуге есептеуге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"26. 01-121-нысан (21-қосымша) әлеуметтiк салықты төлеу шығыстарын есептеуге арналған.</w:t>
      </w:r>
    </w:p>
    <w:bookmarkEnd w:id="5"/>
    <w:p>
      <w:pPr>
        <w:spacing w:after="0"/>
        <w:ind w:left="0"/>
        <w:jc w:val="both"/>
      </w:pPr>
      <w:r>
        <w:rPr>
          <w:rFonts w:ascii="Times New Roman"/>
          <w:b w:val="false"/>
          <w:i w:val="false"/>
          <w:color w:val="000000"/>
          <w:sz w:val="28"/>
        </w:rPr>
        <w:t xml:space="preserve">
      Жоспарлы кезеңге арналған әлеуметтік салық сомасын есептеу кезiнде "Салық және бюджетке төленетiн басқа да мiндеттi төлемдер туралы" (Салық Кодексi) Қазақстан Республикасының </w:t>
      </w:r>
      <w:r>
        <w:rPr>
          <w:rFonts w:ascii="Times New Roman"/>
          <w:b w:val="false"/>
          <w:i w:val="false"/>
          <w:color w:val="000000"/>
          <w:sz w:val="28"/>
        </w:rPr>
        <w:t>Кодексiн</w:t>
      </w:r>
      <w:r>
        <w:rPr>
          <w:rFonts w:ascii="Times New Roman"/>
          <w:b w:val="false"/>
          <w:i w:val="false"/>
          <w:color w:val="000000"/>
          <w:sz w:val="28"/>
        </w:rPr>
        <w:t xml:space="preserve"> (бұдан әрі – Салық Кодексi) басшылыққа алу қажет.";</w:t>
      </w:r>
    </w:p>
    <w:bookmarkStart w:name="z11" w:id="6"/>
    <w:p>
      <w:pPr>
        <w:spacing w:after="0"/>
        <w:ind w:left="0"/>
        <w:jc w:val="both"/>
      </w:pPr>
      <w:r>
        <w:rPr>
          <w:rFonts w:ascii="Times New Roman"/>
          <w:b w:val="false"/>
          <w:i w:val="false"/>
          <w:color w:val="000000"/>
          <w:sz w:val="28"/>
        </w:rPr>
        <w:t>
      мынадай мазмұндағы 27-1 жән 27-2-тармақтармен толықтырылсын:</w:t>
      </w:r>
    </w:p>
    <w:bookmarkEnd w:id="6"/>
    <w:bookmarkStart w:name="z12" w:id="7"/>
    <w:p>
      <w:pPr>
        <w:spacing w:after="0"/>
        <w:ind w:left="0"/>
        <w:jc w:val="both"/>
      </w:pPr>
      <w:r>
        <w:rPr>
          <w:rFonts w:ascii="Times New Roman"/>
          <w:b w:val="false"/>
          <w:i w:val="false"/>
          <w:color w:val="000000"/>
          <w:sz w:val="28"/>
        </w:rPr>
        <w:t>
      "27-1. 01-124-нысан (25-қосымша) Әлеуметтiк медициналық сақтандыру қорына міндетті әлеуметтiк медициналық сақтандыруға аударымдар төлеу шығыстарын есептеуге арналған.</w:t>
      </w:r>
    </w:p>
    <w:bookmarkEnd w:id="7"/>
    <w:p>
      <w:pPr>
        <w:spacing w:after="0"/>
        <w:ind w:left="0"/>
        <w:jc w:val="both"/>
      </w:pPr>
      <w:r>
        <w:rPr>
          <w:rFonts w:ascii="Times New Roman"/>
          <w:b w:val="false"/>
          <w:i w:val="false"/>
          <w:color w:val="000000"/>
          <w:sz w:val="28"/>
        </w:rPr>
        <w:t xml:space="preserve">
      Әлеуметтiк медициналық сақтандыру қорына міндетті әлеуметтiк медициналық сақтандыруға аударымдар сомасын есептеу кезінде "Міндетті медициналық сақтандыру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p>
      <w:pPr>
        <w:spacing w:after="0"/>
        <w:ind w:left="0"/>
        <w:jc w:val="both"/>
      </w:pPr>
      <w:r>
        <w:rPr>
          <w:rFonts w:ascii="Times New Roman"/>
          <w:b w:val="false"/>
          <w:i w:val="false"/>
          <w:color w:val="000000"/>
          <w:sz w:val="28"/>
        </w:rPr>
        <w:t>
      27-2. 01-123 және 02-123-нысандар (22-1 және 22-2-қосымшалар) 123 "Мiндеттi сақтандыру жарналары" ерекшелiгi бойынша шығыстарды есептеуге арналған.</w:t>
      </w:r>
    </w:p>
    <w:p>
      <w:pPr>
        <w:spacing w:after="0"/>
        <w:ind w:left="0"/>
        <w:jc w:val="both"/>
      </w:pPr>
      <w:r>
        <w:rPr>
          <w:rFonts w:ascii="Times New Roman"/>
          <w:b w:val="false"/>
          <w:i w:val="false"/>
          <w:color w:val="000000"/>
          <w:sz w:val="28"/>
        </w:rPr>
        <w:t>
      01-123-нысан (22-1-қосымша) көлiк құралдары иелерiнiң азаматтық-құқықтық жауапкершiлiгiн мiндеттi сақтандыру кезінде сақтандыру сыйлықақысының мөлшерiн есептеуге арналған.</w:t>
      </w:r>
    </w:p>
    <w:p>
      <w:pPr>
        <w:spacing w:after="0"/>
        <w:ind w:left="0"/>
        <w:jc w:val="both"/>
      </w:pPr>
      <w:r>
        <w:rPr>
          <w:rFonts w:ascii="Times New Roman"/>
          <w:b w:val="false"/>
          <w:i w:val="false"/>
          <w:color w:val="000000"/>
          <w:sz w:val="28"/>
        </w:rPr>
        <w:t>
      22-1-қосымшаны теңгерімінде көлiк құралдары есепке алынған мемлекеттiк мекемелер көлiк құралдары иелерiнiң азаматтық-құқықтық жауапкершiлiгiн мiндеттi сақтандыруға арналған шығыстар сомасын анықтау үшiн толтырады.</w:t>
      </w:r>
    </w:p>
    <w:p>
      <w:pPr>
        <w:spacing w:after="0"/>
        <w:ind w:left="0"/>
        <w:jc w:val="both"/>
      </w:pPr>
      <w:r>
        <w:rPr>
          <w:rFonts w:ascii="Times New Roman"/>
          <w:b w:val="false"/>
          <w:i w:val="false"/>
          <w:color w:val="000000"/>
          <w:sz w:val="28"/>
        </w:rPr>
        <w:t xml:space="preserve">
      Көлiк құралдары иелерiнiң азаматтық-құқықтық жауапкершiлiгiн мiндеттi сақтандыру кезiндегi сақтандыру сыйлықақысының мөлшерiн есептеу кезінде "Көлiк құралдары иелерiнiң азаматтық-құқықтық жауапкершiлiгiн мiндеттi сақтандыру туралы"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алу қажет.</w:t>
      </w:r>
    </w:p>
    <w:p>
      <w:pPr>
        <w:spacing w:after="0"/>
        <w:ind w:left="0"/>
        <w:jc w:val="both"/>
      </w:pPr>
      <w:r>
        <w:rPr>
          <w:rFonts w:ascii="Times New Roman"/>
          <w:b w:val="false"/>
          <w:i w:val="false"/>
          <w:color w:val="000000"/>
          <w:sz w:val="28"/>
        </w:rPr>
        <w:t>
      02-123-нысан (22-2-қосымша) тасымалдаушының жолаушылар алдындағы азаматтық-құқықтық жауапкершілігін міндетті сақтандыру кезінде сақтандыру сыйлықақысының мөлшерiн есептеуге арналған.</w:t>
      </w:r>
    </w:p>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жауапкершілігін міндетті сақтандыру кезінде сақтандыру сыйлықақысының мөлшерiн есептеу кезінде "Тасымалдаушының жолаушылар алдындағы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16-бабын</w:t>
      </w:r>
      <w:r>
        <w:rPr>
          <w:rFonts w:ascii="Times New Roman"/>
          <w:b w:val="false"/>
          <w:i w:val="false"/>
          <w:color w:val="000000"/>
          <w:sz w:val="28"/>
        </w:rPr>
        <w:t xml:space="preserve"> басшылыққа алу қажет.";</w:t>
      </w:r>
    </w:p>
    <w:bookmarkStart w:name="z35" w:id="8"/>
    <w:p>
      <w:pPr>
        <w:spacing w:after="0"/>
        <w:ind w:left="0"/>
        <w:jc w:val="both"/>
      </w:pPr>
      <w:r>
        <w:rPr>
          <w:rFonts w:ascii="Times New Roman"/>
          <w:b w:val="false"/>
          <w:i w:val="false"/>
          <w:color w:val="000000"/>
          <w:sz w:val="28"/>
        </w:rPr>
        <w:t>
      мынадай мазмұндағы 41-1-тармақпен толықтырылсын:</w:t>
      </w:r>
    </w:p>
    <w:bookmarkEnd w:id="8"/>
    <w:bookmarkStart w:name="z36" w:id="9"/>
    <w:p>
      <w:pPr>
        <w:spacing w:after="0"/>
        <w:ind w:left="0"/>
        <w:jc w:val="both"/>
      </w:pPr>
      <w:r>
        <w:rPr>
          <w:rFonts w:ascii="Times New Roman"/>
          <w:b w:val="false"/>
          <w:i w:val="false"/>
          <w:color w:val="000000"/>
          <w:sz w:val="28"/>
        </w:rPr>
        <w:t xml:space="preserve">
      "41-1. 03-159-нысан (50-қосымша) үй-жай үшін жалдау ақысын төлеу шығыстарын есептеуге арналған. Жоспарланатын шығыстарды негіздеу үшін "Мемлекеттік сатып алу туралы" Қазақстан Республикасы Заңының 2-бабының </w:t>
      </w:r>
      <w:r>
        <w:rPr>
          <w:rFonts w:ascii="Times New Roman"/>
          <w:b w:val="false"/>
          <w:i w:val="false"/>
          <w:color w:val="000000"/>
          <w:sz w:val="28"/>
        </w:rPr>
        <w:t>29) тармағында</w:t>
      </w:r>
      <w:r>
        <w:rPr>
          <w:rFonts w:ascii="Times New Roman"/>
          <w:b w:val="false"/>
          <w:i w:val="false"/>
          <w:color w:val="000000"/>
          <w:sz w:val="28"/>
        </w:rPr>
        <w:t xml:space="preserve"> белгіленген тауарларға, жұмыстарға, көрсетілетін қызметтерге бағаналардың дерекқорын ескере отырып, ағымдағы қаржы жылы үшін-жайлар мен ғимараттарды жалдау туралы шарттардың көшірмелері ұсынылады.";</w:t>
      </w:r>
    </w:p>
    <w:bookmarkEnd w:id="9"/>
    <w:bookmarkStart w:name="z13" w:id="10"/>
    <w:p>
      <w:pPr>
        <w:spacing w:after="0"/>
        <w:ind w:left="0"/>
        <w:jc w:val="both"/>
      </w:pPr>
      <w:r>
        <w:rPr>
          <w:rFonts w:ascii="Times New Roman"/>
          <w:b w:val="false"/>
          <w:i w:val="false"/>
          <w:color w:val="000000"/>
          <w:sz w:val="28"/>
        </w:rPr>
        <w:t>
      мынадай мазмұндағы 46-1-тармақпен толықтырылсын:</w:t>
      </w:r>
    </w:p>
    <w:bookmarkEnd w:id="10"/>
    <w:bookmarkStart w:name="z14" w:id="11"/>
    <w:p>
      <w:pPr>
        <w:spacing w:after="0"/>
        <w:ind w:left="0"/>
        <w:jc w:val="both"/>
      </w:pPr>
      <w:r>
        <w:rPr>
          <w:rFonts w:ascii="Times New Roman"/>
          <w:b w:val="false"/>
          <w:i w:val="false"/>
          <w:color w:val="000000"/>
          <w:sz w:val="28"/>
        </w:rPr>
        <w:t>
      "46-1. Шығыстардың экономикалық сыныптамасының 133, 154, 155, 156, 157, 158, 163, 164, 165, 166, 167, 211, 212, 221, 321, 322, 323, 331, 332, 339, 341, 359, 361, 411, 412, 417, 418, 419, 421, 422, 423, 429, 431, 432, 433, 434, 435, 441, 451, 511, 512, 513, 514, 519, 521, 531, 541, 611, 612, 621, 711, 712, 713, 714, 715, 721 және 722-ерекшелiктерi бойынша жоспарланатын шығыстардың түрлері жөніндегі есептеулер еркiн нысанда жасалады.</w:t>
      </w:r>
    </w:p>
    <w:bookmarkEnd w:id="11"/>
    <w:p>
      <w:pPr>
        <w:spacing w:after="0"/>
        <w:ind w:left="0"/>
        <w:jc w:val="both"/>
      </w:pPr>
      <w:r>
        <w:rPr>
          <w:rFonts w:ascii="Times New Roman"/>
          <w:b w:val="false"/>
          <w:i w:val="false"/>
          <w:color w:val="000000"/>
          <w:sz w:val="28"/>
        </w:rPr>
        <w:t>
      Қорлар мен негізгі құралдарды сатып алуға арналған шығыстарды жоспарлаған кезде есепке қорлар немесе негізгі құралдардың әрбір түрлері бойынша кем дегенде үш прайс-парақтар қоса беріледі.</w:t>
      </w:r>
    </w:p>
    <w:p>
      <w:pPr>
        <w:spacing w:after="0"/>
        <w:ind w:left="0"/>
        <w:jc w:val="both"/>
      </w:pPr>
      <w:r>
        <w:rPr>
          <w:rFonts w:ascii="Times New Roman"/>
          <w:b w:val="false"/>
          <w:i w:val="false"/>
          <w:color w:val="000000"/>
          <w:sz w:val="28"/>
        </w:rPr>
        <w:t>
      421, 423 және 435-ерекшелiктер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p>
      <w:pPr>
        <w:spacing w:after="0"/>
        <w:ind w:left="0"/>
        <w:jc w:val="both"/>
      </w:pPr>
      <w:r>
        <w:rPr>
          <w:rFonts w:ascii="Times New Roman"/>
          <w:b w:val="false"/>
          <w:i w:val="false"/>
          <w:color w:val="000000"/>
          <w:sz w:val="28"/>
        </w:rPr>
        <w:t xml:space="preserve">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Заңының </w:t>
      </w:r>
      <w:r>
        <w:rPr>
          <w:rFonts w:ascii="Times New Roman"/>
          <w:b w:val="false"/>
          <w:i w:val="false"/>
          <w:color w:val="000000"/>
          <w:sz w:val="28"/>
        </w:rPr>
        <w:t>22-бабына</w:t>
      </w:r>
      <w:r>
        <w:rPr>
          <w:rFonts w:ascii="Times New Roman"/>
          <w:b w:val="false"/>
          <w:i w:val="false"/>
          <w:color w:val="000000"/>
          <w:sz w:val="28"/>
        </w:rPr>
        <w:t xml:space="preserve"> сәйкес осы қызметте 1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Салық кодексінің </w:t>
      </w:r>
      <w:r>
        <w:rPr>
          <w:rFonts w:ascii="Times New Roman"/>
          <w:b w:val="false"/>
          <w:i w:val="false"/>
          <w:color w:val="000000"/>
          <w:sz w:val="28"/>
        </w:rPr>
        <w:t>12-бөліміне</w:t>
      </w:r>
      <w:r>
        <w:rPr>
          <w:rFonts w:ascii="Times New Roman"/>
          <w:b w:val="false"/>
          <w:i w:val="false"/>
          <w:color w:val="000000"/>
          <w:sz w:val="28"/>
        </w:rPr>
        <w:t xml:space="preserve"> сәйкес әлеуметтік салық бойынша жарналары және Қазақстан Республикасы Әлеуметтік кодексінің </w:t>
      </w:r>
      <w:r>
        <w:rPr>
          <w:rFonts w:ascii="Times New Roman"/>
          <w:b w:val="false"/>
          <w:i w:val="false"/>
          <w:color w:val="000000"/>
          <w:sz w:val="28"/>
        </w:rPr>
        <w:t>18-тарауына</w:t>
      </w:r>
      <w:r>
        <w:rPr>
          <w:rFonts w:ascii="Times New Roman"/>
          <w:b w:val="false"/>
          <w:i w:val="false"/>
          <w:color w:val="000000"/>
          <w:sz w:val="28"/>
        </w:rPr>
        <w:t xml:space="preserve"> сәйкес Мемлекеттік әлеуметтік сақтандыру қорына әлеуметтік аударымдары кіреді.</w:t>
      </w:r>
    </w:p>
    <w:p>
      <w:pPr>
        <w:spacing w:after="0"/>
        <w:ind w:left="0"/>
        <w:jc w:val="both"/>
      </w:pPr>
      <w:r>
        <w:rPr>
          <w:rFonts w:ascii="Times New Roman"/>
          <w:b w:val="false"/>
          <w:i w:val="false"/>
          <w:color w:val="000000"/>
          <w:sz w:val="28"/>
        </w:rPr>
        <w:t xml:space="preserve">
      164-ерекшелiк бойынша есептеудi ұсынған кезде "Болашақ" халықаралық стипендиясын тағайындау үшін үміткерлерді іріктеу қағидаларын бекіту және "Болашақ" халықаралық стипендиясын жұмсау бағаныттарын айқындау туралы" Қазақстан Республикасы Үкiметiнiң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шетелдiк жоғары оқу орындары (әлемнiң ғылыми орталықтары мен зертханалары) мен ""Халықаралық бағдарламалар орталығы" акционерлік қоғамын құрудың кейбір мәселелері туралы" Қазақстан Республикасы Үкiметiнің 2005 жылғы 4 сәуірдегі № 301 </w:t>
      </w:r>
      <w:r>
        <w:rPr>
          <w:rFonts w:ascii="Times New Roman"/>
          <w:b w:val="false"/>
          <w:i w:val="false"/>
          <w:color w:val="000000"/>
          <w:sz w:val="28"/>
        </w:rPr>
        <w:t>қаулысына</w:t>
      </w:r>
      <w:r>
        <w:rPr>
          <w:rFonts w:ascii="Times New Roman"/>
          <w:b w:val="false"/>
          <w:i w:val="false"/>
          <w:color w:val="000000"/>
          <w:sz w:val="28"/>
        </w:rPr>
        <w:t xml:space="preserve"> сәйкес шетелде кадрларды даярлау, қайта даярлау және бiлiктiлiгiн арттыру халықаралық бағдарламаларын iске асыру жөнiндегi қызметтердi, оның ішінде "Болашақ" халықаралық стипендиясын берушi болып анықталған заңды тұлға арасында жасалған шарттардың көшiрмелерi ұсынылады.</w:t>
      </w:r>
    </w:p>
    <w:p>
      <w:pPr>
        <w:spacing w:after="0"/>
        <w:ind w:left="0"/>
        <w:jc w:val="both"/>
      </w:pPr>
      <w:r>
        <w:rPr>
          <w:rFonts w:ascii="Times New Roman"/>
          <w:b w:val="false"/>
          <w:i w:val="false"/>
          <w:color w:val="000000"/>
          <w:sz w:val="28"/>
        </w:rPr>
        <w:t xml:space="preserve">
      Өкілдік шығындарға арналған шығыстарды жоспарлау кезінде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14926 болып тіркелген) бекітілген өкілдік шығындар нормаларын басшылыққа алу қажет.</w:t>
      </w:r>
    </w:p>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 іске асыруға арналған шығыстар қаржылық-экономикалық негіздемеде айқындалған бюджеттік инвестицияларды іске асыру мерзімдеріне сәйкес жоспарланады.</w:t>
      </w:r>
    </w:p>
    <w:p>
      <w:pPr>
        <w:spacing w:after="0"/>
        <w:ind w:left="0"/>
        <w:jc w:val="both"/>
      </w:pPr>
      <w:r>
        <w:rPr>
          <w:rFonts w:ascii="Times New Roman"/>
          <w:b w:val="false"/>
          <w:i w:val="false"/>
          <w:color w:val="000000"/>
          <w:sz w:val="28"/>
        </w:rPr>
        <w:t xml:space="preserve">
      158 "Ақпараттандыру саласындағы жұмыстар мен қызметтерге ақы төлеу" ерекшелігі бойынша есепті ұсынған кезде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 2016 жылғы 16 наурыздағы № 274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13631 болып тіркелген) бекітілген ақпараттандыру саласындағы тауарларды, жұмыстарды, көрсетілетін қызметтерді мемлекеттік сатып алуға арналған шығындардың жалпы тізбесін басшылыққа алу керек.";</w:t>
      </w:r>
    </w:p>
    <w:bookmarkStart w:name="z15" w:id="12"/>
    <w:p>
      <w:pPr>
        <w:spacing w:after="0"/>
        <w:ind w:left="0"/>
        <w:jc w:val="both"/>
      </w:pPr>
      <w:r>
        <w:rPr>
          <w:rFonts w:ascii="Times New Roman"/>
          <w:b w:val="false"/>
          <w:i w:val="false"/>
          <w:color w:val="000000"/>
          <w:sz w:val="28"/>
        </w:rPr>
        <w:t>
      мынадай мазмұндағы 56-1-тармақпен толықтырылсын:</w:t>
      </w:r>
    </w:p>
    <w:bookmarkEnd w:id="12"/>
    <w:bookmarkStart w:name="z16" w:id="13"/>
    <w:p>
      <w:pPr>
        <w:spacing w:after="0"/>
        <w:ind w:left="0"/>
        <w:jc w:val="both"/>
      </w:pPr>
      <w:r>
        <w:rPr>
          <w:rFonts w:ascii="Times New Roman"/>
          <w:b w:val="false"/>
          <w:i w:val="false"/>
          <w:color w:val="000000"/>
          <w:sz w:val="28"/>
        </w:rPr>
        <w:t>
      "56-1. 01-413-нысан (62-қосымша) автомобиль көлiк құралдарын сатып алу шығыстарын есептеуге арналған.";</w:t>
      </w:r>
    </w:p>
    <w:bookmarkEnd w:id="13"/>
    <w:bookmarkStart w:name="z17"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17-қосымшасы</w:t>
      </w:r>
      <w:r>
        <w:rPr>
          <w:rFonts w:ascii="Times New Roman"/>
          <w:b w:val="false"/>
          <w:i w:val="false"/>
          <w:color w:val="000000"/>
          <w:sz w:val="28"/>
        </w:rPr>
        <w:t xml:space="preserve"> жаңа редакцияда жазылсын;</w:t>
      </w:r>
    </w:p>
    <w:bookmarkEnd w:id="14"/>
    <w:bookmarkStart w:name="z18"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22-1 және 22-2-қосымшалармен толықтырылсын.</w:t>
      </w:r>
    </w:p>
    <w:bookmarkEnd w:id="15"/>
    <w:bookmarkStart w:name="z19" w:id="1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6"/>
    <w:bookmarkStart w:name="z20"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21" w:id="1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8"/>
    <w:bookmarkStart w:name="z22" w:id="1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9"/>
    <w:bookmarkStart w:name="z23" w:id="2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15 сәуірдегі</w:t>
            </w:r>
            <w:r>
              <w:br/>
            </w:r>
            <w:r>
              <w:rPr>
                <w:rFonts w:ascii="Times New Roman"/>
                <w:b w:val="false"/>
                <w:i w:val="false"/>
                <w:color w:val="000000"/>
                <w:sz w:val="20"/>
              </w:rPr>
              <w:t>№ 209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01-112-нысан</w:t>
            </w:r>
          </w:p>
        </w:tc>
      </w:tr>
    </w:tbl>
    <w:bookmarkStart w:name="z26" w:id="21"/>
    <w:p>
      <w:pPr>
        <w:spacing w:after="0"/>
        <w:ind w:left="0"/>
        <w:jc w:val="left"/>
      </w:pPr>
      <w:r>
        <w:rPr>
          <w:rFonts w:ascii="Times New Roman"/>
          <w:b/>
          <w:i w:val="false"/>
          <w:color w:val="000000"/>
        </w:rPr>
        <w:t xml:space="preserve"> Қосымша ақшалай төлемдердің шығындарын есептеу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Деректер түрi (болжам, жоспар, есеп)</w:t>
            </w:r>
          </w:p>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Бағдарламалардың әкiмшiсi</w:t>
            </w:r>
          </w:p>
          <w:p>
            <w:pPr>
              <w:spacing w:after="20"/>
              <w:ind w:left="20"/>
              <w:jc w:val="both"/>
            </w:pPr>
            <w:r>
              <w:rPr>
                <w:rFonts w:ascii="Times New Roman"/>
                <w:b w:val="false"/>
                <w:i w:val="false"/>
                <w:color w:val="000000"/>
                <w:sz w:val="20"/>
              </w:rPr>
              <w:t>
Мемлекеттiк мекеме</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Ерекшелiк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лауазымдық жалақының сомасы (7 баған 01-111 нысаннан)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 (29 баған 01-111 нысаннан)/12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үшін жылына екі лауазымдық жалақының сомасы (баған2+ баған3) х2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қызметкерлеріне және Қазақстан Республикасы көлік және әділет министрліктерінің құрылымдық бөлімшелерінің қызметкерлерінің лауазымдық айлықақыларына біржолғы ақшалай сыйақылар мен үстемеақылар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 4+баған5)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15 сәуірдегі</w:t>
            </w:r>
            <w:r>
              <w:br/>
            </w:r>
            <w:r>
              <w:rPr>
                <w:rFonts w:ascii="Times New Roman"/>
                <w:b w:val="false"/>
                <w:i w:val="false"/>
                <w:color w:val="000000"/>
                <w:sz w:val="20"/>
              </w:rPr>
              <w:t>№ 209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01-123-нысан</w:t>
            </w:r>
          </w:p>
        </w:tc>
      </w:tr>
    </w:tbl>
    <w:bookmarkStart w:name="z29" w:id="22"/>
    <w:p>
      <w:pPr>
        <w:spacing w:after="0"/>
        <w:ind w:left="0"/>
        <w:jc w:val="left"/>
      </w:pPr>
      <w:r>
        <w:rPr>
          <w:rFonts w:ascii="Times New Roman"/>
          <w:b/>
          <w:i w:val="false"/>
          <w:color w:val="000000"/>
        </w:rPr>
        <w:t xml:space="preserve"> Көлiк құралдары иелерiнiң азаматтық-құқықтық жауапкершілігін міндетті сақтандыру кезіндегі сақтандыру сыйлықақысының мөлшерiн есептеу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Деректер түрi (болжам, жоспар, есеп)</w:t>
            </w:r>
          </w:p>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Бағдарламалардың әкiмшiсi</w:t>
            </w:r>
          </w:p>
          <w:p>
            <w:pPr>
              <w:spacing w:after="20"/>
              <w:ind w:left="20"/>
              <w:jc w:val="both"/>
            </w:pPr>
            <w:r>
              <w:rPr>
                <w:rFonts w:ascii="Times New Roman"/>
                <w:b w:val="false"/>
                <w:i w:val="false"/>
                <w:color w:val="000000"/>
                <w:sz w:val="20"/>
              </w:rPr>
              <w:t>
Мемлекеттiк мекеме</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Ерекшелiк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түрі бойынша коэффициент мөлшерi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дейінгі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асатын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bookmarkStart w:name="z30"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xml:space="preserve">
      * Бұл баған "Көлік құралдары иелерінің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Бұл баған былайша есептеледi: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3-баған)+(1,9 х 2-баған х коэффициент көлік құралын пайдалану мерзіміне байланысты қаражат х 1,2 х транспортты тіркеу аумағы бойынша коэффициент (астана, республикалық маңызы бар қала және облыстық маңызы бар қала үшін) х 4-баған)+(1,9 х 2-баған х көлік құралын пайдалану мерзіміне байланысты коэффициент х 1,2 х көлік құралын тіркеу аумағы бойынша коэффициент (астана, республикалық маңызы бар қала және облыстық маңызы бар қала үшін) х 5-баған)+(1,9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6-баған)+(1,9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7-баған)+(1,9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8-баған) +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9-баған)+(1,9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10-баған)+(1,9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11-баған)+(1,9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12)+(1,9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13-баған)+(1,9 х 2-баған х в коэффициенті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14-баған)+(1,9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15-баған)+(1,9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16-баған)+(1,9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17-баған)+ (1,9 х 2-баған х коэффициент көлік құралын пайдалану мерзіміне байланысты х 1,2 х көлік құралын тіркеу аумағы бойынша коэффициент (астана үшін, республикалық маңызы бар қалалар мен облыстық маңызы бар қалалар) х 18-баған)+(1,9 х баған.2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19-баған)+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20-баған)+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21-баған)+ (1,9 х 2-баған х коэффициент көлік құралын пайдалану мерзіміне байланысты х 1,2 х көлік құралын тіркеу аумағы бойынша коэффициент (астана үшін, республикалық маңызы бар қала мен облыстық маңызы бар қала үшін) х 22-баған)) х айлық есептік көрсеткіш/1000.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15 сәуірдегі</w:t>
            </w:r>
            <w:r>
              <w:br/>
            </w:r>
            <w:r>
              <w:rPr>
                <w:rFonts w:ascii="Times New Roman"/>
                <w:b w:val="false"/>
                <w:i w:val="false"/>
                <w:color w:val="000000"/>
                <w:sz w:val="20"/>
              </w:rPr>
              <w:t>№ 209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02-123-нысан</w:t>
            </w:r>
          </w:p>
        </w:tc>
      </w:tr>
    </w:tbl>
    <w:bookmarkStart w:name="z33" w:id="24"/>
    <w:p>
      <w:pPr>
        <w:spacing w:after="0"/>
        <w:ind w:left="0"/>
        <w:jc w:val="left"/>
      </w:pPr>
      <w:r>
        <w:rPr>
          <w:rFonts w:ascii="Times New Roman"/>
          <w:b/>
          <w:i w:val="false"/>
          <w:color w:val="000000"/>
        </w:rPr>
        <w:t xml:space="preserve"> Тасымалдаушының жолаушылар алдындағы азаматтық-құқықтық жауапкершілігін міндетті сақтандыру кезіндегі сақтандыру сыйлықақысының мөлшерiн есептеу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Деректер түрi (болжам, жоспар, есеп)</w:t>
            </w:r>
          </w:p>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Бағдарламалардың әкiмшiсi</w:t>
            </w:r>
          </w:p>
          <w:p>
            <w:pPr>
              <w:spacing w:after="20"/>
              <w:ind w:left="20"/>
              <w:jc w:val="both"/>
            </w:pPr>
            <w:r>
              <w:rPr>
                <w:rFonts w:ascii="Times New Roman"/>
                <w:b w:val="false"/>
                <w:i w:val="false"/>
                <w:color w:val="000000"/>
                <w:sz w:val="20"/>
              </w:rPr>
              <w:t>
Мемлекеттiк мекеме</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Ерекшелiк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сақтандыру сыйлықақысының коэффициент мөлшерi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автобустар, шағын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4-ке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4-тен 7-ге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7-ден 16-ға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30-ға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30-дан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 троллейбустар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 </w:t>
      </w:r>
    </w:p>
    <w:p>
      <w:pPr>
        <w:spacing w:after="0"/>
        <w:ind w:left="0"/>
        <w:jc w:val="both"/>
      </w:pPr>
      <w:r>
        <w:rPr>
          <w:rFonts w:ascii="Times New Roman"/>
          <w:b w:val="false"/>
          <w:i w:val="false"/>
          <w:color w:val="000000"/>
          <w:sz w:val="28"/>
        </w:rPr>
        <w:t>
                                          (қолы) (аты-жөні (болған жағдайда))</w:t>
      </w:r>
    </w:p>
    <w:bookmarkStart w:name="z34" w:id="25"/>
    <w:p>
      <w:pPr>
        <w:spacing w:after="0"/>
        <w:ind w:left="0"/>
        <w:jc w:val="both"/>
      </w:pPr>
      <w:r>
        <w:rPr>
          <w:rFonts w:ascii="Times New Roman"/>
          <w:b w:val="false"/>
          <w:i w:val="false"/>
          <w:color w:val="000000"/>
          <w:sz w:val="28"/>
        </w:rPr>
        <w:t>
      Ескертпе:</w:t>
      </w:r>
    </w:p>
    <w:bookmarkEnd w:id="25"/>
    <w:p>
      <w:pPr>
        <w:spacing w:after="0"/>
        <w:ind w:left="0"/>
        <w:jc w:val="both"/>
      </w:pPr>
      <w:r>
        <w:rPr>
          <w:rFonts w:ascii="Times New Roman"/>
          <w:b w:val="false"/>
          <w:i w:val="false"/>
          <w:color w:val="000000"/>
          <w:sz w:val="28"/>
        </w:rPr>
        <w:t xml:space="preserve">
      * Бұл баған "Тасымалдаушының жолаушылар алдындағы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Бұл баған былайша есептеледi: ((2-баған х 3-баған)+(2-баған х 4-баған)+(2-баған х 5-баған)+(2-баған х 6-баған)+( 2-баған х 7-баған)+(2-баған х 8-баған)+( 2-баған х 9-баған) +( 2-баған х 10-баған)+ (2-баған х 11-баған) + (2-баған х 12-баған)+ (2-баған х 13-баған)+( 2-баған х 14-баған)+(2-баған х 15-баған)+(2-баған х 16-баған)+(2-баған х 17-баған)+(2-баған х 18-баған)+(2-баған х 19-баған) +(2-баған х 20-баған) +(2-баған х 21-баған) +(2-баған х 22-баған)) х айлық есептік көрсеткіш/1000.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