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4432d" w14:textId="b4443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"Еңбек нарығының қажеттіліктерін ескере отырып, техникалық және кәсіптік, орта білімнен кейінгі білімі бар кадрларды даярлауға, сондай-ақ мектепке дейінгі тәрбиелеу мен оқытуға, орта білім беруге және балаларға қосымша білім беруге мемлекеттік білім беру тапсырысын орналастыру қағидаларын бекіту туралы" Қазақстан Республикасы Оқу-ағарту министрінің 2022 жылғы 27 тамыздағы № 381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Оқу-ағарту министрінің 2024 жылғы 4 сәуірдегі № 73 бұйрығы. Қазақстан Республикасының Әділет министрлігінде 2024 жылғы 8 сәуірде № 34234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"Еңбек нарығының қажеттіліктерін ескере отырып, техникалық және кәсіптік, орта білімнен кейінгі білімі бар кадрларды даярлауға, сондай-ақ мектепке дейінгі тәрбиелеу мен оқытуға, орта білім беруге және балаларға қосымша білім беруге мемлекеттік білім беру тапсырысын орналастыру қағидаларын бекіту туралы" Қазақстан Республикасы Оқу-ағарту министрінің 2022 жылғы 27 тамыздағы № 381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29323 тіркелген) мынадай өзгерістер мен толықтырулар енгізілсін: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Еңбек нарығының қажеттіліктерін ескере отырып, техникалық және кәсіптік, орта білімнен кейінгі білімі бар кадрларды даярлауға, сондай-ақ мектепке дейінгі тәрбиелеу мен оқытуға, орта білім беруге және балаларға қосымша білім беруге мемлекеттік білім беру тапсырысын орналастыру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"Қазақстан Республикасының білім беру саласындағы қызметті жүзеге асыратын террористік тұрғыдан осал объектілерді терроризмге қарсы қорғауды ұйымдастыру жөніндегі нұсқаулықты бекіту туралы" Қазақстан Республикасы Білім және ғылым министрінің 2022 жылғы 30 наурыздағы № 117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27414 болып тіркелген) (бұдан әрі – нұсқаулық) сәйкес талаптарды;";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9) тармақшамен толықтырылсын: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Нұсқаулыққа сәйкес терроризмге қарсы қорғау талаптарының сақталуын растайтын құжат.";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14) тармақшасы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Нұсқаулыққа сәйкес терроризмге қарсы қорғау талаптары.";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Нұсқаулыққа сәйкес терроризмге қарсы қорғау талаптарының сақталуын растайтын құжаттар мен мәліметтер.".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Оқу-ағарту министрлігінің Инфрақұрылымды дамыту департаменті Қазақстан Республикасының заңнамасында белгіленген тәртіппен: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Оқу-ағарту министрлігінің ресми интернет-ресурсында орналастыруды;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тіркеуден өткеннен кейін он жұмыс күні ішінде Қазақстан Республикасы Оқу-ағарту министрлігінің Заң департаментіне осы бұйрықтың 2-тармағының 1) және 2) тармақшаларында көзделген іс-шаралардың орындалуы туралы мәліметтерді ұсынуды қамтамасыз етсін.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Оқу-ағарту вице-министріне жүктелсін.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Оқу-ағарту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 жағдайлар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