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9eab" w14:textId="06a9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Букмекерлік кеңсенің және (немесе) тотализатордың қызметін жүзеге асыратын ойын бизнесін ұйымдастырушылардың аппараттық-бағдарламалық кешендерін мемлекеттік кірістер органдарының ақпараттық жүйелерімен интеграциялау арқылы беруге жататын мәліметтердің қағидалары мен тізбесін және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19 наурыздағы № 160 бұйрығы. Қазақстан Республикасының Әділет министрлігінде 2024 жылғы 20 наурызда № 34167 болып тіркелді. Күші жойылды - Қазақстан Республикасы Қаржы министрінің 2025 жылғы 12 қарашадағы № 696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Қаржы министрінің 12.11.2025 </w:t>
      </w:r>
      <w:r>
        <w:rPr>
          <w:rFonts w:ascii="Times New Roman"/>
          <w:b w:val="false"/>
          <w:i w:val="false"/>
          <w:color w:val="00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Қазақстан Республикасы Кодексінің (Салық кодексі) 26-бабының </w:t>
      </w:r>
      <w:r>
        <w:rPr>
          <w:rFonts w:ascii="Times New Roman"/>
          <w:b w:val="false"/>
          <w:i w:val="false"/>
          <w:color w:val="000000"/>
          <w:sz w:val="28"/>
        </w:rPr>
        <w:t>28-тармағына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Букмекерлік кеңсенің және (немесе) тотализатордың қызметін жүзеге асыратын ойын бизнесін ұйымдастырушылардың аппараттық-бағдарламалық кешендерін мемлекеттік кірістер органдарының ақпараттық жүйелерімен интеграциялау арқылы мәліметтерді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Букмекерлік кеңсенің және (немесе) тотализатордың қызметін жүзеге асыратын ойын бизнесін ұйымдастырушылардың аппараттық-бағдарламалық кешендерін мемлекеттік кірістер органдарының ақпараттық жүйелерімен интеграциялау арқылы беруге жататын мәліметтер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Букмекерлік кеңсенің және (немесе) тотализатордың қызметін жүзеге асыратын ойын бизнесін ұйымдастырушылардың аппараттық-бағдарламалық кешендерін мемлекеттік кірістер органдарының ақпараттық жүйелерімен интеграциялау арқылы беруге жататын мәліметтер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Нысан)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алпыс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Репсубликасының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Букмекерлік кеңсенің және (немесе) тотализатордың қызметін жүзеге асыратын ойын бизнесін ұйымдастырушылардың аппараттық-бағдарламалық кешендерін мемлекеттік кірістер органдарының ақпараттық жүйелерімен интеграциялау арқылы мәліметтерді беру қағидалары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Букмекерлік кеңсенің және (немесе) тотализатордың қызметін жүзеге асыратын ойын бизнесін ұйымдастырушылардың аппараттық-бағдарламалық кешендерін мемлекеттік кірістер органдарының ақпараттық жүйелерімен интеграциялау арқылы мәліметтерді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"Салық және бюджетке төленетін басқа да міндетті төлемдер туралы" Қазақстан Республикасы Кодексінің (Салық кодексі) 26-бабының </w:t>
      </w:r>
      <w:r>
        <w:rPr>
          <w:rFonts w:ascii="Times New Roman"/>
          <w:b w:val="false"/>
          <w:i w:val="false"/>
          <w:color w:val="000000"/>
          <w:sz w:val="28"/>
        </w:rPr>
        <w:t>28-тармағына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мәліметтерді беру бойынша автоматтандырылған өзара іс-қимылды қамтамасыз ету мақсатында букмекерлік кеңсенің және (немесе) тотализатордың қызметін жүзеге асыратын ойын бизнесін ұйымдастырушылардың аппараттық-бағдарламалық кешендерін мемлекеттік кірістер органдарының ақпараттық жүйесімен (бұдан әрі - МКО АЖ) интеграциялау арқылы мәліметтерді беру тәртібін айқындайды.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мен терминдер пайдаланылады: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аппараттық-бағдарламалық кешен - ақпараттық процестерді қамтамасыз ететін бағдарламалық және техникалық құралдардың жиынтығы;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бәс тігу - қатысушылардың өз арасында не ойын бизнесін ұйымдастырушымен ұтыс көзделіп, олар қатыспайтын оқиғаның нәтижесiне жасалған, тәуекелге негiзделген келiсiм;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бәс тігуге қатысушы - бәс тігуге қатысатын жеке тұлға;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ойын бизнесiн ұйымдастырушы – құмар ойындарын және (немесе) бәс тiгудi Қазақстан Республикасының заңнамасында белгiленген талаптарға сәйкес ұйымдастыруды және өткiзудi жүзеге асыратын заңды тұлға;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сайт пен браузер арасында деректер алмасу қауіпсіз арна – SSL сертификаты арқылы жүргізілетінін растайтын интернет – ресурстың цифрлық куәлігі;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электрондық цифрлық қолтаңба (бұдан әрі – ЭЦҚ) – электрондық цифрлық қолтаңба құралдарымен жасалған және электрондық құжаттың анықтығын, оның тиесілілігін және мазмұнының өзгермейтіндігін растайтын электрондық цифрлық символдардың жинағы;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eXtensible markup language (бұдан әрі – XML) – құрылымдық және машинада оқылатын форматта деректерді сақтау және беру үшін қолданылатын белгілеудің кеңейтілген тілі;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hypertext transfer protocol secure (бұдан әрі – HTTPS) – гипермәтінді беру хаттамасы;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simple object access protocol (бұдан әрі – SOAP) – ақпараттық жүйелерді интеграциялау кезінде хабарламаларды жіберуге арналған XML-ге негізделген хаттама;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web Service definition language – веб-сервис интерфейстерін сипаттау стандарты (бұдан әрі – WSDL).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Қағидаларда пайдаланылатын өзге де ұғымдар Қазақстан Республикасы заңнамасының өзге де салаларында қолданылатын мағынада қолданылады.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Букмекерлік кеңсенің және (немесе) тотализатордың қызметін жүзеге асыратын ойын бизнесін ұйымдастырушылардың аппараттық-бағдарламалық кешендерін мемлекеттік кірістер органдарының ақпараттық жүйелерімен интеграциялау арқылы мәліметтерді беру тәртібі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Ойын бизнесін ұйымдастырушы МКО АЖ-мен аппараттық-бағдарламалық кешендерді интеграциялау арқылы мәліметтерді беру мақсатында мыналарды: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аумағында ойын бизнесін ұйымдастырушының орналасқан жері бойынша аппараттық-бағдарламалық кешен серверінің болуын;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"Ақпараттандыру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тәртіппен, сондай-ақ Қазақстан Республикасы Үкіметінің 2016 жылғы 20 желтоқсандағы № 832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Ақпараттық-коммуникациялық технологиялар және ақпараттық қауіпсіздікті қамтамасыз ету саласындағы бірыңғай талаптарында белгіленген тәртіппен МКО АЖ-мен интеграциялауды;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Тізбе мен Нысанға сәйкес күнделікті негізде мәліметтерді тәулік бойы үздіксіз өңдеуді және автоматты режимде беруді.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Тізбе бойынша мәліметтерді беру мыналарды: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куәландырушы орталығы берген SSL-сертификаттарды тіркеу куәліктерін қолдана отырып, HTTPS кеңейтілген көлік хаттамасын;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SOAP өзара әрекеттесу хаттамасын;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WSDL сипаттау тілін;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 қойылған ЭЦҚ;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веб-әдістер мен олардың параметрлері үшін берілетін XML деректерді;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алу кезеңділігін - Астана қаласының уақыты бойынша сағат 03:00-ден кешіктірмей: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ойын бизнесін ұйымдастырушының жеке тұлғадан ақша қаражатын алуды;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тұлғаның ойын бизнесін ұйымдастырушыдан ақша қаражатын алуды қолдану арқылы жүзеге асырылады.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аппараттық-бағдарламалық кешеннің жұмыс режиміндегі іркілістер немесе оны ауыстыру кезінде жұмыстың ақаулыққа төзімділігі және резервтік деректерді құруды;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деректердің өспелі қорытындысымен есепке алуды жүргізуді;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техникалық іркіліс туындаған кезде Тізбе бойынша мәліметтерді беру мүмкін еместігі туралы 1 (бір) жұмыс күні ішінде мемлекеттік кірістер органына жазбаша түрде хабарлауды;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Тізбе бойынша мәліметтерді осы тармақтың 6) тармақшасында көрсетілген іркіліс болған кезеңі үшін ақпараттық жүйелердегі іркіліс себептері жойылған күннен бастап 3 (үш) тәуліктен кешіктірмей жолдауды;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деректерді: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микро-, шағын және орта кәсіпкерлік субъектілері үшін – ойын бизнесін ұйымдастырушылармен бәс тігуге қатысушылар арасында бәс тігу жасалған жылдан кейінгі жылдың 1 қаңтарынан бастап кемінде 3 (үш)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 үшін – ойын бизнесін ұйымдастырушылармен бәс тігуге қатысушылар арасында бәс тігу жасалған жылдан кейінгі жылдың 1 қаңтарынан бастап кемінде 5 (бес) жыл ішінде сақтауды қамтамасыз етеді.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кірістер органдары: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заңнамасында белгіленген жағдайларды қоспағанда, Тізбеге сәйкес алынған мәліметтердің сақталуын және құпиялылығын қамтамасыз етеді;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МКО АЖ сервистерінің тәулік бойы үздіксіз жұмысын қамтамасыз етеді;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Тізбе бойынша мәліметтерді қабылдау мүмкін болмаған жағдайда, ойын бизнесін ұйымдастырушыларға себебін көрсете отырып, 1 (бір) жұмыс күні ішінде жазбаша хабарлайды.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Репсубликасының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Букмекерлік кеңсенің және (немесе) тотализатордың қызметін жүзеге асыратын ойын бизнесін ұйымдастырушылардың аппараттық-бағдарламалық кешендерін мемлекеттік кірістер органдарының ақпараттық жүйелерімен интеграциялау арқылы беруге жататын мәліметтер тізбесі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Жеке тұлғаның жеке сәйкестендіру нөмірі.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"Төлемдер және төлем жүйелері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көзделген тәсілдермен букмекерлік кеңсенің және (немесе) тотализатордың қызметін жүзеге асыратын ойын бизнесін ұйымдастырушының жеке тұлғадан ақша қаражатын алған күні мен уақыты.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Заңда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тәсілдермен букмекерлік кеңсенің және (немесе) тотализатордың қызметін жүзеге асыратын ойын бизнесін ұйымдастырушының жеке тұлғадан алған ақша қаражатының сомасы.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Заңда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тәсілдермен жеке тұлғаның букмекерлік кеңсенің және (немесе) тотализатордың қызметін жүзеге асыратын ойын бизнесін ұйымдастырушыдан ақша қаражатын алған күні мен уақыты.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Заңда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тәсілдермен букмекерлік кеңсенің және (немесе) тотализатордың қызметін жүзеге асыратын ойын бизнесін ұйымдастырушыдан жеке тұлғаның алған ақша қаражатының сомасы.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Репсубликасының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  (Букмекерлік кеңсенің және (немесе) тотализатордың қызметін жүзеге асыратын ойын бизнесін ұйымдастырушының атауы, бизнес-сәйкестендіру нөмірі)</w:t>
      </w:r>
    </w:p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Букмекерлік кеңсенің және (немесе) тотализатордың қызметін жүзеге асыратын ойын бизнесін ұйымдастырушылардың аппараттық-бағдарламалық кешендерін мемлекеттік кірістер органдарының ақпараттық жүйелерімен интеграциялау арқылы беруге жататын мәліметтер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сәйкестендіру нөмірі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"Төлемдер және төлем жүйелері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тәсілдермен букмекерлік кеңсенің және (немесе) тотализатордың қызметін жүзеге асыратын ойын бизнесін ұйымдастырушының жеке тұлғадан ақша қаражатын алған күні мен уақыты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"Төлемдер және төлем жүйелері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тәсілдермен букмекерлік кеңсенің және (немесе) тотализатордың қызметін жүзеге асыратын ойын бизнесін ұйымдастырушының жеке тұлғадан алған ақша қаражатының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"Төлемдер және төлем жүйелері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тәсілдермен жеке тұлғаның букмекерлік кеңсенің және (немесе) тотализатордың қызметін жүзеге асыратын ойын бизнесін ұйымдастырушыдан ақша қаражатын алған күні мен уақыты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"Төлемдер және төлем жүйелері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тәсілдермен букмекерлік кеңсенің және (немесе) тотализатордың қызметін жүзеге асыратын ойын бизнесін ұйымдастырушыдан жеке тұлғаның алған ақша қаражатының 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