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2318" w14:textId="6f22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м.а. 2024 жылғы 12 наурыздағы № 11-1-4/101 бұйрығы. Қазақстан Республикасының Әділет министрлігінде 2024 жылғы 13 наурызда № 34143 болып тіркелді. Күші жойылды - Қазақстан Республикасы Сыртқы істер министрінің м.а. 2025 жылғы 14 шiлдедегi № 11-1-4/420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14.07.2025 </w:t>
      </w:r>
      <w:r>
        <w:rPr>
          <w:rFonts w:ascii="Times New Roman"/>
          <w:b w:val="false"/>
          <w:i w:val="false"/>
          <w:color w:val="ff0000"/>
          <w:sz w:val="28"/>
        </w:rPr>
        <w:t>№ 11-1-4/420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14926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"Өкілдік шығындар" бөлінетін бюджеттік бағдарламасын бөлу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4"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реттік нөмірі 2 - 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кеңесшісінің, Қазақстан Республикасы Премьер-Министрі орынбасарының, Қазақстан Республикасы Сыртқы істер министрінің және Қауіпсіздік Кеңесі Хатшысының қатысуымен өтетін Қазақстан Республикасының Мемлекеттік Протоколында көзделген қабылдаулар өткізу (таңғы ас, түскі ас, кешкі ас) шығындары күніне бір адамға арналған есеп бойынша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АЕК-ке дейін</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Сыртқы істер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Василенко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