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1840" w14:textId="c1d1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әскери, арнаулы оқу орындарында іске асырылып жатқан білім беру бағдарламаларының үлгілік оқу жоспарларын бекіту туралы" Қазақстан Республикасы Ішкі істер министрінің 2019 жылғы 15 қарашадағы № 987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1 наурыздағы № 197 бұйрығы. Қазақстан Республикасының Әділет министрлігінде 2024 жылғы 11 наурызда № 34132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әскери, арнаулы оқу орындарында іске асырылып жатқан білім беру бағдарламаларының үлгілік оқу жоспарларын бекіту туралы" Қазақстан Республикасы Ішкі істер министрінің 2019 жылғы 15 қарашадағы № 987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танылсын" (Нормативтік құқықтық актілерді мемлекеттік тіркеу тізілімінде № 19611 болып тіркелген).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Қазақстан Республикасының заңнамасында белгіленген тәртіпте: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Ішкі істер министрлігінің интернет-ресурсына орналастыруды;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Ғылым және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