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eff0" w14:textId="049e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Ғимараттарды, асхана үй-жайларын және олардағы мүлікті өтеусіз уақытша беру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күзет қызметі Бастығының 2024 жылғы 28 ақпандағы № 11-42 бұйрығы. Қазақстан Республикасының Әділет министрлігінде 2024 жылғы 29 ақпанда № 34076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арнаулы мемлекеттік органдары туралы" Қазақстан Республикасы Заңының 84-бабының </w:t>
      </w:r>
      <w:r>
        <w:rPr>
          <w:rFonts w:ascii="Times New Roman"/>
          <w:b w:val="false"/>
          <w:i w:val="false"/>
          <w:color w:val="000000"/>
          <w:sz w:val="28"/>
        </w:rPr>
        <w:t>5-1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бұйрықтың қосымшасына сәйкес Ғимараттарды, асхана үй-жайларын және олардағы мүлікті өтеусіз уақытша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күзет қызметі Материалдық-техникалық қамтамасыз ету департаменті Қазақстан Республикасының заңнамасында белгіленген тәртіпте: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Мемлекеттік күзет қызметінің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орындалуына бақылау жасау Қазақстан Республикасы Мемлекеттік күзет қызметі бастығының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күзет қызметінің Бастығы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11-42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Ғимараттарды, асхана үй-жайларын және олардағы мүлікті өтеусіз уақытша беру қағидалары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Ғимараттарды, асхана үй-жайларын және олардағы мүлікті өтеусіз уақытша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 Қазақстан Республикасы Мемлекеттік күзет қызметінің (бұдан әрі – МКҚ) ғимараттарын, асхана үй-жайлары мен олардағы мүлікті (бұдан әрі – мүлікті) өтеусіз уақытша беру тәртібін айқындайды.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қолданылады: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тамақтандыруды ұйымдастыру туралы шарт – МКҚ қызметкерлері мен әскери қызметшілерін тамақтандыруды ұйымдастыру жөнінде мемлекеттік сатып алулар туралы Қазақстан Республикасының заңнамасына сәйкес жасалған шарт;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несие беруші – тамақтандыруды ұйымдастыру туралы шарт жасасуға мүдделі МКҚ республикалық мемлекеттік мекемесі;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несие алушы – тамақтандыруды ұйымдастыру туралы шарт жасасқан жеке және мемлекеттік емес заңды тұлғалар.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Несие беруші мүлікті өтеусіз уақытша беруді тамақтандыруды ұйымдастыру туралы шарт міндеттемелерін жеке және заңды тұлғалардың орындауын қамтамасыз ету мақсатында жүзеге асырады.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Өтеусіз уақытша пайдалануға несие алушыға беруге жататын мүліктің тізбесін тамақтандыруды ұйымдастыру туралы шарт жасалғаннан кейін несие беруші әзірлейді.</w:t>
      </w:r>
    </w:p>
    <w:bookmarkEnd w:id="12"/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Мүліктерді өтеусіз уақытша беру тәртібі</w:t>
      </w:r>
    </w:p>
    <w:bookmarkEnd w:id="1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Несие беруші және несие алушы мүлікті өтеусіз уақытша беру шартын Қазақстан Республикасының Азаматтық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тамақтандыруды ұйымдастыру туралы жасалған шарттың мерзімі шегінде жасасады.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Несие беруші тамақтандыруды ұйымдастыру туралы шартқа қол қойылған күнінен бастап бес жұмыс күні ішінде несие алушымен мүлікті өтеусіз уақытша беру шартын жасасады.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Мүлікті өтеусіз уақытша беру шарты жасалғаннан кейін несие беруші несие алушыға мүлікті бес жұмыс күні ішінде 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нысанда мүлікті қабылдау-беру актісі бойынша береді.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Мүлікті қабылдау-беру актісі әрбір тарап үшін бір-бір данадан екі данада әзірленеді.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Мүлікті өтеусіз уақытша беру туралы шартта берілген мүлікті несие алушының дұрыс пайдалануына бақылауды тұрақты негізде жүзеге асыратын тараптың уәкілетті лауазымды адамының құқығы көрсетіледі.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Ғимараттарды, асхана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үй-жайларын және олардағы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өтеусіз уақытша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бастығы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(бөлімше атауы)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 ________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(арнаулы атағы) (қолы)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 және аты-жөні)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 20___ жыл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Мүлікті қабылдау-беру актісі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 қаласы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_________20___жыл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Несие беруші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(несие берушінің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Қағида (Жарғы) негізінде әрекет етуші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Т.А.Ә.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тұлғасында бір тараптан және Несие алушы 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(несие алушының атауы)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Тұлғасында 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(лауазымы, Т.А.Ә.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тараптан 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(құрылтай құжаттарының атауы мен тіркелген күні)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негізінде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мекенжайы бойынша орналасқан, жалпы аумағы ___________________________ болатын "___" ______20___ жылғы №_____ ғимараттарды, асхана үй-жайларын және олардағы мүлікті өтеусіз уақытша беру шартына сәйкес мүлікті қабылдау және беруді жүзеге асырды. 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Мүліктің сипаттамасы: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қысқаша сипаттамасы және аумағы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Инженерлік-техникалық құрылғылардың болуы немесе болмауы туралы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Мүліктер тізілімі: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Мүкәммалдық нөмірі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Өлш.бірл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Қысқаша сипаттамасы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құны (теңге)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Қалдығы (баланстық) (тенге)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Баланстық құнынынң қалдық пайызы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Тозу пайызы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Берілген мүліктің және онда орналасқан мүліктің техникалық жағдайы анықталған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ақаулар тізбесімен (бар болса):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Есептеу аспаптарының көрсеткіштері: __________________________________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(коммуналдық қызметті төлеу үшін)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Акт несие беруші мен несие алушы үшін бір-бірден екі данада жасалды.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НЕСИЕ БЕРУШІ: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(несие берушінің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(орналасу орны)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(тегі, аты, әкесінің аты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НЕСИЕ АЛУШЫ: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(несие алушының атауы)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(орналасу орны)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аты, әкесінің аты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(қолы)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М.О.(бар болса)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