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11d11" w14:textId="0511d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қызмет істері және сыбайлас жемқорлыққа қарсы іс-қимыл агенттігі төрағасының "Құқық қорғау қызметіне кіретін азаматтарды тесттен өткізуді ұйымдастыру, бағдарламалары және қағидаларын бекіту туралы" 2016 жылғы 20 қыркүйектегі № 1 және "Мемлекеттік әкімшілік лауазымға орналасудың кейбір мәселелері туралы" 2017 жылғы 21 ақпандағы № 40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2024 жылғы 9 ақпандағы № 33 бұйрығы. Қазақстан Республикасының Әділет министрлігінде 2024 жылғы 9 ақпанда № 33987 болып тіркелді.</w:t>
      </w:r>
    </w:p>
    <w:p>
      <w:pPr>
        <w:spacing w:after="0"/>
        <w:ind w:left="0"/>
        <w:jc w:val="both"/>
      </w:pPr>
      <w:bookmarkStart w:name="z4" w:id="0"/>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"Құқық қорғау қызметіне кіретін азаматтарды тесттен өткізуді ұйымдастыру, бағдарламалары және қағидаларын бекіту туралы" Қазақстан Республикасы Мемлекеттік қызмет істері және сыбайлас жемқорлыққа қарсы іс-қимыл агенттігі Төрағасының 2016 жылғы 20 қыркүйектегі № 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14317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жоғарыда аталған бұйрықпен бекітілген құқық қорғау қызметіне кіретін азаматтарды тесттен өткізуді ұйымдастыру, бағдарламалары және </w:t>
      </w:r>
      <w:r>
        <w:rPr>
          <w:rFonts w:ascii="Times New Roman"/>
          <w:b w:val="false"/>
          <w:i w:val="false"/>
          <w:color w:val="000000"/>
          <w:sz w:val="28"/>
        </w:rPr>
        <w:t>қағидаларына</w:t>
      </w:r>
      <w:r>
        <w:rPr>
          <w:rFonts w:ascii="Times New Roman"/>
          <w:b w:val="false"/>
          <w:i w:val="false"/>
          <w:color w:val="000000"/>
          <w:sz w:val="28"/>
        </w:rPr>
        <w:t xml:space="preserve">: </w:t>
      </w:r>
    </w:p>
    <w:bookmarkEnd w:id="2"/>
    <w:bookmarkStart w:name="z7"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End w:id="3"/>
    <w:bookmarkStart w:name="z8" w:id="4"/>
    <w:p>
      <w:pPr>
        <w:spacing w:after="0"/>
        <w:ind w:left="0"/>
        <w:jc w:val="both"/>
      </w:pPr>
      <w:r>
        <w:rPr>
          <w:rFonts w:ascii="Times New Roman"/>
          <w:b w:val="false"/>
          <w:i w:val="false"/>
          <w:color w:val="000000"/>
          <w:sz w:val="28"/>
        </w:rPr>
        <w:t>
      "2. Тестілеу Қазақстан Республикасының мемлекеттік сатып алу туралы заңнамасына сәйкес мемлекеттік әкімшілік қызметшілерді, мемлекеттік әкімшілік лауазымдарға орналасуға үміткерлерді және құқық қорғау қызметіне кіретін азаматтарды тестілеу рәсімдерін техникалық қамтамасыз ету бойынша қызметтер көрсетуге шарт жасалған заңды тұлғаның қызметкері болып табылатын тестілеу операторының (бұдан әрі – оператор) қатысуымен өткізіледі.";</w:t>
      </w:r>
    </w:p>
    <w:bookmarkEnd w:id="4"/>
    <w:bookmarkStart w:name="z9"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End w:id="5"/>
    <w:bookmarkStart w:name="z10" w:id="6"/>
    <w:p>
      <w:pPr>
        <w:spacing w:after="0"/>
        <w:ind w:left="0"/>
        <w:jc w:val="both"/>
      </w:pPr>
      <w:r>
        <w:rPr>
          <w:rFonts w:ascii="Times New Roman"/>
          <w:b w:val="false"/>
          <w:i w:val="false"/>
          <w:color w:val="000000"/>
          <w:sz w:val="28"/>
        </w:rPr>
        <w:t>
      "3. Тестілеу рәсімдерін техникалық қамтамасыз етуді, тест тапсырмаларының дерекқорын қалыптастыруды және оларды жаңартуды Қазақстан Республикасының мемлекеттік сатып алу туралы заңнамасына сәйкес мемлекеттік әкімшілік қызметшілерді, мемлекеттік әкімшілік лауазымдарға орналасуға үміткерлерді және құқық қорғау қызметіне кіретін азаматтарды тестілеу рәсімдерін техникалық қамтамасыз ету бойынша қызметтер көрсетуге шарт жасалған заңды тұлға (бұдан әрі – көрсетілетін қызметті беруші) жүзеге асырады.";</w:t>
      </w:r>
    </w:p>
    <w:bookmarkEnd w:id="6"/>
    <w:bookmarkStart w:name="z11"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End w:id="7"/>
    <w:bookmarkStart w:name="z12" w:id="8"/>
    <w:p>
      <w:pPr>
        <w:spacing w:after="0"/>
        <w:ind w:left="0"/>
        <w:jc w:val="both"/>
      </w:pPr>
      <w:r>
        <w:rPr>
          <w:rFonts w:ascii="Times New Roman"/>
          <w:b w:val="false"/>
          <w:i w:val="false"/>
          <w:color w:val="000000"/>
          <w:sz w:val="28"/>
        </w:rPr>
        <w:t>
      "4. Көрсетілетін қызметті беруші тестілеуді азаматтардың өтініш білдіруі бойынша өткізеді.";</w:t>
      </w:r>
    </w:p>
    <w:bookmarkEnd w:id="8"/>
    <w:bookmarkStart w:name="z13"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 </w:t>
      </w:r>
    </w:p>
    <w:bookmarkEnd w:id="9"/>
    <w:bookmarkStart w:name="z14" w:id="10"/>
    <w:p>
      <w:pPr>
        <w:spacing w:after="0"/>
        <w:ind w:left="0"/>
        <w:jc w:val="both"/>
      </w:pPr>
      <w:r>
        <w:rPr>
          <w:rFonts w:ascii="Times New Roman"/>
          <w:b w:val="false"/>
          <w:i w:val="false"/>
          <w:color w:val="000000"/>
          <w:sz w:val="28"/>
        </w:rPr>
        <w:t>
      "13. Тестілеу уақытын көрсетілетін қызметті беруші айқындайды.";</w:t>
      </w:r>
    </w:p>
    <w:bookmarkEnd w:id="10"/>
    <w:bookmarkStart w:name="z15"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32-3-тармақ</w:t>
      </w:r>
      <w:r>
        <w:rPr>
          <w:rFonts w:ascii="Times New Roman"/>
          <w:b w:val="false"/>
          <w:i w:val="false"/>
          <w:color w:val="000000"/>
          <w:sz w:val="28"/>
        </w:rPr>
        <w:t xml:space="preserve"> мынадай редакцияда жазылсын: </w:t>
      </w:r>
    </w:p>
    <w:bookmarkEnd w:id="11"/>
    <w:bookmarkStart w:name="z16" w:id="12"/>
    <w:p>
      <w:pPr>
        <w:spacing w:after="0"/>
        <w:ind w:left="0"/>
        <w:jc w:val="both"/>
      </w:pPr>
      <w:r>
        <w:rPr>
          <w:rFonts w:ascii="Times New Roman"/>
          <w:b w:val="false"/>
          <w:i w:val="false"/>
          <w:color w:val="000000"/>
          <w:sz w:val="28"/>
        </w:rPr>
        <w:t>
      "32-3. Тест тапсырмаларын, сондай-ақ кандидаттың тестілеу рәсімінің бейне және аудиожазбаларын көрсетілетін қызметті беруші мемлекеттік қызмет істері жөніндегі уәкілетті органның (бұдан әрі – уәкілетті орган) сұрауы бойынша апелляциялық комиссияға береді.</w:t>
      </w:r>
    </w:p>
    <w:bookmarkEnd w:id="12"/>
    <w:bookmarkStart w:name="z17" w:id="13"/>
    <w:p>
      <w:pPr>
        <w:spacing w:after="0"/>
        <w:ind w:left="0"/>
        <w:jc w:val="both"/>
      </w:pPr>
      <w:r>
        <w:rPr>
          <w:rFonts w:ascii="Times New Roman"/>
          <w:b w:val="false"/>
          <w:i w:val="false"/>
          <w:color w:val="000000"/>
          <w:sz w:val="28"/>
        </w:rPr>
        <w:t>
      Бұл ретте, тест тапсырмалары кандидаттарға танысу үшін ғана беріледі.";</w:t>
      </w:r>
    </w:p>
    <w:bookmarkEnd w:id="13"/>
    <w:bookmarkStart w:name="z18"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 </w:t>
      </w:r>
    </w:p>
    <w:bookmarkEnd w:id="14"/>
    <w:bookmarkStart w:name="z19" w:id="15"/>
    <w:p>
      <w:pPr>
        <w:spacing w:after="0"/>
        <w:ind w:left="0"/>
        <w:jc w:val="both"/>
      </w:pPr>
      <w:r>
        <w:rPr>
          <w:rFonts w:ascii="Times New Roman"/>
          <w:b w:val="false"/>
          <w:i w:val="false"/>
          <w:color w:val="000000"/>
          <w:sz w:val="28"/>
        </w:rPr>
        <w:t>
      "33. Апелляциялық комиссияның шешімі комиссия мүшелерінің жалпы санының көпшілік дауысымен қабылданады. Дауыстар тең болған жағдайда, төрағаның дауысы шешуші болып табылады. Апелляциялық комиссияның шешімдері екі данада жасалуы және осы отырысқа қатысқан апелляциялық комиссияның барлық мүшелерімен қол қойылуға тиіс хаттамалармен рәсімделеді. Апелляциялық комиссияның отырысы хаттамасының екінші данасы көрсетілетін қызметті берушіге жіберіледі және бір жыл ішінде сақталады.</w:t>
      </w:r>
    </w:p>
    <w:bookmarkEnd w:id="15"/>
    <w:bookmarkStart w:name="z20" w:id="16"/>
    <w:p>
      <w:pPr>
        <w:spacing w:after="0"/>
        <w:ind w:left="0"/>
        <w:jc w:val="both"/>
      </w:pPr>
      <w:r>
        <w:rPr>
          <w:rFonts w:ascii="Times New Roman"/>
          <w:b w:val="false"/>
          <w:i w:val="false"/>
          <w:color w:val="000000"/>
          <w:sz w:val="28"/>
        </w:rPr>
        <w:t>
      Апелляциялық комиссияның шешімі мүшелердің жалпы санының кемiнде 2/3 (үштен екiсi) қатысқан жағдайда құқылы болады.</w:t>
      </w:r>
    </w:p>
    <w:bookmarkEnd w:id="16"/>
    <w:bookmarkStart w:name="z21" w:id="17"/>
    <w:p>
      <w:pPr>
        <w:spacing w:after="0"/>
        <w:ind w:left="0"/>
        <w:jc w:val="both"/>
      </w:pPr>
      <w:r>
        <w:rPr>
          <w:rFonts w:ascii="Times New Roman"/>
          <w:b w:val="false"/>
          <w:i w:val="false"/>
          <w:color w:val="000000"/>
          <w:sz w:val="28"/>
        </w:rPr>
        <w:t>
      Апелляциялық комиссия кемінде бес мүшеден, соның ішінде төрағадан тұрады.";</w:t>
      </w:r>
    </w:p>
    <w:bookmarkEnd w:id="17"/>
    <w:bookmarkStart w:name="z22"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Мемлекеттік қызмет істері агенттігі Төрағасының 08.12.2025 </w:t>
      </w:r>
      <w:r>
        <w:rPr>
          <w:rFonts w:ascii="Times New Roman"/>
          <w:b w:val="false"/>
          <w:i w:val="false"/>
          <w:color w:val="000000"/>
          <w:sz w:val="28"/>
        </w:rPr>
        <w:t>№ 196</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0" w:id="19"/>
    <w:p>
      <w:pPr>
        <w:spacing w:after="0"/>
        <w:ind w:left="0"/>
        <w:jc w:val="both"/>
      </w:pPr>
      <w:r>
        <w:rPr>
          <w:rFonts w:ascii="Times New Roman"/>
          <w:b w:val="false"/>
          <w:i w:val="false"/>
          <w:color w:val="000000"/>
          <w:sz w:val="28"/>
        </w:rPr>
        <w:t>
      3. Қазақстан Республикасының Мемлекеттік қызмет істері агенттігінің Мемлекеттік қызметке іріктеу департаменті заңнамада белгіленген тәртіппен:</w:t>
      </w:r>
    </w:p>
    <w:bookmarkEnd w:id="19"/>
    <w:bookmarkStart w:name="z31" w:id="2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0"/>
    <w:bookmarkStart w:name="z32" w:id="21"/>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End w:id="21"/>
    <w:bookmarkStart w:name="z33" w:id="22"/>
    <w:p>
      <w:pPr>
        <w:spacing w:after="0"/>
        <w:ind w:left="0"/>
        <w:jc w:val="both"/>
      </w:pPr>
      <w:r>
        <w:rPr>
          <w:rFonts w:ascii="Times New Roman"/>
          <w:b w:val="false"/>
          <w:i w:val="false"/>
          <w:color w:val="000000"/>
          <w:sz w:val="28"/>
        </w:rPr>
        <w:t>
      4. Осы бұйрықтың орындалуын бақылау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w:t>
      </w:r>
    </w:p>
    <w:bookmarkEnd w:id="22"/>
    <w:bookmarkStart w:name="z34" w:id="23"/>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 және 2024 жылғы 1 қаңтардан бастап туындаған құқықтық қатынастарға қолданылады.</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Мемлекеттік қызмет істері агенттігі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Жазықбай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Бас Прокуратурасы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 Сыбайлас</w:t>
      </w:r>
    </w:p>
    <w:p>
      <w:pPr>
        <w:spacing w:after="0"/>
        <w:ind w:left="0"/>
        <w:jc w:val="both"/>
      </w:pPr>
      <w:r>
        <w:rPr>
          <w:rFonts w:ascii="Times New Roman"/>
          <w:b w:val="false"/>
          <w:i w:val="false"/>
          <w:color w:val="000000"/>
          <w:sz w:val="28"/>
        </w:rPr>
        <w:t>
      жемқорлыққа қарсы іс-қимыл агенттігі</w:t>
      </w:r>
    </w:p>
    <w:p>
      <w:pPr>
        <w:spacing w:after="0"/>
        <w:ind w:left="0"/>
        <w:jc w:val="both"/>
      </w:pPr>
      <w:r>
        <w:rPr>
          <w:rFonts w:ascii="Times New Roman"/>
          <w:b w:val="false"/>
          <w:i w:val="false"/>
          <w:color w:val="000000"/>
          <w:sz w:val="28"/>
        </w:rPr>
        <w:t>
      (Сыбайлас жемқорлыққа қарсы қызмет)</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Қаржылық мониторинг агенттігі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министрлігі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 дамыту</w:t>
      </w:r>
    </w:p>
    <w:p>
      <w:pPr>
        <w:spacing w:after="0"/>
        <w:ind w:left="0"/>
        <w:jc w:val="both"/>
      </w:pPr>
      <w:r>
        <w:rPr>
          <w:rFonts w:ascii="Times New Roman"/>
          <w:b w:val="false"/>
          <w:i w:val="false"/>
          <w:color w:val="000000"/>
          <w:sz w:val="28"/>
        </w:rPr>
        <w:t>
      агенттігі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Көлік министрлігі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Экология және табиғи ресурстар</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Су ресурстары және ирригация</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w:t>
            </w:r>
            <w:r>
              <w:br/>
            </w:r>
            <w:r>
              <w:rPr>
                <w:rFonts w:ascii="Times New Roman"/>
                <w:b w:val="false"/>
                <w:i w:val="false"/>
                <w:color w:val="000000"/>
                <w:sz w:val="20"/>
              </w:rPr>
              <w:t>2024 жылғы 9 ақпандағы</w:t>
            </w:r>
            <w:r>
              <w:br/>
            </w:r>
            <w:r>
              <w:rPr>
                <w:rFonts w:ascii="Times New Roman"/>
                <w:b w:val="false"/>
                <w:i w:val="false"/>
                <w:color w:val="000000"/>
                <w:sz w:val="20"/>
              </w:rPr>
              <w:t>№ 33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202__жылғы "___"__________</w:t>
            </w:r>
            <w:r>
              <w:br/>
            </w:r>
            <w:r>
              <w:rPr>
                <w:rFonts w:ascii="Times New Roman"/>
                <w:b w:val="false"/>
                <w:i w:val="false"/>
                <w:color w:val="000000"/>
                <w:sz w:val="20"/>
              </w:rPr>
              <w:t>№ ____бұйрығына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w:t>
            </w:r>
            <w:r>
              <w:br/>
            </w:r>
            <w:r>
              <w:rPr>
                <w:rFonts w:ascii="Times New Roman"/>
                <w:b w:val="false"/>
                <w:i w:val="false"/>
                <w:color w:val="000000"/>
                <w:sz w:val="20"/>
              </w:rPr>
              <w:t>кіретін азаматтарды тесттен</w:t>
            </w:r>
            <w:r>
              <w:br/>
            </w:r>
            <w:r>
              <w:rPr>
                <w:rFonts w:ascii="Times New Roman"/>
                <w:b w:val="false"/>
                <w:i w:val="false"/>
                <w:color w:val="000000"/>
                <w:sz w:val="20"/>
              </w:rPr>
              <w:t xml:space="preserve">өткізу қағидалары, </w:t>
            </w:r>
            <w:r>
              <w:br/>
            </w:r>
            <w:r>
              <w:rPr>
                <w:rFonts w:ascii="Times New Roman"/>
                <w:b w:val="false"/>
                <w:i w:val="false"/>
                <w:color w:val="000000"/>
                <w:sz w:val="20"/>
              </w:rPr>
              <w:t>бағдарламалары</w:t>
            </w:r>
            <w:r>
              <w:br/>
            </w:r>
            <w:r>
              <w:rPr>
                <w:rFonts w:ascii="Times New Roman"/>
                <w:b w:val="false"/>
                <w:i w:val="false"/>
                <w:color w:val="000000"/>
                <w:sz w:val="20"/>
              </w:rPr>
              <w:t>және оны ұйымдастыруға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тел.____________________</w:t>
            </w:r>
            <w:r>
              <w:br/>
            </w:r>
            <w:r>
              <w:rPr>
                <w:rFonts w:ascii="Times New Roman"/>
                <w:b w:val="false"/>
                <w:i w:val="false"/>
                <w:color w:val="000000"/>
                <w:sz w:val="20"/>
              </w:rPr>
              <w:t>эл. мекенжайы ___________</w:t>
            </w:r>
          </w:p>
        </w:tc>
      </w:tr>
    </w:tbl>
    <w:bookmarkStart w:name="z100" w:id="24"/>
    <w:p>
      <w:pPr>
        <w:spacing w:after="0"/>
        <w:ind w:left="0"/>
        <w:jc w:val="left"/>
      </w:pPr>
      <w:r>
        <w:rPr>
          <w:rFonts w:ascii="Times New Roman"/>
          <w:b/>
          <w:i w:val="false"/>
          <w:color w:val="000000"/>
        </w:rPr>
        <w:t xml:space="preserve"> Өтініш</w:t>
      </w:r>
    </w:p>
    <w:bookmarkEnd w:id="24"/>
    <w:bookmarkStart w:name="z101" w:id="25"/>
    <w:p>
      <w:pPr>
        <w:spacing w:after="0"/>
        <w:ind w:left="0"/>
        <w:jc w:val="both"/>
      </w:pPr>
      <w:r>
        <w:rPr>
          <w:rFonts w:ascii="Times New Roman"/>
          <w:b w:val="false"/>
          <w:i w:val="false"/>
          <w:color w:val="000000"/>
          <w:sz w:val="28"/>
        </w:rPr>
        <w:t>
      Мені Қазақстан Республикасының мемлекеттік тілі мен заңнамасын білуге арналған құқық қорғау қызметінің ____ бағдарламасы бойынша және жеке қасиеттерді бағалауға құқық қорғау қызметінің ____ бағдарламасы бойынша тестілеуге жіберуіңізді сұраймын.</w:t>
      </w:r>
    </w:p>
    <w:bookmarkEnd w:id="25"/>
    <w:bookmarkStart w:name="z102" w:id="26"/>
    <w:p>
      <w:pPr>
        <w:spacing w:after="0"/>
        <w:ind w:left="0"/>
        <w:jc w:val="both"/>
      </w:pPr>
      <w:r>
        <w:rPr>
          <w:rFonts w:ascii="Times New Roman"/>
          <w:b w:val="false"/>
          <w:i w:val="false"/>
          <w:color w:val="000000"/>
          <w:sz w:val="28"/>
        </w:rPr>
        <w:t>
      Құқық қорғау қызметіне кіретін азаматтарды тесттен өткізу қағидалары, бағдарламалары және оны ұйымдастырудың негізгі талаптарымен таныстым, келісемін және оларды орындауға міндеттенемін.</w:t>
      </w:r>
    </w:p>
    <w:bookmarkEnd w:id="26"/>
    <w:bookmarkStart w:name="z103" w:id="27"/>
    <w:p>
      <w:pPr>
        <w:spacing w:after="0"/>
        <w:ind w:left="0"/>
        <w:jc w:val="both"/>
      </w:pPr>
      <w:r>
        <w:rPr>
          <w:rFonts w:ascii="Times New Roman"/>
          <w:b w:val="false"/>
          <w:i w:val="false"/>
          <w:color w:val="000000"/>
          <w:sz w:val="28"/>
        </w:rPr>
        <w:t>
      Тестілеу өту мекенжайы: ______________.</w:t>
      </w:r>
    </w:p>
    <w:bookmarkEnd w:id="27"/>
    <w:bookmarkStart w:name="z104" w:id="28"/>
    <w:p>
      <w:pPr>
        <w:spacing w:after="0"/>
        <w:ind w:left="0"/>
        <w:jc w:val="both"/>
      </w:pPr>
      <w:r>
        <w:rPr>
          <w:rFonts w:ascii="Times New Roman"/>
          <w:b w:val="false"/>
          <w:i w:val="false"/>
          <w:color w:val="000000"/>
          <w:sz w:val="28"/>
        </w:rPr>
        <w:t>
      Тестілеуөтудіқалағанкүні:______________.</w:t>
      </w:r>
    </w:p>
    <w:bookmarkEnd w:id="28"/>
    <w:bookmarkStart w:name="z105" w:id="29"/>
    <w:p>
      <w:pPr>
        <w:spacing w:after="0"/>
        <w:ind w:left="0"/>
        <w:jc w:val="both"/>
      </w:pPr>
      <w:r>
        <w:rPr>
          <w:rFonts w:ascii="Times New Roman"/>
          <w:b w:val="false"/>
          <w:i w:val="false"/>
          <w:color w:val="000000"/>
          <w:sz w:val="28"/>
        </w:rPr>
        <w:t>
      Тестілеу өтудіқалағануақыты: ______________.</w:t>
      </w:r>
    </w:p>
    <w:bookmarkEnd w:id="29"/>
    <w:bookmarkStart w:name="z106" w:id="30"/>
    <w:p>
      <w:pPr>
        <w:spacing w:after="0"/>
        <w:ind w:left="0"/>
        <w:jc w:val="both"/>
      </w:pPr>
      <w:r>
        <w:rPr>
          <w:rFonts w:ascii="Times New Roman"/>
          <w:b w:val="false"/>
          <w:i w:val="false"/>
          <w:color w:val="000000"/>
          <w:sz w:val="28"/>
        </w:rPr>
        <w:t>
      "___" ___________________20 __ ж.</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w:t>
            </w:r>
            <w:r>
              <w:br/>
            </w:r>
            <w:r>
              <w:rPr>
                <w:rFonts w:ascii="Times New Roman"/>
                <w:b w:val="false"/>
                <w:i w:val="false"/>
                <w:color w:val="000000"/>
                <w:sz w:val="20"/>
              </w:rPr>
              <w:t>істері агенттігі Төрағасының</w:t>
            </w:r>
            <w:r>
              <w:br/>
            </w:r>
            <w:r>
              <w:rPr>
                <w:rFonts w:ascii="Times New Roman"/>
                <w:b w:val="false"/>
                <w:i w:val="false"/>
                <w:color w:val="000000"/>
                <w:sz w:val="20"/>
              </w:rPr>
              <w:t>202__жылғы "___"__________</w:t>
            </w:r>
            <w:r>
              <w:br/>
            </w:r>
            <w:r>
              <w:rPr>
                <w:rFonts w:ascii="Times New Roman"/>
                <w:b w:val="false"/>
                <w:i w:val="false"/>
                <w:color w:val="000000"/>
                <w:sz w:val="20"/>
              </w:rPr>
              <w:t>№ ____бұйрығына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 кіретін</w:t>
            </w:r>
            <w:r>
              <w:br/>
            </w:r>
            <w:r>
              <w:rPr>
                <w:rFonts w:ascii="Times New Roman"/>
                <w:b w:val="false"/>
                <w:i w:val="false"/>
                <w:color w:val="000000"/>
                <w:sz w:val="20"/>
              </w:rPr>
              <w:t>азаматтарды тесттен өткізу</w:t>
            </w:r>
            <w:r>
              <w:br/>
            </w:r>
            <w:r>
              <w:rPr>
                <w:rFonts w:ascii="Times New Roman"/>
                <w:b w:val="false"/>
                <w:i w:val="false"/>
                <w:color w:val="000000"/>
                <w:sz w:val="20"/>
              </w:rPr>
              <w:t>қағидалары, бағдарламалары</w:t>
            </w:r>
            <w:r>
              <w:br/>
            </w:r>
            <w:r>
              <w:rPr>
                <w:rFonts w:ascii="Times New Roman"/>
                <w:b w:val="false"/>
                <w:i w:val="false"/>
                <w:color w:val="000000"/>
                <w:sz w:val="20"/>
              </w:rPr>
              <w:t>және оны ұйымдастыруға</w:t>
            </w:r>
            <w:r>
              <w:br/>
            </w:r>
            <w:r>
              <w:rPr>
                <w:rFonts w:ascii="Times New Roman"/>
                <w:b w:val="false"/>
                <w:i w:val="false"/>
                <w:color w:val="000000"/>
                <w:sz w:val="20"/>
              </w:rPr>
              <w:t>1-1-қосымша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қызметшiлерді, бос мемлекеттік әкімшілік лауазымға орналасуға үміткерлерді және құқық қорғау қызметіне кіретін азаматтарды тестілеу"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Көрсетілетінқызметтіберушініңатауы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сатып алу туралы заңнамасына сәйкес мемлекеттік әкімшілік қызметшілерді, мемлекеттік әкімшілік лауазымдарға орналасуға үміткерлерді және құқық қорғау қызметіне кіретін азаматтарды тестілеу рәсімдерін техникалық қамтамасыз ету бойынша қызметтер көрсетуге шарт жасалған заңды тұлға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"электрондықүкiмет"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өтініш берілген күннен бір күнтізбелік күннен ерте емес және кандидат таңдаған тестілеу күні мен уақытынан кешіктірілмей өткізіледі.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көрсетілетін қызметтi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31"/>
          <w:p>
            <w:pPr>
              <w:spacing w:after="20"/>
              <w:ind w:left="20"/>
              <w:jc w:val="both"/>
            </w:pPr>
            <w:r>
              <w:rPr>
                <w:rFonts w:ascii="Times New Roman"/>
                <w:b w:val="false"/>
                <w:i w:val="false"/>
                <w:color w:val="000000"/>
                <w:sz w:val="20"/>
              </w:rPr>
              <w:t>
Осы Қағидаларға 6-қосымшаға сәйкес нысан бойынша Қазақстан Республикасының мемлекеттік тілі мен заңнамасын білуге арналған тестілеуден өту туралы сертификат, осы Қағидаларға 10-қосымшаға сәйкес кандидаттардың жеке қасиеттерін бағалауға арналған тестілеу нәтижесі бойынша қорытынды немесе осы Қағидаларға 7-қосымшаға сәйкес нысан бойынша тестілеуді өту мәндерінен төмен нәтижелерімен тестілеуден өткені туралы анықтама.</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тілді білуге арналған тестілеуге шекті мән белгіленбейді.</w:t>
            </w:r>
          </w:p>
          <w:p>
            <w:pPr>
              <w:spacing w:after="20"/>
              <w:ind w:left="20"/>
              <w:jc w:val="both"/>
            </w:pPr>
            <w:r>
              <w:rPr>
                <w:rFonts w:ascii="Times New Roman"/>
                <w:b w:val="false"/>
                <w:i w:val="false"/>
                <w:color w:val="000000"/>
                <w:sz w:val="20"/>
              </w:rPr>
              <w:t>
Мемлекеттік көрсетілетін қызметті көрсету нәтижесін ұсыну нысаны: электронды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көзделген жағдайларда мемлекеттік көрсетілетін қызметті көрсету кезінде кандидаттан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32"/>
          <w:p>
            <w:pPr>
              <w:spacing w:after="20"/>
              <w:ind w:left="20"/>
              <w:jc w:val="both"/>
            </w:pPr>
            <w:r>
              <w:rPr>
                <w:rFonts w:ascii="Times New Roman"/>
                <w:b w:val="false"/>
                <w:i w:val="false"/>
                <w:color w:val="000000"/>
                <w:sz w:val="20"/>
              </w:rPr>
              <w:t xml:space="preserve">
Мемлекеттік көрсетілетін қызмет жеке </w:t>
            </w:r>
          </w:p>
          <w:bookmarkEnd w:id="32"/>
          <w:p>
            <w:pPr>
              <w:spacing w:after="20"/>
              <w:ind w:left="20"/>
              <w:jc w:val="both"/>
            </w:pPr>
            <w:r>
              <w:rPr>
                <w:rFonts w:ascii="Times New Roman"/>
                <w:b w:val="false"/>
                <w:i w:val="false"/>
                <w:color w:val="000000"/>
                <w:sz w:val="20"/>
              </w:rPr>
              <w:t>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33"/>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 қоспағанда, дүйсенбі - жұма аралығында сағат 13.00-ден 14.30-ға дейінгі түскі үзіліспен сағат 09.00-ден 18.30-ға дейін. Мемлекеттік көрсетілетін қызметтің нәтижесін беру жұмыс уақытында, алдын ала жазылусыз және жеделдетіп қызмет көрсетусіз кезек күту тәртібімен көрсетіледі;</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портал - техникалық жұмыстарды жүргізуге байланысты үзілістерді қоспағанда тәулік бойы (көрсетілетін қызметті алушының жұмыс уақыты аяқталғаннан кейін, демалыс және мереке күндері өтінген жағдайда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өтініштерді қабылдау және мемлекеттік көрсетілетін қызметті көрсету нәтижесін беру келесі жұмыс күні жүргізіледі). Мемлекеттік көрсетілетін қызметтерді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көрсетілетін қызметті берушінің интернет-ресурсында: www.gov.kz</w:t>
            </w:r>
          </w:p>
          <w:p>
            <w:pPr>
              <w:spacing w:after="20"/>
              <w:ind w:left="20"/>
              <w:jc w:val="both"/>
            </w:pPr>
            <w:r>
              <w:rPr>
                <w:rFonts w:ascii="Times New Roman"/>
                <w:b w:val="false"/>
                <w:i w:val="false"/>
                <w:color w:val="000000"/>
                <w:sz w:val="20"/>
              </w:rPr>
              <w:t>
2) порталда www.egov.kz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қажетті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34"/>
          <w:p>
            <w:pPr>
              <w:spacing w:after="20"/>
              <w:ind w:left="20"/>
              <w:jc w:val="both"/>
            </w:pPr>
            <w:r>
              <w:rPr>
                <w:rFonts w:ascii="Times New Roman"/>
                <w:b w:val="false"/>
                <w:i w:val="false"/>
                <w:color w:val="000000"/>
                <w:sz w:val="20"/>
              </w:rPr>
              <w:t>
портал арқылы:</w:t>
            </w:r>
          </w:p>
          <w:bookmarkEnd w:id="34"/>
          <w:p>
            <w:pPr>
              <w:spacing w:after="20"/>
              <w:ind w:left="20"/>
              <w:jc w:val="both"/>
            </w:pPr>
            <w:r>
              <w:rPr>
                <w:rFonts w:ascii="Times New Roman"/>
                <w:b w:val="false"/>
                <w:i w:val="false"/>
                <w:color w:val="000000"/>
                <w:sz w:val="20"/>
              </w:rPr>
              <w:t>
электрондық құжат нысанындағы өтініш. Жеке басын куәландыратын құжаттар туралы мәліметті көрсетілетін қызметті беруші тиісті мемлекеттік ақпараттық жүйелерден "электронды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көрсетілетін қызметті беруден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35"/>
          <w:p>
            <w:pPr>
              <w:spacing w:after="20"/>
              <w:ind w:left="20"/>
              <w:jc w:val="both"/>
            </w:pPr>
            <w:r>
              <w:rPr>
                <w:rFonts w:ascii="Times New Roman"/>
                <w:b w:val="false"/>
                <w:i w:val="false"/>
                <w:color w:val="000000"/>
                <w:sz w:val="20"/>
              </w:rPr>
              <w:t>
1) кандидаттың соңғы бір ай ішінде шекті мәннен төмен нәтижемен тестілеуден өтуі;</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кандидаттың соңғы алты ай ішінде Қазақстан Республикасы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актілердің мемлекеттік тіркеу тізілімінде № 14939 болып тіркелген) бекітілген Тестілеу ережелерін бұзу туралы қызмет беруші толтырған актінің бар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соңғы бір жыл ішінде тестілеу кезінде жалған адамды анықтау туралы оператор толтырған актінің бар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5) Қазақстан Республикасының мемлекеттік тілі мен заңнамасын білуге арналған тестілеу бағдарламасы бойынша қолданыстағы сертификаттың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ерекшеліктері ескеріле отырып көрсетілетін қызметтерге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36"/>
          <w:p>
            <w:pPr>
              <w:spacing w:after="20"/>
              <w:ind w:left="20"/>
              <w:jc w:val="both"/>
            </w:pPr>
            <w:r>
              <w:rPr>
                <w:rFonts w:ascii="Times New Roman"/>
                <w:b w:val="false"/>
                <w:i w:val="false"/>
                <w:color w:val="000000"/>
                <w:sz w:val="20"/>
              </w:rPr>
              <w:t>
Кандидат ЭЦҚ қолдану арқылы мемлекеттік көрсетілетін қызметті портал арқылы электрондық нысанда алады.</w:t>
            </w:r>
          </w:p>
          <w:bookmarkEnd w:id="36"/>
          <w:p>
            <w:pPr>
              <w:spacing w:after="20"/>
              <w:ind w:left="20"/>
              <w:jc w:val="both"/>
            </w:pPr>
            <w:r>
              <w:rPr>
                <w:rFonts w:ascii="Times New Roman"/>
                <w:b w:val="false"/>
                <w:i w:val="false"/>
                <w:color w:val="000000"/>
                <w:sz w:val="20"/>
              </w:rPr>
              <w:t>
Кандидаттың мемлекеттік қызмет көрсету тәртібі мен мәртебесі туралы ақпаратты қашықтықтан қол жеткізу режимінде порталдың "жеке кабинеті", мемлекеттік көрсетілетін қызмет берушінің анықтама қызметі, сондай-ақ мемлекеттік қызмет көрсету мәселелері жөніндегі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202__жылғы "___"__________</w:t>
            </w:r>
            <w:r>
              <w:br/>
            </w:r>
            <w:r>
              <w:rPr>
                <w:rFonts w:ascii="Times New Roman"/>
                <w:b w:val="false"/>
                <w:i w:val="false"/>
                <w:color w:val="000000"/>
                <w:sz w:val="20"/>
              </w:rPr>
              <w:t>№ ____бұйрығына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w:t>
            </w:r>
            <w:r>
              <w:br/>
            </w:r>
            <w:r>
              <w:rPr>
                <w:rFonts w:ascii="Times New Roman"/>
                <w:b w:val="false"/>
                <w:i w:val="false"/>
                <w:color w:val="000000"/>
                <w:sz w:val="20"/>
              </w:rPr>
              <w:t>кіретін азаматтарды тесттен</w:t>
            </w:r>
            <w:r>
              <w:br/>
            </w:r>
            <w:r>
              <w:rPr>
                <w:rFonts w:ascii="Times New Roman"/>
                <w:b w:val="false"/>
                <w:i w:val="false"/>
                <w:color w:val="000000"/>
                <w:sz w:val="20"/>
              </w:rPr>
              <w:t xml:space="preserve">өткізу қағидалары, </w:t>
            </w:r>
            <w:r>
              <w:br/>
            </w:r>
            <w:r>
              <w:rPr>
                <w:rFonts w:ascii="Times New Roman"/>
                <w:b w:val="false"/>
                <w:i w:val="false"/>
                <w:color w:val="000000"/>
                <w:sz w:val="20"/>
              </w:rPr>
              <w:t xml:space="preserve">бағдарламалары және оны </w:t>
            </w:r>
            <w:r>
              <w:br/>
            </w:r>
            <w:r>
              <w:rPr>
                <w:rFonts w:ascii="Times New Roman"/>
                <w:b w:val="false"/>
                <w:i w:val="false"/>
                <w:color w:val="000000"/>
                <w:sz w:val="20"/>
              </w:rPr>
              <w:t>ұйымдастыруға</w:t>
            </w:r>
            <w:r>
              <w:br/>
            </w:r>
            <w:r>
              <w:rPr>
                <w:rFonts w:ascii="Times New Roman"/>
                <w:b w:val="false"/>
                <w:i w:val="false"/>
                <w:color w:val="000000"/>
                <w:sz w:val="20"/>
              </w:rPr>
              <w:t>3-қосымша</w:t>
            </w:r>
          </w:p>
        </w:tc>
      </w:tr>
    </w:tbl>
    <w:bookmarkStart w:name="z123" w:id="37"/>
    <w:p>
      <w:pPr>
        <w:spacing w:after="0"/>
        <w:ind w:left="0"/>
        <w:jc w:val="left"/>
      </w:pPr>
      <w:r>
        <w:rPr>
          <w:rFonts w:ascii="Times New Roman"/>
          <w:b/>
          <w:i w:val="false"/>
          <w:color w:val="000000"/>
        </w:rPr>
        <w:t xml:space="preserve"> Құқық қорғау қызметіне кіретін азаматтарды Қазақстан Республикасының мемлекеттік тілі мен заңнамасын білуге арналған тестілеу бағдарламалары</w:t>
      </w:r>
    </w:p>
    <w:bookmarkEnd w:id="37"/>
    <w:bookmarkStart w:name="z124" w:id="38"/>
    <w:p>
      <w:pPr>
        <w:spacing w:after="0"/>
        <w:ind w:left="0"/>
        <w:jc w:val="both"/>
      </w:pPr>
      <w:r>
        <w:rPr>
          <w:rFonts w:ascii="Times New Roman"/>
          <w:b w:val="false"/>
          <w:i w:val="false"/>
          <w:color w:val="000000"/>
          <w:sz w:val="28"/>
        </w:rPr>
        <w:t xml:space="preserve">
      1) бірінші бағдарлама C-GP-2, C-GP-3, C-GP-4, C-GP-5, C-GP-6, C-GP-7, </w:t>
      </w:r>
    </w:p>
    <w:bookmarkEnd w:id="38"/>
    <w:bookmarkStart w:name="z125" w:id="39"/>
    <w:p>
      <w:pPr>
        <w:spacing w:after="0"/>
        <w:ind w:left="0"/>
        <w:jc w:val="both"/>
      </w:pPr>
      <w:r>
        <w:rPr>
          <w:rFonts w:ascii="Times New Roman"/>
          <w:b w:val="false"/>
          <w:i w:val="false"/>
          <w:color w:val="000000"/>
          <w:sz w:val="28"/>
        </w:rPr>
        <w:t>
      C-OGP-2, C-OGP-3, C-OGP-4, C-OGP-5, C-OGP-6, C-OGP-7, C-OGP-8, C-RGP-1, C-RGP-2, C-RGP-3, C-RGP-4, C-AGP-2, C-AGP-3, C-AGP-4, C-AGP-5, C-AGP-6, C-AGP-7, C-AGP-8, C-AGP-9, C-KAGP-2, C-KAGP-3, C-KAGP-4, C-KAGP-5, C-KAGP-6, C-KSGP-2, C-KSGP-3, C-KSGP-4, C-KSGP-5, C-KSGP-6, C-OKSGP-1, C-OKSGP-2, C-OKSGP-3, C-OKSGP-4, C-OKSGP-5, C-OKSGP-6, C-OKSGP-7, C-TP-2, C-TP-3, C-TP-4, C-TP-5, C-TP-6, C-TP-7, C-TP-8, C-RTP-1, C-RTP-2, C-RTP-3, C-RTP-4, С-SVО-8, С-SVR-7, C-SVU-8, C-SVU-9, C-SVU-10, C-SVU-12, C-SGU-5, C-SGU-7, В-PK-1, В-PK-2, В-PK-3, В-PKО-1, В-PKО-2, В-PKО-3, С-FM-2, С-FM-3, С-FM-4, С-FMО-1, С-FMО-2, С-FMО-3, С-FMО-4 санаттағы құқық қорғау қызметінің лауазымдарына арналған және келесіні қамтиды:</w:t>
      </w:r>
    </w:p>
    <w:bookmarkEnd w:id="39"/>
    <w:bookmarkStart w:name="z126" w:id="40"/>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bookmarkEnd w:id="40"/>
    <w:bookmarkStart w:name="z127" w:id="4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Қазақстан Республикасының Қылмыстық </w:t>
      </w:r>
      <w:r>
        <w:rPr>
          <w:rFonts w:ascii="Times New Roman"/>
          <w:b w:val="false"/>
          <w:i w:val="false"/>
          <w:color w:val="000000"/>
          <w:sz w:val="28"/>
        </w:rPr>
        <w:t>кодексі</w:t>
      </w:r>
      <w:r>
        <w:rPr>
          <w:rFonts w:ascii="Times New Roman"/>
          <w:b w:val="false"/>
          <w:i w:val="false"/>
          <w:color w:val="000000"/>
          <w:sz w:val="28"/>
        </w:rPr>
        <w:t xml:space="preserve"> (15 сұрақ), Қазақстан Республикасының Қылмыстық-процестік </w:t>
      </w:r>
      <w:r>
        <w:rPr>
          <w:rFonts w:ascii="Times New Roman"/>
          <w:b w:val="false"/>
          <w:i w:val="false"/>
          <w:color w:val="000000"/>
          <w:sz w:val="28"/>
        </w:rPr>
        <w:t>кодексі</w:t>
      </w:r>
      <w:r>
        <w:rPr>
          <w:rFonts w:ascii="Times New Roman"/>
          <w:b w:val="false"/>
          <w:i w:val="false"/>
          <w:color w:val="000000"/>
          <w:sz w:val="28"/>
        </w:rPr>
        <w:t xml:space="preserve"> (15 сұрақ) Қазақстан Республикасының Әкімшілік құқық бұзушылық туралы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w:t>
      </w:r>
      <w:r>
        <w:rPr>
          <w:rFonts w:ascii="Times New Roman"/>
          <w:b w:val="false"/>
          <w:i w:val="false"/>
          <w:color w:val="000000"/>
          <w:sz w:val="28"/>
        </w:rPr>
        <w:t xml:space="preserve"> (15 сұрақ),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(15 сұрақ), "</w:t>
      </w:r>
      <w:r>
        <w:rPr>
          <w:rFonts w:ascii="Times New Roman"/>
          <w:b w:val="false"/>
          <w:i w:val="false"/>
          <w:color w:val="000000"/>
          <w:sz w:val="28"/>
        </w:rPr>
        <w:t>Құқық қорғау қызметі туралы</w:t>
      </w:r>
      <w:r>
        <w:rPr>
          <w:rFonts w:ascii="Times New Roman"/>
          <w:b w:val="false"/>
          <w:i w:val="false"/>
          <w:color w:val="000000"/>
          <w:sz w:val="28"/>
        </w:rPr>
        <w:t>" (15 сұрақ),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(15 сұрақ) Қазақстан Республикасының заңдарын, Қазақстан Республикасы Президентінің 2023 жылғы 2 қаңтардағы № 81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құқық қорғау органдары, азаматтық қорғау органдарының жəне мемлекеттік фельдъегерлік қызметі қызметкерлерінің əдеп кодексін білуге арналған тестілер.</w:t>
      </w:r>
    </w:p>
    <w:bookmarkEnd w:id="41"/>
    <w:bookmarkStart w:name="z128" w:id="42"/>
    <w:p>
      <w:pPr>
        <w:spacing w:after="0"/>
        <w:ind w:left="0"/>
        <w:jc w:val="both"/>
      </w:pPr>
      <w:r>
        <w:rPr>
          <w:rFonts w:ascii="Times New Roman"/>
          <w:b w:val="false"/>
          <w:i w:val="false"/>
          <w:color w:val="000000"/>
          <w:sz w:val="28"/>
        </w:rPr>
        <w:t>
      Бағдарлама бойынша тестілеуді өту мәндері барлық нормативтік құқықтық актілер бойынша сұрақтардың жалпы санынан (135 сұрақ) кем дегенде 95 дұрыс жауапты және әрбір нормативтік құқықтық актілер бойынша кем дегенде 5 дұрыс жауапты құрайды.</w:t>
      </w:r>
    </w:p>
    <w:bookmarkEnd w:id="42"/>
    <w:bookmarkStart w:name="z129" w:id="43"/>
    <w:p>
      <w:pPr>
        <w:spacing w:after="0"/>
        <w:ind w:left="0"/>
        <w:jc w:val="both"/>
      </w:pPr>
      <w:r>
        <w:rPr>
          <w:rFonts w:ascii="Times New Roman"/>
          <w:b w:val="false"/>
          <w:i w:val="false"/>
          <w:color w:val="000000"/>
          <w:sz w:val="28"/>
        </w:rPr>
        <w:t>
      Қазақстан Республикасының заңнамасын білуге арналған тестілерді орындау үшін жалпы уақыт 110 минутті құрайды.</w:t>
      </w:r>
    </w:p>
    <w:bookmarkEnd w:id="43"/>
    <w:bookmarkStart w:name="z130" w:id="44"/>
    <w:p>
      <w:pPr>
        <w:spacing w:after="0"/>
        <w:ind w:left="0"/>
        <w:jc w:val="both"/>
      </w:pPr>
      <w:r>
        <w:rPr>
          <w:rFonts w:ascii="Times New Roman"/>
          <w:b w:val="false"/>
          <w:i w:val="false"/>
          <w:color w:val="000000"/>
          <w:sz w:val="28"/>
        </w:rPr>
        <w:t>
      2) екінші бағдарлама С-SV-8, С-SV-10, С-SVО-3, С-SVО-5, С-SVО-7, С-SVО-9, С-SVR-4, С-SVR-5, С-SVR-8, C-SVU-13, C-SVU-14, C-SGU-11, C-SGU-12, C-SGU-13, В-PK-4, В-PK-5, В-PK-6, В-PK-7, В-PK-8, В-PKО-4, В-PKО-5, В-PKО-6, В-PKО-7, В-PKО-8, С-FM-5, С-FM-6, С-FMО-5, С-FMО-6 санаттағы құқық қорғау қызметінің лауазымдарына арналған және келесіні қамтиды:</w:t>
      </w:r>
    </w:p>
    <w:bookmarkEnd w:id="44"/>
    <w:bookmarkStart w:name="z131" w:id="45"/>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bookmarkEnd w:id="45"/>
    <w:bookmarkStart w:name="z132" w:id="4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Қазақстан Республикасының Қылмыстық </w:t>
      </w:r>
      <w:r>
        <w:rPr>
          <w:rFonts w:ascii="Times New Roman"/>
          <w:b w:val="false"/>
          <w:i w:val="false"/>
          <w:color w:val="000000"/>
          <w:sz w:val="28"/>
        </w:rPr>
        <w:t>кодексі</w:t>
      </w:r>
      <w:r>
        <w:rPr>
          <w:rFonts w:ascii="Times New Roman"/>
          <w:b w:val="false"/>
          <w:i w:val="false"/>
          <w:color w:val="000000"/>
          <w:sz w:val="28"/>
        </w:rPr>
        <w:t xml:space="preserve"> (15 сұрақ), Қазақстан Республикасының Қылмыстық-процестік </w:t>
      </w:r>
      <w:r>
        <w:rPr>
          <w:rFonts w:ascii="Times New Roman"/>
          <w:b w:val="false"/>
          <w:i w:val="false"/>
          <w:color w:val="000000"/>
          <w:sz w:val="28"/>
        </w:rPr>
        <w:t>кодексі</w:t>
      </w:r>
      <w:r>
        <w:rPr>
          <w:rFonts w:ascii="Times New Roman"/>
          <w:b w:val="false"/>
          <w:i w:val="false"/>
          <w:color w:val="000000"/>
          <w:sz w:val="28"/>
        </w:rPr>
        <w:t xml:space="preserve"> (15 сұрақ) Қазақстан Республикасының Әкімшілік құқық бұзушылық туралы </w:t>
      </w:r>
      <w:r>
        <w:rPr>
          <w:rFonts w:ascii="Times New Roman"/>
          <w:b w:val="false"/>
          <w:i w:val="false"/>
          <w:color w:val="000000"/>
          <w:sz w:val="28"/>
        </w:rPr>
        <w:t>кодексі</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(15 сұрақ), "</w:t>
      </w:r>
      <w:r>
        <w:rPr>
          <w:rFonts w:ascii="Times New Roman"/>
          <w:b w:val="false"/>
          <w:i w:val="false"/>
          <w:color w:val="000000"/>
          <w:sz w:val="28"/>
        </w:rPr>
        <w:t>Құқық қорғау қызметі туралы</w:t>
      </w:r>
      <w:r>
        <w:rPr>
          <w:rFonts w:ascii="Times New Roman"/>
          <w:b w:val="false"/>
          <w:i w:val="false"/>
          <w:color w:val="000000"/>
          <w:sz w:val="28"/>
        </w:rPr>
        <w:t>" (15 сұрақ),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(15 сұрақ) Қазақстан Республикасының заңдарын, Қазақстан Республикасы Президентінің 2023 жылғы 2 қаңтардағы № 81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құқық қорғау органдары, азаматтық қорғау органдарының жəне мемлекеттік фельдъегерлік қызметі қызметкерлерінің əдеп кодексін білуге арналған тестілер.</w:t>
      </w:r>
    </w:p>
    <w:bookmarkEnd w:id="46"/>
    <w:bookmarkStart w:name="z133" w:id="47"/>
    <w:p>
      <w:pPr>
        <w:spacing w:after="0"/>
        <w:ind w:left="0"/>
        <w:jc w:val="both"/>
      </w:pPr>
      <w:r>
        <w:rPr>
          <w:rFonts w:ascii="Times New Roman"/>
          <w:b w:val="false"/>
          <w:i w:val="false"/>
          <w:color w:val="000000"/>
          <w:sz w:val="28"/>
        </w:rPr>
        <w:t>
      Бағдарлама бойынша тестілеуді өту мәндері барлық нормативтік құқықтық актілер бойынша сұрақтардың жалпы санынан (105 сұрақ) кем дегенде 63 дұрыс жауапты және әрбір нормативтік құқықтық актілер бойынша кем дегенде 5 дұрыс жауапты құрайды.</w:t>
      </w:r>
    </w:p>
    <w:bookmarkEnd w:id="47"/>
    <w:bookmarkStart w:name="z134" w:id="48"/>
    <w:p>
      <w:pPr>
        <w:spacing w:after="0"/>
        <w:ind w:left="0"/>
        <w:jc w:val="both"/>
      </w:pPr>
      <w:r>
        <w:rPr>
          <w:rFonts w:ascii="Times New Roman"/>
          <w:b w:val="false"/>
          <w:i w:val="false"/>
          <w:color w:val="000000"/>
          <w:sz w:val="28"/>
        </w:rPr>
        <w:t>
      Қазақстан Республикасының заңнамасын білуге арналған тестілерді орындау үшін жалпы уақыт 90 минутті құрайды.</w:t>
      </w:r>
    </w:p>
    <w:bookmarkEnd w:id="48"/>
    <w:bookmarkStart w:name="z135" w:id="49"/>
    <w:p>
      <w:pPr>
        <w:spacing w:after="0"/>
        <w:ind w:left="0"/>
        <w:jc w:val="both"/>
      </w:pPr>
      <w:r>
        <w:rPr>
          <w:rFonts w:ascii="Times New Roman"/>
          <w:b w:val="false"/>
          <w:i w:val="false"/>
          <w:color w:val="000000"/>
          <w:sz w:val="28"/>
        </w:rPr>
        <w:t>
      3) үшінші бағдарлама C-GP-4, C-GP-5, C-GP-6, C-GP-7, C-OGP-4, C-OGP-5, C-OGP-6, C-OGP-7, C-OGP-8, C-RGP-3, C-RGP-4, C-AGP-4, C-AGP-5, C-AGP-6, C-AGP-7, C-AGP-8, C-AGP-9, C-KAGP-3, C-KAGP-4, C-KAGP-5, C-KAGP-6, C-KSGP-3, C-KSGP-4, C-KSGP-5, C-KSGP-6, C-OKSGP-2, C-OKSGP-3, C-OKSGP-4, C-OKSGP-5, C-OKSGP-6, C-OKSGP-7, C-TP-4, C-TP-5, C-TP-6, C-TP-7, C-TP-8, C-RTP-1, C-RTP-3, C-RTP-4, С-SVО-9, С-SVR-8, C-SVU-13, C-SVU-14, C-SVU-15, C-SGU-8, C-SGU-11, C-SGU-12, C-SGU-13, C-SSP-7, C-SSP-8, C-SN-5, C-SN-7, C-SN-8, В-РК-3, В-РК-4, В-РК-5, В-РК-6, В-РК-7, В-РК-8, В-РКО-3, В-РКО-4, В-РКО-5, В-РКО-6, В-РКО-7, В-РКО-8санаттағы құқық қорғау қызметінің заңгерлік мамандық бойынша тиісті білімнің бар болуын талап етпейтін лауазымдарына арналған және келесіні қамтиды:</w:t>
      </w:r>
    </w:p>
    <w:bookmarkEnd w:id="49"/>
    <w:bookmarkStart w:name="z136" w:id="50"/>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bookmarkEnd w:id="50"/>
    <w:bookmarkStart w:name="z137" w:id="5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"Қазақстан Республикасының Президенті туралы" Қазақстан Республикасының конституциялық заңын,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(15 сұрақ), "</w:t>
      </w:r>
      <w:r>
        <w:rPr>
          <w:rFonts w:ascii="Times New Roman"/>
          <w:b w:val="false"/>
          <w:i w:val="false"/>
          <w:color w:val="000000"/>
          <w:sz w:val="28"/>
        </w:rPr>
        <w:t>Құқық қорғау қызметі туралы</w:t>
      </w:r>
      <w:r>
        <w:rPr>
          <w:rFonts w:ascii="Times New Roman"/>
          <w:b w:val="false"/>
          <w:i w:val="false"/>
          <w:color w:val="000000"/>
          <w:sz w:val="28"/>
        </w:rPr>
        <w:t xml:space="preserve">"(15 сұрақ) Қазақстан Республикасының заңдарын, Қазақстан Республикасы Президентінің 2023 жылғы 2 қаңтардағы № 81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құқық қорғау органдары, азаматтық қорғау органдарының жəне мемлекеттік фельдъегерлік қызметі қызметкерлерінің əдеп кодексін білуге арналған тестілер.</w:t>
      </w:r>
    </w:p>
    <w:bookmarkEnd w:id="51"/>
    <w:bookmarkStart w:name="z138" w:id="52"/>
    <w:p>
      <w:pPr>
        <w:spacing w:after="0"/>
        <w:ind w:left="0"/>
        <w:jc w:val="both"/>
      </w:pPr>
      <w:r>
        <w:rPr>
          <w:rFonts w:ascii="Times New Roman"/>
          <w:b w:val="false"/>
          <w:i w:val="false"/>
          <w:color w:val="000000"/>
          <w:sz w:val="28"/>
        </w:rPr>
        <w:t>
      Бағдарлама бойынша тестілеуді өту мәндері барлық нормативтік құқықтық актілер бойынша сұрақтардың жалпы санынан (75 сұрақ) кем дегенде 35 дұрыс жауапты және әрбір нормативтік құқықтық актілер бойынша кем дегенде 5 дұрыс жауапты құрайды.</w:t>
      </w:r>
    </w:p>
    <w:bookmarkEnd w:id="52"/>
    <w:bookmarkStart w:name="z139" w:id="53"/>
    <w:p>
      <w:pPr>
        <w:spacing w:after="0"/>
        <w:ind w:left="0"/>
        <w:jc w:val="both"/>
      </w:pPr>
      <w:r>
        <w:rPr>
          <w:rFonts w:ascii="Times New Roman"/>
          <w:b w:val="false"/>
          <w:i w:val="false"/>
          <w:color w:val="000000"/>
          <w:sz w:val="28"/>
        </w:rPr>
        <w:t>
      Қазақстан Республикасының заңнамасын білуге арналған тестілерді орындау үшін жалпы уақыт 60 минутті құрайды.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202__жылғы "___"__________</w:t>
            </w:r>
            <w:r>
              <w:br/>
            </w:r>
            <w:r>
              <w:rPr>
                <w:rFonts w:ascii="Times New Roman"/>
                <w:b w:val="false"/>
                <w:i w:val="false"/>
                <w:color w:val="000000"/>
                <w:sz w:val="20"/>
              </w:rPr>
              <w:t>№ ____бұйрығына</w:t>
            </w:r>
            <w:r>
              <w:br/>
            </w:r>
            <w:r>
              <w:rPr>
                <w:rFonts w:ascii="Times New Roman"/>
                <w:b w:val="false"/>
                <w:i w:val="false"/>
                <w:color w:val="000000"/>
                <w:sz w:val="20"/>
              </w:rPr>
              <w:t>4-қосымша</w:t>
            </w:r>
          </w:p>
        </w:tc>
      </w:tr>
    </w:tbl>
    <w:bookmarkStart w:name="z141" w:id="54"/>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08.12.2025 </w:t>
      </w:r>
      <w:r>
        <w:rPr>
          <w:rFonts w:ascii="Times New Roman"/>
          <w:b w:val="false"/>
          <w:i w:val="false"/>
          <w:color w:val="ff0000"/>
          <w:sz w:val="28"/>
        </w:rPr>
        <w:t>№ 196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202__жылғы "___"________</w:t>
            </w:r>
            <w:r>
              <w:br/>
            </w:r>
            <w:r>
              <w:rPr>
                <w:rFonts w:ascii="Times New Roman"/>
                <w:b w:val="false"/>
                <w:i w:val="false"/>
                <w:color w:val="000000"/>
                <w:sz w:val="20"/>
              </w:rPr>
              <w:t>№ ____бұйрығына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08.12.2025 </w:t>
      </w:r>
      <w:r>
        <w:rPr>
          <w:rFonts w:ascii="Times New Roman"/>
          <w:b w:val="false"/>
          <w:i w:val="false"/>
          <w:color w:val="ff0000"/>
          <w:sz w:val="28"/>
        </w:rPr>
        <w:t>№ 196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