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283e2" w14:textId="2f283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Қорғаныс министрінің 2024 жылғы 29 қаңтардағы № 64 бұйрығы. Қазақстан Республикасының Әділет министрлігінде 2024 жылғы 31 қаңтарда № 33950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Қазақстан Республикасы Қорғаныс министрінің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Қорғаныс министрлігінің Әскери білім және ғылым департаменті Қазақстан Республикасының заңнамасында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бұйрықты Қазақстан Республикасы Қорғаныс министрлігінің интернет-ресурсына орналастыруды;</w:t>
      </w:r>
    </w:p>
    <w:bookmarkEnd w:id="4"/>
    <w:bookmarkStart w:name="z5" w:id="5"/>
    <w:p>
      <w:pPr>
        <w:spacing w:after="0"/>
        <w:ind w:left="0"/>
        <w:jc w:val="both"/>
      </w:pPr>
      <w:r>
        <w:rPr>
          <w:rFonts w:ascii="Times New Roman"/>
          <w:b w:val="false"/>
          <w:i w:val="false"/>
          <w:color w:val="000000"/>
          <w:sz w:val="28"/>
        </w:rPr>
        <w:t>
      3) алғашқы ресми жарияланған күнінен бастап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w:t>
      </w:r>
    </w:p>
    <w:bookmarkEnd w:id="5"/>
    <w:bookmarkStart w:name="z6" w:id="6"/>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6"/>
    <w:bookmarkStart w:name="z7" w:id="7"/>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7"/>
    <w:bookmarkStart w:name="z8"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2024 жылғы 29 қаңтардағы</w:t>
            </w:r>
            <w:r>
              <w:br/>
            </w:r>
            <w:r>
              <w:rPr>
                <w:rFonts w:ascii="Times New Roman"/>
                <w:b w:val="false"/>
                <w:i w:val="false"/>
                <w:color w:val="000000"/>
                <w:sz w:val="20"/>
              </w:rPr>
              <w:t>№ 64 бұйрыққа</w:t>
            </w:r>
            <w:r>
              <w:br/>
            </w:r>
            <w:r>
              <w:rPr>
                <w:rFonts w:ascii="Times New Roman"/>
                <w:b w:val="false"/>
                <w:i w:val="false"/>
                <w:color w:val="000000"/>
                <w:sz w:val="20"/>
              </w:rPr>
              <w:t>қосымша</w:t>
            </w:r>
          </w:p>
        </w:tc>
      </w:tr>
    </w:tbl>
    <w:bookmarkStart w:name="z10" w:id="9"/>
    <w:p>
      <w:pPr>
        <w:spacing w:after="0"/>
        <w:ind w:left="0"/>
        <w:jc w:val="left"/>
      </w:pPr>
      <w:r>
        <w:rPr>
          <w:rFonts w:ascii="Times New Roman"/>
          <w:b/>
          <w:i w:val="false"/>
          <w:color w:val="000000"/>
        </w:rPr>
        <w:t xml:space="preserve"> Қазақстан Республикасы Қорғаныс министрінің өзгерістер енгізілетін кейбір бұйрықтарының тізбесі</w:t>
      </w:r>
    </w:p>
    <w:bookmarkEnd w:id="9"/>
    <w:bookmarkStart w:name="z11" w:id="10"/>
    <w:p>
      <w:pPr>
        <w:spacing w:after="0"/>
        <w:ind w:left="0"/>
        <w:jc w:val="both"/>
      </w:pPr>
      <w:r>
        <w:rPr>
          <w:rFonts w:ascii="Times New Roman"/>
          <w:b w:val="false"/>
          <w:i w:val="false"/>
          <w:color w:val="000000"/>
          <w:sz w:val="28"/>
        </w:rPr>
        <w:t xml:space="preserve">
       1. "Орта білім беру ұйымдарын қоспағанда, Қазақстан Республикасының Қорғаныс министрлігіне ведомстволық бағынысты әскери оқу орындарында оқулық басылымдары мен оқу-әдістемелік кешендерді дайындау, сараптау, сынамақтан өткізу, басып шығару және оларға мониторинг жүргізу жөніндегі жұмыстарды ұйымдастыру қағидаларын бекіту туралы" Қазақстан Республикасы Қорғаныс министрінің 2016 жылғы 22 қаңтардағы № 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13294 болып тіркелген) мынадай өзгеріс енгізілсін:</w:t>
      </w:r>
    </w:p>
    <w:bookmarkEnd w:id="10"/>
    <w:bookmarkStart w:name="z12" w:id="11"/>
    <w:p>
      <w:pPr>
        <w:spacing w:after="0"/>
        <w:ind w:left="0"/>
        <w:jc w:val="both"/>
      </w:pPr>
      <w:r>
        <w:rPr>
          <w:rFonts w:ascii="Times New Roman"/>
          <w:b w:val="false"/>
          <w:i w:val="false"/>
          <w:color w:val="000000"/>
          <w:sz w:val="28"/>
        </w:rPr>
        <w:t xml:space="preserve">
       көрсетілген бұйрықпен бекітілген Орта білім беру ұйымдарын қоспағанда, Қазақстан Республикасының Қорғаныс министрлігіне ведомстволық бағынысты әскери оқу орындарында оқулық басылымдары мен оқу-әдістемелік кешендерді дайындау, сараптау, сынамақтан өткізу, басып шығару және оларға мониторинг жүргізу жөніндегі жұмыстарды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11"/>
    <w:bookmarkStart w:name="z13" w:id="12"/>
    <w:p>
      <w:pPr>
        <w:spacing w:after="0"/>
        <w:ind w:left="0"/>
        <w:jc w:val="both"/>
      </w:pPr>
      <w:r>
        <w:rPr>
          <w:rFonts w:ascii="Times New Roman"/>
          <w:b w:val="false"/>
          <w:i w:val="false"/>
          <w:color w:val="000000"/>
          <w:sz w:val="28"/>
        </w:rPr>
        <w:t xml:space="preserve">
       26-тармақтың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2"/>
    <w:bookmarkStart w:name="z14" w:id="13"/>
    <w:p>
      <w:pPr>
        <w:spacing w:after="0"/>
        <w:ind w:left="0"/>
        <w:jc w:val="both"/>
      </w:pPr>
      <w:r>
        <w:rPr>
          <w:rFonts w:ascii="Times New Roman"/>
          <w:b w:val="false"/>
          <w:i w:val="false"/>
          <w:color w:val="000000"/>
          <w:sz w:val="28"/>
        </w:rPr>
        <w:t>
       "1) оң шешім қабылданған жағдайда ЖӘОО-ның оқу-әдістемелік кеңесі Қазақстан Республикасының Ұлттық қорғаныс университетінің (бұдан әрі – ҰҚУ) оқу-әдістемелік кеңесіне оқу-әдістемелік кеңес отырысының хаттамасынан үзіндіні, сараптамалық қорытындыны, рецензиянды, үш данада оқулық қолжазбасын жолдайды. Оқулық қолжазбасы ҰҚУ-да дайындалған және оқу-әдістемелік кеңес оң шешім қабылдаған жағдайда отырыс хаттамасынан тиісті үзінді жасалады.".</w:t>
      </w:r>
    </w:p>
    <w:bookmarkEnd w:id="13"/>
    <w:bookmarkStart w:name="z15" w:id="14"/>
    <w:p>
      <w:pPr>
        <w:spacing w:after="0"/>
        <w:ind w:left="0"/>
        <w:jc w:val="both"/>
      </w:pPr>
      <w:r>
        <w:rPr>
          <w:rFonts w:ascii="Times New Roman"/>
          <w:b w:val="false"/>
          <w:i w:val="false"/>
          <w:color w:val="000000"/>
          <w:sz w:val="28"/>
        </w:rPr>
        <w:t xml:space="preserve">
       2. "Тиісті деңгейдегі білім беру бағдарламаларын іске асырып жатқан Қазақстан Республикасының Қорғаныс министрлігіне ведомстволық бағынысты әскери оқу орындарына оқуға қабылдау қағидаларын бекіту туралы" Қазақстан Республикасы Қорғаныс министрінің 2016 жылғы 22 қаңтардағы № 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13268 болып тіркелген) мынадай өзгерістер енгізілсін:</w:t>
      </w:r>
    </w:p>
    <w:bookmarkEnd w:id="14"/>
    <w:bookmarkStart w:name="z16" w:id="15"/>
    <w:p>
      <w:pPr>
        <w:spacing w:after="0"/>
        <w:ind w:left="0"/>
        <w:jc w:val="both"/>
      </w:pPr>
      <w:r>
        <w:rPr>
          <w:rFonts w:ascii="Times New Roman"/>
          <w:b w:val="false"/>
          <w:i w:val="false"/>
          <w:color w:val="000000"/>
          <w:sz w:val="28"/>
        </w:rPr>
        <w:t xml:space="preserve">
       көрсетілген бұйрықпен бекітілген Тиісті деңгейдегі білім беру бағдарламаларын іске асырып жатқан Қазақстан Республикасының Қорғаныс министрлігіне ведомстволық бағынысты әскери оқу орындарына оқуға қабылдау </w:t>
      </w:r>
      <w:r>
        <w:rPr>
          <w:rFonts w:ascii="Times New Roman"/>
          <w:b w:val="false"/>
          <w:i w:val="false"/>
          <w:color w:val="000000"/>
          <w:sz w:val="28"/>
        </w:rPr>
        <w:t>қағидаларында</w:t>
      </w:r>
      <w:r>
        <w:rPr>
          <w:rFonts w:ascii="Times New Roman"/>
          <w:b w:val="false"/>
          <w:i w:val="false"/>
          <w:color w:val="000000"/>
          <w:sz w:val="28"/>
        </w:rPr>
        <w:t>:</w:t>
      </w:r>
    </w:p>
    <w:bookmarkEnd w:id="15"/>
    <w:bookmarkStart w:name="z17"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bookmarkEnd w:id="16"/>
    <w:bookmarkStart w:name="z18" w:id="17"/>
    <w:p>
      <w:pPr>
        <w:spacing w:after="0"/>
        <w:ind w:left="0"/>
        <w:jc w:val="both"/>
      </w:pPr>
      <w:r>
        <w:rPr>
          <w:rFonts w:ascii="Times New Roman"/>
          <w:b w:val="false"/>
          <w:i w:val="false"/>
          <w:color w:val="000000"/>
          <w:sz w:val="28"/>
        </w:rPr>
        <w:t>
       "54. Қазақстан Республикасының Ұлттық қорғаныс университетіне (бұдан әрі – ҰҚУ) адамдар Заңның 39-1-бабына сәйкес оқуға түседі.";</w:t>
      </w:r>
    </w:p>
    <w:bookmarkEnd w:id="17"/>
    <w:bookmarkStart w:name="z19" w:id="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68-тармақтың</w:t>
      </w:r>
      <w:r>
        <w:rPr>
          <w:rFonts w:ascii="Times New Roman"/>
          <w:b w:val="false"/>
          <w:i w:val="false"/>
          <w:color w:val="000000"/>
          <w:sz w:val="28"/>
        </w:rPr>
        <w:t xml:space="preserve"> алтыншы бөлігі мынадай редакцияда жазылсын:</w:t>
      </w:r>
    </w:p>
    <w:bookmarkEnd w:id="18"/>
    <w:bookmarkStart w:name="z20" w:id="19"/>
    <w:p>
      <w:pPr>
        <w:spacing w:after="0"/>
        <w:ind w:left="0"/>
        <w:jc w:val="both"/>
      </w:pPr>
      <w:r>
        <w:rPr>
          <w:rFonts w:ascii="Times New Roman"/>
          <w:b w:val="false"/>
          <w:i w:val="false"/>
          <w:color w:val="000000"/>
          <w:sz w:val="28"/>
        </w:rPr>
        <w:t>
       "Қабылдау және емтихан комиссиясының жұмысын ұйымдастыру үшін ҰҚУ Қазақстан Республикасының Ұлттық қорғаныс университетінде қабылдау емтиханын өткізу тәртібі туралы ережені әзірлейді.".</w:t>
      </w:r>
    </w:p>
    <w:bookmarkEnd w:id="19"/>
    <w:bookmarkStart w:name="z21" w:id="20"/>
    <w:p>
      <w:pPr>
        <w:spacing w:after="0"/>
        <w:ind w:left="0"/>
        <w:jc w:val="both"/>
      </w:pPr>
      <w:r>
        <w:rPr>
          <w:rFonts w:ascii="Times New Roman"/>
          <w:b w:val="false"/>
          <w:i w:val="false"/>
          <w:color w:val="000000"/>
          <w:sz w:val="28"/>
        </w:rPr>
        <w:t xml:space="preserve">
       3. "Курсанттарды, кадеттерді және мерзімді қызметтегі әскери қызметшілерді қоспағанда, Қазақстан Республикасы Қарулы Күштерінің әскери қызметшілеріне Қазақстан Республикасының шегінде өз мүлкін тасымалдау үшін мемлекет есебінен ақша төлеу қағидаларын бекіту туралы" Қазақстан Республикасы Қорғаныс министрінің 2017 жылғы 2 тамыздағы № 404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15643 болып тіркелген) мынадай өзгеріс енгізілсін:</w:t>
      </w:r>
    </w:p>
    <w:bookmarkEnd w:id="20"/>
    <w:bookmarkStart w:name="z22" w:id="21"/>
    <w:p>
      <w:pPr>
        <w:spacing w:after="0"/>
        <w:ind w:left="0"/>
        <w:jc w:val="both"/>
      </w:pPr>
      <w:r>
        <w:rPr>
          <w:rFonts w:ascii="Times New Roman"/>
          <w:b w:val="false"/>
          <w:i w:val="false"/>
          <w:color w:val="000000"/>
          <w:sz w:val="28"/>
        </w:rPr>
        <w:t xml:space="preserve">
       көрсетілген бұйрықпен бекітілген Курсанттарды, кадеттерді және мерзімді қызметтегі әскери қызметшілерді қоспағанда, Қазақстан Республикасы Қарулы Күштерінің әскери қызметшілеріне Қазақстан Республикасының шегінде өз мүлкін тасымалдау үшін мемлекет есебінен ақша төлеу </w:t>
      </w:r>
      <w:r>
        <w:rPr>
          <w:rFonts w:ascii="Times New Roman"/>
          <w:b w:val="false"/>
          <w:i w:val="false"/>
          <w:color w:val="000000"/>
          <w:sz w:val="28"/>
        </w:rPr>
        <w:t>қағидаларында</w:t>
      </w:r>
      <w:r>
        <w:rPr>
          <w:rFonts w:ascii="Times New Roman"/>
          <w:b w:val="false"/>
          <w:i w:val="false"/>
          <w:color w:val="000000"/>
          <w:sz w:val="28"/>
        </w:rPr>
        <w:t>:</w:t>
      </w:r>
    </w:p>
    <w:bookmarkEnd w:id="21"/>
    <w:bookmarkStart w:name="z23" w:id="22"/>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22"/>
    <w:bookmarkStart w:name="z24" w:id="23"/>
    <w:p>
      <w:pPr>
        <w:spacing w:after="0"/>
        <w:ind w:left="0"/>
        <w:jc w:val="both"/>
      </w:pPr>
      <w:r>
        <w:rPr>
          <w:rFonts w:ascii="Times New Roman"/>
          <w:b w:val="false"/>
          <w:i w:val="false"/>
          <w:color w:val="000000"/>
          <w:sz w:val="28"/>
        </w:rPr>
        <w:t>
       "3) жоғары оқу орнынан кейінгі білім беру бағдарламалары бойынша шетелдік ӘОО-ларды және Қазақстан Республикасының Ұлттық қорғаныс университетін бітіргендерге – Қазақстан Республикасының Ұлттық қорғаныс университеті орналасқан пункттен бастап жаңа қызмет орнына дейін.".</w:t>
      </w:r>
    </w:p>
    <w:bookmarkEnd w:id="23"/>
    <w:bookmarkStart w:name="z25" w:id="24"/>
    <w:p>
      <w:pPr>
        <w:spacing w:after="0"/>
        <w:ind w:left="0"/>
        <w:jc w:val="both"/>
      </w:pPr>
      <w:r>
        <w:rPr>
          <w:rFonts w:ascii="Times New Roman"/>
          <w:b w:val="false"/>
          <w:i w:val="false"/>
          <w:color w:val="000000"/>
          <w:sz w:val="28"/>
        </w:rPr>
        <w:t xml:space="preserve">
       4. "Орта білім беру ұйымдарын қоспағанда, Қазақстан Республикасының Қорғаныс министрлігіне ведомстволық бағынысты әскери оқу орындарында қашықтықтан оқыту бойынша оқу процесін ұйымдастыру қағидаларын бекіту туралы" Қазақстан Республикасы Қорғаныс министрінің 2021 жылғы 30 сәуірдегі № 273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22723 болып тіркелген) мынадай өзгеріс енгізілсін:</w:t>
      </w:r>
    </w:p>
    <w:bookmarkEnd w:id="24"/>
    <w:bookmarkStart w:name="z26" w:id="25"/>
    <w:p>
      <w:pPr>
        <w:spacing w:after="0"/>
        <w:ind w:left="0"/>
        <w:jc w:val="both"/>
      </w:pPr>
      <w:r>
        <w:rPr>
          <w:rFonts w:ascii="Times New Roman"/>
          <w:b w:val="false"/>
          <w:i w:val="false"/>
          <w:color w:val="000000"/>
          <w:sz w:val="28"/>
        </w:rPr>
        <w:t xml:space="preserve">
       көрсетілген бұйрықпен бекітілген Орта білім беру ұйымдарын қоспағанда, Қазақстан Республикасының Қорғаныс министрлігіне ведомстволық бағынысты әскери оқу орындарында қашықтықтан оқыту бойынша оқу процесін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25"/>
    <w:bookmarkStart w:name="z27" w:id="26"/>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6"/>
    <w:bookmarkStart w:name="z28" w:id="27"/>
    <w:p>
      <w:pPr>
        <w:spacing w:after="0"/>
        <w:ind w:left="0"/>
        <w:jc w:val="both"/>
      </w:pPr>
      <w:r>
        <w:rPr>
          <w:rFonts w:ascii="Times New Roman"/>
          <w:b w:val="false"/>
          <w:i w:val="false"/>
          <w:color w:val="000000"/>
          <w:sz w:val="28"/>
        </w:rPr>
        <w:t>
       "1) жоғары оқу орнынан кейінгі білім беру бағдарламалары бойынша Қазақстан Республикасының Ұлттық қорғаныс университетінде білім алушыларға қатысты қолданылады;".</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