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13af" w14:textId="7a61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2012 жылғы 11 қыркүйектегі № 166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7 сәуірдегі № 83 қаулысы. Батыс Қазақстан облысының Әділет департаментінде 2023 жылғы 14 сәуірде № 7139-07 болып тіркелді. Күші жойылды - Батыс Қазақстан облысы әкімдігінің 2025 жылғы 7 наурыздағы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07.03.2025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2012 жылғы 11 қыркүйектегі №166 (Нормативтік құқықтық актілерді мемлекеттік тіркеу тізілімінде № 3097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2."Батыс Қазақстан облысы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Батыс Қазақстан облысы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№166 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тұрақты үй-жайлардың орналастырылуы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Фрунзе көшесі, 49, "Оптима"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Әбілқайыр хан даңғылы, 153 үй, 66 үй-жай, "Книги"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Құрманғазы көшесі, 150 үй, 100 үй-жай, "Книжник" кітап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105 үй, 13 үй-жай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Бөрлі ауданы, Ақсай қаласы, Молодежная көшесі, 13, "Жарсуат" сауда үйі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Орал қаласы, Абай даңғылы, 104 м, "Muslimstore07" дүкені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Ақжайық ауданы, Чапаев ауылы, Д.Қонаев көшесі, 64, "Жарқын" сауда орталығы, 24 үй-жай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