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c182" w14:textId="caec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98 "Ұлан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27 маусымдағы № 50 шешімі. Шығыс Қазақстан облысының Әділет департаментінде 2023 жылғы 4 шілдеде № 8884-16 болып тіркелді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2021 жылғы 27 желтоқсандағы № 98 "Ұлан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(Нормативтік құқықтық актілерді мемлекеттік тіркеу тізілімінде № 26153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 Осы Ұлан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жұмсаған шығындарды өтеу" мемлекеттік қызметін көрсету қағидаларына (бұдан әрі –шығындарды өтеу қағидалары)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bookmarkStart w:name="z11" w:id="4"/>
    <w:p>
      <w:pPr>
        <w:spacing w:after="0"/>
        <w:ind w:left="0"/>
        <w:jc w:val="both"/>
      </w:pPr>
      <w:r>
        <w:rPr>
          <w:rFonts w:ascii="Times New Roman"/>
          <w:b w:val="false"/>
          <w:i w:val="false"/>
          <w:color w:val="000000"/>
          <w:sz w:val="28"/>
        </w:rPr>
        <w:t xml:space="preserve">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өтеу үшін қажетті құжаттардың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беріледі.".</w:t>
      </w:r>
    </w:p>
    <w:bookmarkEnd w:id="5"/>
    <w:bookmarkStart w:name="z14"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