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f999" w14:textId="208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"Шығыс Қазақстан облысы бойынша тұрғын үй сертификаттарының мөлшері мен оларды алушылар санаттарының тізбесін айқындау туралы" 2019 жылғы 5 қарашадағы № 34/367-VI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31 мамырдағы № 3/15-VIII шешімі. Шығыс Қазақстан облысының Әділет департаментінде 2023 жылғы 7 маусымда № 8857-16 болып тіркелді. Күші жойылды - Шығыс Қазақстан облыстық мәслихатының 2024 жылғы 20 қыркүйектегі № 16/123-VIII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"Шығыс Қазақстан облысы бойынша тұрғын үй сертификаттарының мөлшері мен оларды алушылар санаттарының тізбесін айқындау туралы" 2019 жылғы 5 қарашадағы № 34/367-VI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Шығыс Қазақстан облысы бойынша тұрғын үй сертификаттарын алушылар санаттарының тізбесі айқындалсын: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бекітетін аурулар тізімінде аталған кейбір созылмалы аурулардың ауыр түрлерімен ауыратын адамдар.".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Осы шешім оның алғашқы ресми жарияланған күнінен кейін күнтізбелік он күн өткен соң қолданысқа енгізіледі." жаңа редакцияда жазылсын: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оның алғашқы ресми жарияланған күнінен кейін күнтізбелік он күн өткен соң қолданысқа енгізіледі.".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