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8e75" w14:textId="8038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Түркістан облыстық мәслихатының 2023 жылғы 28 сәуірдегі № 2/29-VIII шешімі. Түркістан облысының Әділет департаментінде 2023 жылғы 18 мамырда № 6282-13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2023 жылғы 28 сәуірдегі</w:t>
            </w:r>
            <w:r>
              <w:br/>
            </w:r>
            <w:r>
              <w:rPr>
                <w:rFonts w:ascii="Times New Roman"/>
                <w:b w:val="false"/>
                <w:i w:val="false"/>
                <w:color w:val="000000"/>
                <w:sz w:val="20"/>
              </w:rPr>
              <w:t>№ 2/29-VIII Шешімімен бекітілген</w:t>
            </w:r>
          </w:p>
        </w:tc>
      </w:tr>
    </w:tbl>
    <w:bookmarkStart w:name="z5" w:id="3"/>
    <w:p>
      <w:pPr>
        <w:spacing w:after="0"/>
        <w:ind w:left="0"/>
        <w:jc w:val="left"/>
      </w:pPr>
      <w:r>
        <w:rPr>
          <w:rFonts w:ascii="Times New Roman"/>
          <w:b/>
          <w:i w:val="false"/>
          <w:color w:val="000000"/>
        </w:rPr>
        <w:t xml:space="preserve"> Түркістан облысында жылу маусымына дайындық және оны өткізу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Осы Түркістан облысында жылу маусымына дайындық және оны өткізу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жобасы Қазақстан Республикасының "Электр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қолданыстағы заңдарының талаптарына сәйкес әзірленген және Түркістан облысында жылу маусымына дайындық және оны өткізу тәртібін анықтайды.</w:t>
      </w:r>
    </w:p>
    <w:bookmarkEnd w:id="5"/>
    <w:bookmarkStart w:name="z8" w:id="6"/>
    <w:p>
      <w:pPr>
        <w:spacing w:after="0"/>
        <w:ind w:left="0"/>
        <w:jc w:val="both"/>
      </w:pPr>
      <w:r>
        <w:rPr>
          <w:rFonts w:ascii="Times New Roman"/>
          <w:b w:val="false"/>
          <w:i w:val="false"/>
          <w:color w:val="000000"/>
          <w:sz w:val="28"/>
        </w:rPr>
        <w:t>
      1. Қағидалар Түркістан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дайындық, оның өтуі кезеңінде тұрақты қызмет көрсетуін қамтамасыз ету үшін қызметін үйлестіреді.</w:t>
      </w:r>
    </w:p>
    <w:bookmarkEnd w:id="6"/>
    <w:bookmarkStart w:name="z9" w:id="7"/>
    <w:p>
      <w:pPr>
        <w:spacing w:after="0"/>
        <w:ind w:left="0"/>
        <w:jc w:val="both"/>
      </w:pPr>
      <w:r>
        <w:rPr>
          <w:rFonts w:ascii="Times New Roman"/>
          <w:b w:val="false"/>
          <w:i w:val="false"/>
          <w:color w:val="000000"/>
          <w:sz w:val="28"/>
        </w:rPr>
        <w:t>
      2. Облыстың тұрғын үй-коммуналды және отын-энергетикалық кешеніне жататын ұйымдар мен мекемелер тұтынушыларды жылумен жабдықтауды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7"/>
    <w:bookmarkStart w:name="z10" w:id="8"/>
    <w:p>
      <w:pPr>
        <w:spacing w:after="0"/>
        <w:ind w:left="0"/>
        <w:jc w:val="both"/>
      </w:pPr>
      <w:r>
        <w:rPr>
          <w:rFonts w:ascii="Times New Roman"/>
          <w:b w:val="false"/>
          <w:i w:val="false"/>
          <w:color w:val="000000"/>
          <w:sz w:val="28"/>
        </w:rPr>
        <w:t>
      3. Облыс аумағында күзгі-қысқы жағдайлардағы жұмысқа объектілердің дайындығы қысқы жылу маусымына дайындық туралы облыс әкімдігінің жыл сайынғы қаулысына сәйкес жүзеге асырылады.</w:t>
      </w:r>
    </w:p>
    <w:bookmarkEnd w:id="8"/>
    <w:bookmarkStart w:name="z11"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облыстың жергілікті атқарушы органдары;</w:t>
      </w:r>
    </w:p>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p>
      <w:pPr>
        <w:spacing w:after="0"/>
        <w:ind w:left="0"/>
        <w:jc w:val="both"/>
      </w:pPr>
      <w:r>
        <w:rPr>
          <w:rFonts w:ascii="Times New Roman"/>
          <w:b w:val="false"/>
          <w:i w:val="false"/>
          <w:color w:val="000000"/>
          <w:sz w:val="28"/>
        </w:rPr>
        <w:t>
      3) Түркістан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ұйымдарымен орындауға міндетті.</w:t>
      </w:r>
    </w:p>
    <w:bookmarkStart w:name="z12" w:id="10"/>
    <w:p>
      <w:pPr>
        <w:spacing w:after="0"/>
        <w:ind w:left="0"/>
        <w:jc w:val="both"/>
      </w:pPr>
      <w:r>
        <w:rPr>
          <w:rFonts w:ascii="Times New Roman"/>
          <w:b w:val="false"/>
          <w:i w:val="false"/>
          <w:color w:val="000000"/>
          <w:sz w:val="28"/>
        </w:rPr>
        <w:t>
      5. Облыстың тұрғын үй-коммуналдық және отын-энергетикалық кешеніне жататын ұйымдары мен мекемелері тұтынушыларды жылу, су, электр, газ,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нормативті температуралық режимді, олардың белгіленуі мен энергия тұтынудың төлемдік тәртібін ескере отырып қамтамасыз етеді.</w:t>
      </w:r>
    </w:p>
    <w:bookmarkEnd w:id="10"/>
    <w:bookmarkStart w:name="z13" w:id="11"/>
    <w:p>
      <w:pPr>
        <w:spacing w:after="0"/>
        <w:ind w:left="0"/>
        <w:jc w:val="both"/>
      </w:pPr>
      <w:r>
        <w:rPr>
          <w:rFonts w:ascii="Times New Roman"/>
          <w:b w:val="false"/>
          <w:i w:val="false"/>
          <w:color w:val="000000"/>
          <w:sz w:val="28"/>
        </w:rPr>
        <w:t>
      6. Өз құзыреті шегінде Түркістан облысында жылу маусымына дайындау және оны өткізуді жалпы үйлестіру, облыс әкімінің өкімімен бекітілген жылу маусымына дайындау мен оны өткізу жөніндегі облыстық штабымен жүзеге асырылады.</w:t>
      </w:r>
    </w:p>
    <w:bookmarkEnd w:id="11"/>
    <w:bookmarkStart w:name="z14" w:id="12"/>
    <w:p>
      <w:pPr>
        <w:spacing w:after="0"/>
        <w:ind w:left="0"/>
        <w:jc w:val="both"/>
      </w:pPr>
      <w:r>
        <w:rPr>
          <w:rFonts w:ascii="Times New Roman"/>
          <w:b w:val="false"/>
          <w:i w:val="false"/>
          <w:color w:val="000000"/>
          <w:sz w:val="28"/>
        </w:rPr>
        <w:t>
      7. Қалалармен мен аудандарының жылу маусымына дайындық пен оны өткізуді үйлестіру, облыс әкімінің өкіміне сәйкес қала және аудан әкімдерімен бекітілген қалалық және аудандық штабтар (бұдан әрі – қалалық (аудандық) штаб) жүзеге асырады.</w:t>
      </w:r>
    </w:p>
    <w:bookmarkEnd w:id="12"/>
    <w:bookmarkStart w:name="z15" w:id="13"/>
    <w:p>
      <w:pPr>
        <w:spacing w:after="0"/>
        <w:ind w:left="0"/>
        <w:jc w:val="both"/>
      </w:pPr>
      <w:r>
        <w:rPr>
          <w:rFonts w:ascii="Times New Roman"/>
          <w:b w:val="false"/>
          <w:i w:val="false"/>
          <w:color w:val="000000"/>
          <w:sz w:val="28"/>
        </w:rPr>
        <w:t>
      8. Алдағы жылу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жылу маусымына дайындық жоспары) ұсыну тәртібі:</w:t>
      </w:r>
    </w:p>
    <w:bookmarkEnd w:id="13"/>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жылу маусымы аяқталғаннан кейін қалалар және аудандардың жергілікті атқарушы органдарына жылу маусымына дайындық жоспарларын ұсынады;</w:t>
      </w:r>
    </w:p>
    <w:p>
      <w:pPr>
        <w:spacing w:after="0"/>
        <w:ind w:left="0"/>
        <w:jc w:val="both"/>
      </w:pPr>
      <w:r>
        <w:rPr>
          <w:rFonts w:ascii="Times New Roman"/>
          <w:b w:val="false"/>
          <w:i w:val="false"/>
          <w:color w:val="000000"/>
          <w:sz w:val="28"/>
        </w:rPr>
        <w:t>
      2) Қалалар және аудандардың жергілікті атқарушы органдары ұсынылған жылу маусымына дайындық жоспарларын бірыңғай жоспарға біріктіреді;</w:t>
      </w:r>
    </w:p>
    <w:p>
      <w:pPr>
        <w:spacing w:after="0"/>
        <w:ind w:left="0"/>
        <w:jc w:val="both"/>
      </w:pPr>
      <w:r>
        <w:rPr>
          <w:rFonts w:ascii="Times New Roman"/>
          <w:b w:val="false"/>
          <w:i w:val="false"/>
          <w:color w:val="000000"/>
          <w:sz w:val="28"/>
        </w:rPr>
        <w:t>
      3) Қалалар және аудандардың жергілікті атқарушы органдары жылу маусымына дайындықтың бірыңғай жоспарларын жыл сайын 15 мамырға дейін "Түркістан облысының энергетика және тұрғын үй-коммуналдық шаруашылығы басқармасы" мемлекеттік мекемесіне жинақ үшін ұсынады.</w:t>
      </w:r>
    </w:p>
    <w:bookmarkStart w:name="z16" w:id="14"/>
    <w:p>
      <w:pPr>
        <w:spacing w:after="0"/>
        <w:ind w:left="0"/>
        <w:jc w:val="both"/>
      </w:pPr>
      <w:r>
        <w:rPr>
          <w:rFonts w:ascii="Times New Roman"/>
          <w:b w:val="false"/>
          <w:i w:val="false"/>
          <w:color w:val="000000"/>
          <w:sz w:val="28"/>
        </w:rPr>
        <w:t>
      9. Жылу маусымына дайындық жоспарларын орындау жөніндегі есептер мына тәртіпте ұсынылады:</w:t>
      </w:r>
    </w:p>
    <w:bookmarkEnd w:id="14"/>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қалалар және аудандардың жергілікті атқарушы органдарына – апта сайын дүйсенбі күні;</w:t>
      </w:r>
    </w:p>
    <w:p>
      <w:pPr>
        <w:spacing w:after="0"/>
        <w:ind w:left="0"/>
        <w:jc w:val="both"/>
      </w:pPr>
      <w:r>
        <w:rPr>
          <w:rFonts w:ascii="Times New Roman"/>
          <w:b w:val="false"/>
          <w:i w:val="false"/>
          <w:color w:val="000000"/>
          <w:sz w:val="28"/>
        </w:rPr>
        <w:t>
      2) Қалалар және аудандардың жергілікті атқарушы органдары өз өңірі бойынша жинақ есепті – "Түркістан облысының энергетика және тұрғын үй-коммуналдық шаруашылығы басқармасы" мемлекеттік мекемесіне апта сайын сейсенбі күні;</w:t>
      </w:r>
    </w:p>
    <w:p>
      <w:pPr>
        <w:spacing w:after="0"/>
        <w:ind w:left="0"/>
        <w:jc w:val="both"/>
      </w:pPr>
      <w:r>
        <w:rPr>
          <w:rFonts w:ascii="Times New Roman"/>
          <w:b w:val="false"/>
          <w:i w:val="false"/>
          <w:color w:val="000000"/>
          <w:sz w:val="28"/>
        </w:rPr>
        <w:t>
      3) "Түркістан облысының энергетика және тұрғын үй-коммуналдық шаруашылығы басқармасы" мемлекеттік мекемесі облыс бойынша жинақ есепті – Түркістан облысының әкімдігіне әр аптаның сәрсенбі күні ұсынады.</w:t>
      </w:r>
    </w:p>
    <w:bookmarkStart w:name="z17" w:id="15"/>
    <w:p>
      <w:pPr>
        <w:spacing w:after="0"/>
        <w:ind w:left="0"/>
        <w:jc w:val="both"/>
      </w:pPr>
      <w:r>
        <w:rPr>
          <w:rFonts w:ascii="Times New Roman"/>
          <w:b w:val="false"/>
          <w:i w:val="false"/>
          <w:color w:val="000000"/>
          <w:sz w:val="28"/>
        </w:rPr>
        <w:t>
      10. Жылу маусымына дайындық кезінде жоспарланған жұмыстар орындалмағанда есепке:</w:t>
      </w:r>
    </w:p>
    <w:bookmarkEnd w:id="15"/>
    <w:p>
      <w:pPr>
        <w:spacing w:after="0"/>
        <w:ind w:left="0"/>
        <w:jc w:val="both"/>
      </w:pPr>
      <w:r>
        <w:rPr>
          <w:rFonts w:ascii="Times New Roman"/>
          <w:b w:val="false"/>
          <w:i w:val="false"/>
          <w:color w:val="000000"/>
          <w:sz w:val="28"/>
        </w:rPr>
        <w:t>
      1) орындалмау себептері көрсетілген анықтама;</w:t>
      </w:r>
    </w:p>
    <w:p>
      <w:pPr>
        <w:spacing w:after="0"/>
        <w:ind w:left="0"/>
        <w:jc w:val="both"/>
      </w:pPr>
      <w:r>
        <w:rPr>
          <w:rFonts w:ascii="Times New Roman"/>
          <w:b w:val="false"/>
          <w:i w:val="false"/>
          <w:color w:val="000000"/>
          <w:sz w:val="28"/>
        </w:rPr>
        <w:t>
      2) ахуалды түзету бойынша қабылданып жатқан шаралар;</w:t>
      </w:r>
    </w:p>
    <w:p>
      <w:pPr>
        <w:spacing w:after="0"/>
        <w:ind w:left="0"/>
        <w:jc w:val="both"/>
      </w:pPr>
      <w:r>
        <w:rPr>
          <w:rFonts w:ascii="Times New Roman"/>
          <w:b w:val="false"/>
          <w:i w:val="false"/>
          <w:color w:val="000000"/>
          <w:sz w:val="28"/>
        </w:rPr>
        <w:t>
      3) жұмыстарды орындаудың жаңа мерзімдері қоса беріледі.</w:t>
      </w:r>
    </w:p>
    <w:bookmarkStart w:name="z18" w:id="16"/>
    <w:p>
      <w:pPr>
        <w:spacing w:after="0"/>
        <w:ind w:left="0"/>
        <w:jc w:val="left"/>
      </w:pPr>
      <w:r>
        <w:rPr>
          <w:rFonts w:ascii="Times New Roman"/>
          <w:b/>
          <w:i w:val="false"/>
          <w:color w:val="000000"/>
        </w:rPr>
        <w:t xml:space="preserve"> 2. Жылу маусымына дайындық</w:t>
      </w:r>
    </w:p>
    <w:bookmarkEnd w:id="16"/>
    <w:bookmarkStart w:name="z19" w:id="17"/>
    <w:p>
      <w:pPr>
        <w:spacing w:after="0"/>
        <w:ind w:left="0"/>
        <w:jc w:val="both"/>
      </w:pPr>
      <w:r>
        <w:rPr>
          <w:rFonts w:ascii="Times New Roman"/>
          <w:b w:val="false"/>
          <w:i w:val="false"/>
          <w:color w:val="000000"/>
          <w:sz w:val="28"/>
        </w:rPr>
        <w:t>
      11. Жылу маусымының дайындығына:</w:t>
      </w:r>
    </w:p>
    <w:bookmarkEnd w:id="17"/>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p>
    <w:p>
      <w:pPr>
        <w:spacing w:after="0"/>
        <w:ind w:left="0"/>
        <w:jc w:val="both"/>
      </w:pPr>
      <w:r>
        <w:rPr>
          <w:rFonts w:ascii="Times New Roman"/>
          <w:b w:val="false"/>
          <w:i w:val="false"/>
          <w:color w:val="000000"/>
          <w:sz w:val="28"/>
        </w:rPr>
        <w:t>
      2) жылу маусымына дайындалу жоспарларын әзірлеу;</w:t>
      </w:r>
    </w:p>
    <w:p>
      <w:pPr>
        <w:spacing w:after="0"/>
        <w:ind w:left="0"/>
        <w:jc w:val="both"/>
      </w:pPr>
      <w:r>
        <w:rPr>
          <w:rFonts w:ascii="Times New Roman"/>
          <w:b w:val="false"/>
          <w:i w:val="false"/>
          <w:color w:val="000000"/>
          <w:sz w:val="28"/>
        </w:rPr>
        <w:t>
      3) мердігер ұйымдармен қаржыландыру және шарттар жасау, мәселелерін шешу, жөндеу және құрылыс-монтаж жұмыстарын материалдық-техникалық қамтамасыз ету;</w:t>
      </w:r>
    </w:p>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қазандықтар, түтікшелер, құбырларды қарау және сынап білу;</w:t>
      </w:r>
    </w:p>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жұмыстарын орындау;</w:t>
      </w:r>
    </w:p>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апаты салдарларын жою үшін негізгі және резервті отынның нормативтік қорларын, сондай-ақ материалдық-техникалық ресурстарының апатты қорларын құру;</w:t>
      </w:r>
    </w:p>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 беріс жолдарының, өртке қарсы шаруашылықтың жөнделуін орындау жатады.</w:t>
      </w:r>
    </w:p>
    <w:bookmarkStart w:name="z20" w:id="18"/>
    <w:p>
      <w:pPr>
        <w:spacing w:after="0"/>
        <w:ind w:left="0"/>
        <w:jc w:val="both"/>
      </w:pPr>
      <w:r>
        <w:rPr>
          <w:rFonts w:ascii="Times New Roman"/>
          <w:b w:val="false"/>
          <w:i w:val="false"/>
          <w:color w:val="000000"/>
          <w:sz w:val="28"/>
        </w:rPr>
        <w:t>
      12. Жылу желілерінің күзет аймағы шекарасында осы желілерге иелік ететін ұйымдардың жазбаша рұқсатынсыз:</w:t>
      </w:r>
    </w:p>
    <w:bookmarkEnd w:id="18"/>
    <w:p>
      <w:pPr>
        <w:spacing w:after="0"/>
        <w:ind w:left="0"/>
        <w:jc w:val="both"/>
      </w:pPr>
      <w:r>
        <w:rPr>
          <w:rFonts w:ascii="Times New Roman"/>
          <w:b w:val="false"/>
          <w:i w:val="false"/>
          <w:color w:val="000000"/>
          <w:sz w:val="28"/>
        </w:rPr>
        <w:t>
      1) кез келген объектілер мен құрылыстарда құрылыс, монтаждау және жер жұмыстарын жүргізуге;</w:t>
      </w:r>
    </w:p>
    <w:p>
      <w:pPr>
        <w:spacing w:after="0"/>
        <w:ind w:left="0"/>
        <w:jc w:val="both"/>
      </w:pPr>
      <w:r>
        <w:rPr>
          <w:rFonts w:ascii="Times New Roman"/>
          <w:b w:val="false"/>
          <w:i w:val="false"/>
          <w:color w:val="000000"/>
          <w:sz w:val="28"/>
        </w:rPr>
        <w:t>
      2) тиеу- түсіру жұмыстарын жүзеге асыруға, әртүрлі алаңдар, автомобиль көліктерінің тұрақтарын жасауға, әртүрлі материалдарды жинауға;</w:t>
      </w:r>
    </w:p>
    <w:p>
      <w:pPr>
        <w:spacing w:after="0"/>
        <w:ind w:left="0"/>
        <w:jc w:val="both"/>
      </w:pPr>
      <w:r>
        <w:rPr>
          <w:rFonts w:ascii="Times New Roman"/>
          <w:b w:val="false"/>
          <w:i w:val="false"/>
          <w:color w:val="000000"/>
          <w:sz w:val="28"/>
        </w:rPr>
        <w:t>
      3) қоршаулар мен шарбақтар салуға;</w:t>
      </w:r>
    </w:p>
    <w:p>
      <w:pPr>
        <w:spacing w:after="0"/>
        <w:ind w:left="0"/>
        <w:jc w:val="both"/>
      </w:pPr>
      <w:r>
        <w:rPr>
          <w:rFonts w:ascii="Times New Roman"/>
          <w:b w:val="false"/>
          <w:i w:val="false"/>
          <w:color w:val="000000"/>
          <w:sz w:val="28"/>
        </w:rPr>
        <w:t>
      4) ұңғымалар мен шурфтарды орнатумен байланысты іздестіру жұмыстар жүргізуге;</w:t>
      </w:r>
    </w:p>
    <w:p>
      <w:pPr>
        <w:spacing w:after="0"/>
        <w:ind w:left="0"/>
        <w:jc w:val="both"/>
      </w:pPr>
      <w:r>
        <w:rPr>
          <w:rFonts w:ascii="Times New Roman"/>
          <w:b w:val="false"/>
          <w:i w:val="false"/>
          <w:color w:val="000000"/>
          <w:sz w:val="28"/>
        </w:rPr>
        <w:t>
      5) биік жүгі бар немесе жүксіз машиналар мен механизмдердің жол немесе жер бетінен 4,5 метрден жақын өтуге (эстакадтарда автожолдар астында төселген жер үсті құбырларының астында) жол берілмейді.</w:t>
      </w:r>
    </w:p>
    <w:p>
      <w:pPr>
        <w:spacing w:after="0"/>
        <w:ind w:left="0"/>
        <w:jc w:val="both"/>
      </w:pPr>
      <w:r>
        <w:rPr>
          <w:rFonts w:ascii="Times New Roman"/>
          <w:b w:val="false"/>
          <w:i w:val="false"/>
          <w:color w:val="000000"/>
          <w:sz w:val="28"/>
        </w:rPr>
        <w:t>
      Жылу желілерінің күзет аймақтарының теміржол және автомобиль жолдары тармақтарының алқаптарымен, құбырлардың күзет аймақтарымен, байланыс, телекоммуникациялар желілерімен және объектілерімен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p>
    <w:p>
      <w:pPr>
        <w:spacing w:after="0"/>
        <w:ind w:left="0"/>
        <w:jc w:val="both"/>
      </w:pPr>
      <w:r>
        <w:rPr>
          <w:rFonts w:ascii="Times New Roman"/>
          <w:b w:val="false"/>
          <w:i w:val="false"/>
          <w:color w:val="000000"/>
          <w:sz w:val="28"/>
        </w:rPr>
        <w:t>
      Жылу желілерінің және оның маңындағы күзет аймақтарындағы ұйымдар, заңды және жеке тұлғалар жылу желілеріне иелік етуші ұйымдардың қызметкерлерінің жылу желілерінің сақталуын және жазым жағдайларды болдырмауды қамтамасыз етуге бағытталған талаптарын орындайды.</w:t>
      </w:r>
    </w:p>
    <w:bookmarkStart w:name="z21" w:id="19"/>
    <w:p>
      <w:pPr>
        <w:spacing w:after="0"/>
        <w:ind w:left="0"/>
        <w:jc w:val="both"/>
      </w:pPr>
      <w:r>
        <w:rPr>
          <w:rFonts w:ascii="Times New Roman"/>
          <w:b w:val="false"/>
          <w:i w:val="false"/>
          <w:color w:val="000000"/>
          <w:sz w:val="28"/>
        </w:rPr>
        <w:t>
      13.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өзара іс-әрекет регламенті ескеріле отырып жүзеге асырылады.</w:t>
      </w:r>
    </w:p>
    <w:bookmarkEnd w:id="19"/>
    <w:bookmarkStart w:name="z22" w:id="20"/>
    <w:p>
      <w:pPr>
        <w:spacing w:after="0"/>
        <w:ind w:left="0"/>
        <w:jc w:val="both"/>
      </w:pPr>
      <w:r>
        <w:rPr>
          <w:rFonts w:ascii="Times New Roman"/>
          <w:b w:val="false"/>
          <w:i w:val="false"/>
          <w:color w:val="000000"/>
          <w:sz w:val="28"/>
        </w:rPr>
        <w:t>
      14.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20"/>
    <w:bookmarkStart w:name="z23" w:id="21"/>
    <w:p>
      <w:pPr>
        <w:spacing w:after="0"/>
        <w:ind w:left="0"/>
        <w:jc w:val="both"/>
      </w:pPr>
      <w:r>
        <w:rPr>
          <w:rFonts w:ascii="Times New Roman"/>
          <w:b w:val="false"/>
          <w:i w:val="false"/>
          <w:color w:val="000000"/>
          <w:sz w:val="28"/>
        </w:rPr>
        <w:t>
      15. Жылу көздері мен жылу желілерін жаңарту және күрделі жөндеу жұмыстары жылыту аралық кезеңінде, облыстың қалалық (аудандық)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үлгілік шарттың талаптарына сәйкес шаралар қабылданады.</w:t>
      </w:r>
    </w:p>
    <w:bookmarkEnd w:id="21"/>
    <w:bookmarkStart w:name="z24" w:id="22"/>
    <w:p>
      <w:pPr>
        <w:spacing w:after="0"/>
        <w:ind w:left="0"/>
        <w:jc w:val="both"/>
      </w:pPr>
      <w:r>
        <w:rPr>
          <w:rFonts w:ascii="Times New Roman"/>
          <w:b w:val="false"/>
          <w:i w:val="false"/>
          <w:color w:val="000000"/>
          <w:sz w:val="28"/>
        </w:rPr>
        <w:t>
      16. Жылумен жабдықтау көздерін және жылу желілерін жоспарлы жөндеу, сондай-ақ жылу желілерін сынаудан өткізу жергілікті атқарушы органдармен келісілген кестеге сәйкес жүзеге асырылады.</w:t>
      </w:r>
    </w:p>
    <w:bookmarkEnd w:id="22"/>
    <w:bookmarkStart w:name="z25" w:id="23"/>
    <w:p>
      <w:pPr>
        <w:spacing w:after="0"/>
        <w:ind w:left="0"/>
        <w:jc w:val="both"/>
      </w:pPr>
      <w:r>
        <w:rPr>
          <w:rFonts w:ascii="Times New Roman"/>
          <w:b w:val="false"/>
          <w:i w:val="false"/>
          <w:color w:val="000000"/>
          <w:sz w:val="28"/>
        </w:rPr>
        <w:t>
      17. Жылумен жабдықтау көздері мен орталық жылу пункттерінде жұмыстар мынадай мерзімдерде:</w:t>
      </w:r>
    </w:p>
    <w:bookmarkEnd w:id="23"/>
    <w:p>
      <w:pPr>
        <w:spacing w:after="0"/>
        <w:ind w:left="0"/>
        <w:jc w:val="both"/>
      </w:pPr>
      <w:r>
        <w:rPr>
          <w:rFonts w:ascii="Times New Roman"/>
          <w:b w:val="false"/>
          <w:i w:val="false"/>
          <w:color w:val="000000"/>
          <w:sz w:val="28"/>
        </w:rPr>
        <w:t>
      1) күзгі кезеңдегі жылыту қажеттілігін қамтамасыз ету үшін қажеттілері – жыл сайын 1 қыркүйекке дейінгі мерзімде;</w:t>
      </w:r>
    </w:p>
    <w:p>
      <w:pPr>
        <w:spacing w:after="0"/>
        <w:ind w:left="0"/>
        <w:jc w:val="both"/>
      </w:pPr>
      <w:r>
        <w:rPr>
          <w:rFonts w:ascii="Times New Roman"/>
          <w:b w:val="false"/>
          <w:i w:val="false"/>
          <w:color w:val="000000"/>
          <w:sz w:val="28"/>
        </w:rPr>
        <w:t>
      2) жүктелімнің қысқы максимумын өту кезеңінде жылыту қажеттілігін қамтамасыз ету үшін қажеттілері – жыл сайын 1 қазанға дейінгі мерзімде орындалады.</w:t>
      </w:r>
    </w:p>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 1 қыркүйекке дейін аяқтау ұсынылады.</w:t>
      </w:r>
    </w:p>
    <w:bookmarkStart w:name="z26" w:id="24"/>
    <w:p>
      <w:pPr>
        <w:spacing w:after="0"/>
        <w:ind w:left="0"/>
        <w:jc w:val="both"/>
      </w:pPr>
      <w:r>
        <w:rPr>
          <w:rFonts w:ascii="Times New Roman"/>
          <w:b w:val="false"/>
          <w:i w:val="false"/>
          <w:color w:val="000000"/>
          <w:sz w:val="28"/>
        </w:rPr>
        <w:t>
      18. Қор отын шаруашылығын жоспарлы-алдын алу жөндеу жұмыстары 1 қыркүйекке дейін аяқталады.</w:t>
      </w:r>
    </w:p>
    <w:bookmarkEnd w:id="24"/>
    <w:bookmarkStart w:name="z27" w:id="25"/>
    <w:p>
      <w:pPr>
        <w:spacing w:after="0"/>
        <w:ind w:left="0"/>
        <w:jc w:val="both"/>
      </w:pPr>
      <w:r>
        <w:rPr>
          <w:rFonts w:ascii="Times New Roman"/>
          <w:b w:val="false"/>
          <w:i w:val="false"/>
          <w:color w:val="000000"/>
          <w:sz w:val="28"/>
        </w:rPr>
        <w:t>
      19. Күзгі-қысқы кезеңде энергетикалық көздеріндегі отынның пайдалану қорының нормасы меншік формасына қарамастан:</w:t>
      </w:r>
    </w:p>
    <w:bookmarkEnd w:id="25"/>
    <w:p>
      <w:pPr>
        <w:spacing w:after="0"/>
        <w:ind w:left="0"/>
        <w:jc w:val="both"/>
      </w:pPr>
      <w:r>
        <w:rPr>
          <w:rFonts w:ascii="Times New Roman"/>
          <w:b w:val="false"/>
          <w:i w:val="false"/>
          <w:color w:val="000000"/>
          <w:sz w:val="28"/>
        </w:rPr>
        <w:t>
      жеткізілуі 200 километрге дейін қашықтықта – 10 тәулікті;</w:t>
      </w:r>
    </w:p>
    <w:p>
      <w:pPr>
        <w:spacing w:after="0"/>
        <w:ind w:left="0"/>
        <w:jc w:val="both"/>
      </w:pPr>
      <w:r>
        <w:rPr>
          <w:rFonts w:ascii="Times New Roman"/>
          <w:b w:val="false"/>
          <w:i w:val="false"/>
          <w:color w:val="000000"/>
          <w:sz w:val="28"/>
        </w:rPr>
        <w:t>
      жеткізілуі 200 километрден асатын қашықтықта – 20 тәулікті құрайды.</w:t>
      </w:r>
    </w:p>
    <w:bookmarkStart w:name="z28" w:id="26"/>
    <w:p>
      <w:pPr>
        <w:spacing w:after="0"/>
        <w:ind w:left="0"/>
        <w:jc w:val="both"/>
      </w:pPr>
      <w:r>
        <w:rPr>
          <w:rFonts w:ascii="Times New Roman"/>
          <w:b w:val="false"/>
          <w:i w:val="false"/>
          <w:color w:val="000000"/>
          <w:sz w:val="28"/>
        </w:rPr>
        <w:t>
      20.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End w:id="26"/>
    <w:bookmarkStart w:name="z29" w:id="27"/>
    <w:p>
      <w:pPr>
        <w:spacing w:after="0"/>
        <w:ind w:left="0"/>
        <w:jc w:val="both"/>
      </w:pPr>
      <w:r>
        <w:rPr>
          <w:rFonts w:ascii="Times New Roman"/>
          <w:b w:val="false"/>
          <w:i w:val="false"/>
          <w:color w:val="000000"/>
          <w:sz w:val="28"/>
        </w:rPr>
        <w:t>
      21. Энергия өндіруші және энергия беруші ұйымдардың жұмысқа әзірлігі паспорттары Қазақстан Республикасының заңнамасында белгіленген мерзімдерде, нысандарда және тәртіпте ресімделеді.</w:t>
      </w:r>
    </w:p>
    <w:bookmarkEnd w:id="27"/>
    <w:bookmarkStart w:name="z30" w:id="28"/>
    <w:p>
      <w:pPr>
        <w:spacing w:after="0"/>
        <w:ind w:left="0"/>
        <w:jc w:val="left"/>
      </w:pPr>
      <w:r>
        <w:rPr>
          <w:rFonts w:ascii="Times New Roman"/>
          <w:b/>
          <w:i w:val="false"/>
          <w:color w:val="000000"/>
        </w:rPr>
        <w:t xml:space="preserve"> 3. Жылыту режимі</w:t>
      </w:r>
    </w:p>
    <w:bookmarkEnd w:id="28"/>
    <w:bookmarkStart w:name="z31" w:id="29"/>
    <w:p>
      <w:pPr>
        <w:spacing w:after="0"/>
        <w:ind w:left="0"/>
        <w:jc w:val="both"/>
      </w:pPr>
      <w:r>
        <w:rPr>
          <w:rFonts w:ascii="Times New Roman"/>
          <w:b w:val="false"/>
          <w:i w:val="false"/>
          <w:color w:val="000000"/>
          <w:sz w:val="28"/>
        </w:rPr>
        <w:t>
      22.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әзірлеп және жергілікті атқарушы органдарымен келісуге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29"/>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p>
      <w:pPr>
        <w:spacing w:after="0"/>
        <w:ind w:left="0"/>
        <w:jc w:val="both"/>
      </w:pPr>
      <w:r>
        <w:rPr>
          <w:rFonts w:ascii="Times New Roman"/>
          <w:b w:val="false"/>
          <w:i w:val="false"/>
          <w:color w:val="000000"/>
          <w:sz w:val="28"/>
        </w:rPr>
        <w:t>
      1) бала, емдік және мектеп мекемелер, оқу орындар;</w:t>
      </w:r>
    </w:p>
    <w:p>
      <w:pPr>
        <w:spacing w:after="0"/>
        <w:ind w:left="0"/>
        <w:jc w:val="both"/>
      </w:pPr>
      <w:r>
        <w:rPr>
          <w:rFonts w:ascii="Times New Roman"/>
          <w:b w:val="false"/>
          <w:i w:val="false"/>
          <w:color w:val="000000"/>
          <w:sz w:val="28"/>
        </w:rPr>
        <w:t>
      2) тұрғын үйлер, қонақүйлер, жатақханалар;</w:t>
      </w:r>
    </w:p>
    <w:p>
      <w:pPr>
        <w:spacing w:after="0"/>
        <w:ind w:left="0"/>
        <w:jc w:val="both"/>
      </w:pPr>
      <w:r>
        <w:rPr>
          <w:rFonts w:ascii="Times New Roman"/>
          <w:b w:val="false"/>
          <w:i w:val="false"/>
          <w:color w:val="000000"/>
          <w:sz w:val="28"/>
        </w:rPr>
        <w:t>
      3) қоғамдық және тұрмыстық ғимараттар, театрлар, мәдениет үйлер, әкімшілік ғимараттар, өнеркәсіп кәсіпорындар және басқа ғимараттар.</w:t>
      </w:r>
    </w:p>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p>
    <w:bookmarkStart w:name="z32" w:id="30"/>
    <w:p>
      <w:pPr>
        <w:spacing w:after="0"/>
        <w:ind w:left="0"/>
        <w:jc w:val="both"/>
      </w:pPr>
      <w:r>
        <w:rPr>
          <w:rFonts w:ascii="Times New Roman"/>
          <w:b w:val="false"/>
          <w:i w:val="false"/>
          <w:color w:val="000000"/>
          <w:sz w:val="28"/>
        </w:rPr>
        <w:t>
      23. Бес тәулік бойы сыртқы ауаның орташа температурасы +8°C және одан төмен немесе сыртқы ауа температурасының күрт төмендеуі туралы болжам болғанда қала (аудандар) әкімдері тиісті өкіммен жылу маусымының басталғандығын жариялайды.</w:t>
      </w:r>
    </w:p>
    <w:bookmarkEnd w:id="30"/>
    <w:bookmarkStart w:name="z33" w:id="31"/>
    <w:p>
      <w:pPr>
        <w:spacing w:after="0"/>
        <w:ind w:left="0"/>
        <w:jc w:val="both"/>
      </w:pPr>
      <w:r>
        <w:rPr>
          <w:rFonts w:ascii="Times New Roman"/>
          <w:b w:val="false"/>
          <w:i w:val="false"/>
          <w:color w:val="000000"/>
          <w:sz w:val="28"/>
        </w:rPr>
        <w:t>
      24. Барлық ғимараттарды (үйлерді) қосқаннан кейін пайдаланушы ұйымдар жабдықтардың жай-күйін тексеруін және үйішілік жүйелердің бастапқы реттелуін өткізеді.</w:t>
      </w:r>
    </w:p>
    <w:bookmarkEnd w:id="31"/>
    <w:bookmarkStart w:name="z34" w:id="32"/>
    <w:p>
      <w:pPr>
        <w:spacing w:after="0"/>
        <w:ind w:left="0"/>
        <w:jc w:val="both"/>
      </w:pPr>
      <w:r>
        <w:rPr>
          <w:rFonts w:ascii="Times New Roman"/>
          <w:b w:val="false"/>
          <w:i w:val="false"/>
          <w:color w:val="000000"/>
          <w:sz w:val="28"/>
        </w:rPr>
        <w:t>
      25. Пайдалану үдерісінде анықталған жылумен жабдықтау көздерінің, жылу желілері мен үйішілік жүйелердің жұмысындағы кемшіліктер жылыту маусымының басына дейін жойылады.</w:t>
      </w:r>
    </w:p>
    <w:bookmarkEnd w:id="32"/>
    <w:bookmarkStart w:name="z35" w:id="33"/>
    <w:p>
      <w:pPr>
        <w:spacing w:after="0"/>
        <w:ind w:left="0"/>
        <w:jc w:val="both"/>
      </w:pPr>
      <w:r>
        <w:rPr>
          <w:rFonts w:ascii="Times New Roman"/>
          <w:b w:val="false"/>
          <w:i w:val="false"/>
          <w:color w:val="000000"/>
          <w:sz w:val="28"/>
        </w:rPr>
        <w:t>
      26. Жылу маусымы жарияланғаннан кейін:</w:t>
      </w:r>
    </w:p>
    <w:bookmarkEnd w:id="33"/>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p>
      <w:pPr>
        <w:spacing w:after="0"/>
        <w:ind w:left="0"/>
        <w:jc w:val="both"/>
      </w:pPr>
      <w:r>
        <w:rPr>
          <w:rFonts w:ascii="Times New Roman"/>
          <w:b w:val="false"/>
          <w:i w:val="false"/>
          <w:color w:val="000000"/>
          <w:sz w:val="28"/>
        </w:rPr>
        <w:t>
      3) ғимаратты (үйді) пайдаланушы ұйымның персоналымен ғимараттың жылу тасығыш жүйесі жұмысын және жылылау күйін кезеңмен тексеру және бақылау ұйымдастырылады;</w:t>
      </w:r>
    </w:p>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отынның, құралдардың, материалдар мен қосалқы бөлшектерінің болуы тексеріледі.</w:t>
      </w:r>
    </w:p>
    <w:bookmarkStart w:name="z36" w:id="34"/>
    <w:p>
      <w:pPr>
        <w:spacing w:after="0"/>
        <w:ind w:left="0"/>
        <w:jc w:val="both"/>
      </w:pPr>
      <w:r>
        <w:rPr>
          <w:rFonts w:ascii="Times New Roman"/>
          <w:b w:val="false"/>
          <w:i w:val="false"/>
          <w:color w:val="000000"/>
          <w:sz w:val="28"/>
        </w:rPr>
        <w:t>
      27. Жылу көздерінде және жылу желілерінде апатты жағдай жарияланса:</w:t>
      </w:r>
    </w:p>
    <w:bookmarkEnd w:id="34"/>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p>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Start w:name="z37" w:id="35"/>
    <w:p>
      <w:pPr>
        <w:spacing w:after="0"/>
        <w:ind w:left="0"/>
        <w:jc w:val="both"/>
      </w:pPr>
      <w:r>
        <w:rPr>
          <w:rFonts w:ascii="Times New Roman"/>
          <w:b w:val="false"/>
          <w:i w:val="false"/>
          <w:color w:val="000000"/>
          <w:sz w:val="28"/>
        </w:rPr>
        <w:t>
      28. Күшейтілген және есептеуден тыс режимдері кезіндегі ғимаратты (үйді) пайдаланушы ұйымның қызметшілерінің қажетті іс-шаралар мен әрекеттер ұйымдардың тиісті нұсқаулықтарында көрсетілуі тиіс.</w:t>
      </w:r>
    </w:p>
    <w:bookmarkEnd w:id="35"/>
    <w:bookmarkStart w:name="z38" w:id="36"/>
    <w:p>
      <w:pPr>
        <w:spacing w:after="0"/>
        <w:ind w:left="0"/>
        <w:jc w:val="left"/>
      </w:pPr>
      <w:r>
        <w:rPr>
          <w:rFonts w:ascii="Times New Roman"/>
          <w:b/>
          <w:i w:val="false"/>
          <w:color w:val="000000"/>
        </w:rPr>
        <w:t xml:space="preserve"> 4. Жылу маусымының аяқталуы және жылытуаралық кезеңде ыстық сумен жабдықтауды қамтамасыз ету</w:t>
      </w:r>
    </w:p>
    <w:bookmarkEnd w:id="36"/>
    <w:bookmarkStart w:name="z39" w:id="37"/>
    <w:p>
      <w:pPr>
        <w:spacing w:after="0"/>
        <w:ind w:left="0"/>
        <w:jc w:val="both"/>
      </w:pPr>
      <w:r>
        <w:rPr>
          <w:rFonts w:ascii="Times New Roman"/>
          <w:b w:val="false"/>
          <w:i w:val="false"/>
          <w:color w:val="000000"/>
          <w:sz w:val="28"/>
        </w:rPr>
        <w:t xml:space="preserve">
      29. Бес тәулік бойы сыртқы ауаның орташа температурасы +8°C және одан жоғары немесе сыртқы ауа температурасы күрт көтерілуі туралы болжам болғанда қала (аудандар) әкімдері тиісті өкіммен жылу маусымының аяқталғандығын жариялайды. </w:t>
      </w:r>
    </w:p>
    <w:bookmarkEnd w:id="37"/>
    <w:bookmarkStart w:name="z40" w:id="38"/>
    <w:p>
      <w:pPr>
        <w:spacing w:after="0"/>
        <w:ind w:left="0"/>
        <w:jc w:val="both"/>
      </w:pPr>
      <w:r>
        <w:rPr>
          <w:rFonts w:ascii="Times New Roman"/>
          <w:b w:val="false"/>
          <w:i w:val="false"/>
          <w:color w:val="000000"/>
          <w:sz w:val="28"/>
        </w:rPr>
        <w:t>
      30. Жылу маусымы аяқталғаннан кейін ғимаратты (үйді) пайдаланушы ұйымдар орталық жылыту жүйесін сөндіреді.</w:t>
      </w:r>
    </w:p>
    <w:bookmarkEnd w:id="38"/>
    <w:bookmarkStart w:name="z41" w:id="39"/>
    <w:p>
      <w:pPr>
        <w:spacing w:after="0"/>
        <w:ind w:left="0"/>
        <w:jc w:val="both"/>
      </w:pPr>
      <w:r>
        <w:rPr>
          <w:rFonts w:ascii="Times New Roman"/>
          <w:b w:val="false"/>
          <w:i w:val="false"/>
          <w:color w:val="000000"/>
          <w:sz w:val="28"/>
        </w:rPr>
        <w:t>
      31. Жылу желілерін, жылу пункттерін және жылу тұтыну жүйелерін жөндеуді бір уақытта 1 қыркүйекке дейін жүргізіледі. Ыстық сумен жабдықтаудың тоқтатылуымен байланысты жөндеудің мерзімі - 14 күнтізбелік күн.</w:t>
      </w:r>
    </w:p>
    <w:bookmarkEnd w:id="39"/>
    <w:bookmarkStart w:name="z42" w:id="40"/>
    <w:p>
      <w:pPr>
        <w:spacing w:after="0"/>
        <w:ind w:left="0"/>
        <w:jc w:val="left"/>
      </w:pPr>
      <w:r>
        <w:rPr>
          <w:rFonts w:ascii="Times New Roman"/>
          <w:b/>
          <w:i w:val="false"/>
          <w:color w:val="000000"/>
        </w:rPr>
        <w:t xml:space="preserve"> 5. Энергиямен жабдықтаушы ұйымдар мен тұтынушылардың жауапкершілігі</w:t>
      </w:r>
    </w:p>
    <w:bookmarkEnd w:id="40"/>
    <w:bookmarkStart w:name="z43" w:id="41"/>
    <w:p>
      <w:pPr>
        <w:spacing w:after="0"/>
        <w:ind w:left="0"/>
        <w:jc w:val="both"/>
      </w:pPr>
      <w:r>
        <w:rPr>
          <w:rFonts w:ascii="Times New Roman"/>
          <w:b w:val="false"/>
          <w:i w:val="false"/>
          <w:color w:val="000000"/>
          <w:sz w:val="28"/>
        </w:rPr>
        <w:t>
      32. Осы Қағидалардың нормаларын бұзғаны үшін жауапкершілік Қазақстан Республикасының қолданыстағы заңнамасына сәйкес анықталады.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