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c412" w14:textId="740c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су объектiлерi мен су шаруашылығы құрылыстарындағы көпшiлiктiң демалуына, туризм мен спортқа арналған жерлердi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11 сәуірдегі № 51 қаулысы. Атырау облысының Әділет департаментінде 2023 жылғы 17 сәуірде № 4999-06 болып тіркелді. Күші жойылды - Атырау облысы әкімдігінің 2026 жылғы 30 сәуірдегі № 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30.04.2026 № 76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94-бабының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су объектiлерi мен су шаруашылығы құрылыстарындағы көпшiлiктiң демалуына, туризм мен спортқа арналған жерлер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облысының әкiмiнiң жетекшілік ететін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комитеті Атырау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департаменті РММ</w:t>
      </w:r>
    </w:p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қорғау жөніндегі Жайық-Каспий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бассейндік инспекциясы РММ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Экология, геология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Экологиялық реттеу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Атырау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департаменті РММ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облысының су объектiлерi мен су шаруашылығы құрылыстарындағы көпшiлiктiң демалуына, туризм мен спортқа арналған жерлер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 мен спортқа арналған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 ауыл, ауылдық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Қ.Мамекұлы көшесі аумағындағы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И.Мечников өткелі аумағындағы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"Балықшы" тұрғын үй алабы аумағындағы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"Тұрғын үй қалашығы" аумағындағы "Алладин" мейрамханасының маңындағы жағажай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Атырау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- сауықтыру кешені аумағындағы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Қамыскөл көлі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"Жайық" өзенінің жағалауында Индербор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кентіндегі орталық көпірдің сол жақ бетінде орналасқан жаздық жағажай, Набережный телімі, құрылым-3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Х.Доспанова көшесі №1 үйдің жаға 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"Золотой песок" Болды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учаскесі Су сорғы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топырақ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Б.Ахметқалиев көшесі маңындағы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Тоғыт өзені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Каспаркин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Каспаркин каналының жаға сызығы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"Қайраң-көл" учаскесі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Оспантерек жағажай учаскесі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Сүрхан өзегі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Шархат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Қаламғали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Құмөткел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Сиырөткел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Төртқыстау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Жалаңашкөл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Бәйтік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Мектепкөл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Қызылой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терең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Жарыпшыққан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шүңейті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Қоңырсай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Ақсемен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Екібай каналы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қайраңы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қалақ қайраңы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"Аққайың" демалыс базасы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Шаттық ықшам ауданы, Түбек қайраңы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 саябағы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ауылы, Жаскеленов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 төбе қайраңы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өзені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Бекқали қайраңы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