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b6f5" w14:textId="20db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2023 жылғы 14 шілдедегі № 142 шешімі. Солтүстік Қазақстан облысының Әділет департаментінде 2023 жылғы 19 шілдеде № 7559-15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Солтүстiк Қазақстан облысы Аққайың ауданының аумағында сайлау учаскелерi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Аққайың ауданы әкімінің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Аққайың ауданының аумағында сайлау учаскелерін құру туралы" 2021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Аққайың ауданының аумағында сайлау учаскелерін құру туралы" Солтүстік Қазақстан облысы Аққайың ауданы әкімінің 2021 жылғы 21 шілдедегі № 9 шешіміне өзгерістер мен толықтырулар енгізу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Аққайың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аумақтық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шешімге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аумағындағы сайлау учаскелері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Аққайың ауданы әкімінің 01.04.2024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қолданысқа енгізіледі); өзгеріс енгізілді - Солтүстік Қазақстан облысы Аққайың ауданы әкімінің 15.07.2024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02.04.2025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95 сайлау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Аралағаш ауылы, Серғазы Нұрахметов көшесі, № 24 үй, "Солтүстік Қазақстан облысы Аққайың ауданы Аралағаш ауылдық округі әкімінің аппараты" коммуналдық мемлекеттік мекемесі ауылдық клубының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Аралағаш ауылы, Амангелді ауылы.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Рублевка ауылы, Конституция көшесі, № 61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"Рублевка орта мектебі" коммуналдық мемлекеттік мекемесінің ғимараты;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Рублевка ауылы.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 сайлау учаскесі: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Астраханка ауылы, Школьная көшесі,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"Астраханка орта мектебі" коммуналдық мемлекеттік мекемесінің ғимараты;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Астраханка ауылы, Қаратомар ауылы.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98 сайлау учаскесі: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Власовка ауылы, Садовая көшесі, № 15 үй, "Солтүстік Қазақстан облысы Аққайың ауданы Власовка ауылдық округі әкімінің аппаратты" коммуналдық мемлекеттік мекемесі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Власовка ауылы, Безлесное ауылы.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Шағалалы ауылы, Вадим Буторин көшесі, № 2 үй, "Солтүстік Қазақстан облысы Аққайың ауданы Шағалалы ауылдық округі әкімінің аппаратты" коммуналдық мемлекеттік мекемесінің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Шағалалы ауылы, Южное ауылы.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Степное ауылы, Максим Горький көшесі, № 2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"Степное бастауыш мектебі" коммуналдық мемлекеттік мекемесінің ғимараты;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Степное ауылы.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Трудовое ауылы, Пушкин көшесі, № 17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"У.М. Ахмедсафин атындағы Совет орта мектебі" коммуналдық мемлекеттік мекемесінің ғимараты;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Трудовое ауылы, Григорьевка ауылы, Көктерек ауылы, Қанжығалы ауылы.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105 сайлау учаскесі: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Ивановка ауылы, 9 май көшесі, № 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"Ивановка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Ивановка ауылы.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учаскесі: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Қиялы ауылы, Учебная көшесі, № 48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"Андрей Хименко атындағы Қиялы орта мектебі" коммуналдық мемлекеттік мекемесінің ғимараты;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Қиялы ауылы, Электрическая, Калинин, Ленин, Пионерская, Октябрьская, Советская, Мир, Лихачев, Гагарин, Комсомольская, Учебная, Луговая, Горький, Садовая, Юбилейная, Чапаев, С. Мұқанов көшелері.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учаскесі: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Қиялы ауылы, Южная көшесі, № 1 үй, "Солтүстік Қазақстан облысы әкімдігінің білім басқармасы" коммуналдық мемлекеттік мекемесінің "Аққайың ауданының аграрлық колледжі" коммуналдық мемлекеттік мекемесінің ғимараты;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Қиялы ауылы, Титов, Южная, Дорожная, Элеваторная, Степная, Станционная, Сенная, Западная, Киров, Абай, Механизаторская, Нефтебазовская көшелері, Барыкөл ауылы, Кучковка ауылы.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Ленинское ауылы, Пушкин көшесі, "Солтүстік Қазақстан облысы Аққайың ауданы Лесной ауылдық округі әкімінің аппаратты" коммуналдық мемлекеттік мекемесінің ауылдық мәдениет үйінің ғимараты;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Ленинское ауылы.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учаскесі: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Дайындық ауылы, Нұрмағамбет Жамшин көшесі, № 64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"Дайындық негізгі мектебі" коммуналдық мемлекеттік мекемесінің ғимараты;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Дайындық ауылы.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учаскесі:</w:t>
      </w:r>
    </w:p>
    <w:bookmarkEnd w:id="38"/>
    <w:bookmarkStart w:name="z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Полтавка ауылы, Молодежная көшесі, № 20 үй, "Солтүстік Қазақстан облысы Аққайың ауданы Полтавка ауылдық округі әкімінің аппаратты" коммуналдық мемлекеттік мекемесінің ауылдық мәдениет үйінің ғимараты;</w:t>
      </w:r>
    </w:p>
    <w:bookmarkEnd w:id="39"/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Полтавка ауылы, Борки ауылы.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учаскесі: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Алексей Щербаков көшесі, № 14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"Смирново мектеп-гимназиясы" коммуналдық мемлекеттік мекемесінің ғимараты;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Абай көшесі – № 1-ден № 5-ке дейін тақ жағы, № 2-ден № 20-ға дейін жұп жағы, Суворов көшесі – № 1-ден № 65-ке дейін тақ жағы, № 2-ден № 56-ға дейін жұп жағы, Алексей Щербаков көшесі – № 1-ден № 71-ге дейін тақ жағы, № 2-ден № 66-ға дейін жұп жағы, Геннадий Зенченко көшесі – № 1-ден № 41-ге дейін тақ жағы, № 2-ден № 66-ға дейін жұп жағы, Карбышев көшесі – №№ 21, 23, 25, Жұмабаев көшесі – № 51-ден № 99-ға дейін тақ жағы, № 62-ден № 114-ке дейін жұп жағы, Жұмабек Тәшенов көшесі – № 35-тен № 79-ға дейін тақ жағы, № 44-тен № 86-ға дейін жұп жағы, Гагарин көшесі – № 49-дан № 95-ке дейін тақ жағы, № 50-ден № 96-ға дейін жұп жағы, Пушкин көшесі – № 51-ден № 95-ке дейін тақ жағы, № 62-ден № 96-ға дейін жұп жағы, 9 май көшесі – № 71-ден № 95-ке дейін тақ жағы, № 58-ден № 76-ға дейін жұп жағы, Элеваторная, Рабочая көшелері.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Северная көшесі, № 103 үй, "Солтүстік Қазақстан Бөліп Тартаушы Электр Желілік Компаниясы" акционерлік қоғамының ғимараты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Карбышев көшесі – № 1-ден № 17-ге дейін тақ жағы, Линейная, Әлия Молдағұлова, Дорожная, Северная, Заводская, Школьная, Жаңа тұрмыс, Шаховский, Қауданды, Бозарал, Жаңажол көшелері, Дорожный оралымы, Школьный оралымы, Северный оралымы.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Алексей Щербаков көшесі, № 70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"№ 1 Смирново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Суворов көшесі – тақ жағы № 67-ден № 73-ке дейін, жұп жағы № 58-ден № 100-ге дейін, Алексей Щербаков көшесі – тақ жағы № 73-тен № 91-ге дейін, жұп жағы № 68-ден № 98-ге дейін, Геннадий Зенченко көшесі – тақ жағы № 43-тен № 79-ға дейін, жұп жағы № 68-ден № 102-ге дейін, Желтоқсан көшесі – тақ жағы № 67-ден № 93-ке дейін, жұп жағы № 54-тен № 76-ға дейін, Горький көшесі – тақ жағы № 59-ден № 77-ге дейін, жұп жағы № 60-тан № 76-ға дейін, Жамбыл көшесі – тақ жағы № 57-ден № 75-ке дейін, жұп жағы № 78-ден № 96-ға дейін, Папанин көшесі – тақ жағы № 79-дан № 81-ге дейін, жұп жағы № 68-ден № 70-ке дейін, Мир көшесі – тақ жағы № 3-тен № 49-ға дейін, жұп жағы № 4-тен № 52-ге дейін, Титов көшесі – тақ жағы № 9-дан № 21-ге дейін, жұп жағы № 20-дан № 66-ға дейін, Амангелді көшесі – тақ жағы № 1-ден № 57-ге дейін, жұп жағы № 8-ден № 84-ке дейін, Тәшитов, Абылай Хан көшелері.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учаскесі: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Амангелді көшесі, № 90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"Балапан бөбекжайы" мемлекеттік коммуналдық қазыналық кәсіпорнының ғимараты;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Абай көшесі – тақ жағы № 7-дан № 91-ге дейін, жұп жағы № 22-ден № 74-ке дейін, Карбышев көшесі – тақ жағы № 29-дан № 35-ке дейін, жұп жағы № 2-ден № 14-ке дейін, Папанин көшесі – тақ жағы № 1-ден № 77-ге дейін, жұп жағы № 2-ден № 66-ға дейін, Мир көшесі – жұп жағы № 54-тен № 64-ке дейін, Амангелді көшесі – тақ жағы № 59-дан № 71-ге дейін, жұп жағы № 86-дан № 100-ге дейінгі, Жұмабаев көшесі – тақ жағы № 101-ден № 113-ке дейінгі, жұп жағы № 116-дан № 136-ға дейін, Жұмабек Тәшенов көшесі – тақ жағы № 81-ден № 105-ке дейін, жұп жағы № 88-ден № 116-ға дейін, Гагарин көшесі – тақ жағы № 97-ден № 131-ге дейін, жұп жағы № 98-ден № 120-ға дейін, Пушкин көшесі – тақ жағы № 97-ден № 121-ге дейін, жұп жағы № 98-ден № 118-ге дейін, Қайсар Тәштитов, Сәбит Мұқанов, Надежда Крупская, Партизанская, Савицкая, Олег Кошевой, П. Филиппенко, Мәншүк Мәметова көшелері.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учаскесі: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Зеленая көшесі, № 24 үй, "Солтүстік Қазақстан облысы Аққайың ауданы әкімдігінің ішкі саясат, мәдениет және тілдерді дамыту бөлімі" коммуналдық мемлекеттік мекемесінің "Аудандық мәдениет үйі" мемлекеттік коммуналдық қазыналық кәсіпорнының ғимараты;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9 Май көшесі – тақ жағы № 1-ден № 69-ға дейін, жұп жағы № 2-ден № 56-ға дейін, Гагарин көшесі – тақ жағы № 1-ден № 47-ге дейін, жұп жағы № 2-ден № 48-ге дейін, Жұмабаев көшесі – тақ жағы № 1-ден № 49-ға дейін, жұп жағы № 2-ден № 60-қа дейін, Титов көшесі – тақ жағы № 1-ден № 9-ға дейін, жұп жағы № 2-ден № 18-ге дейін, Пушкин көшесі – тақ жағы № 1-ден № 49-ға дейін, жұп жағы № 2-ден № 60-қа дейін, Амангелді көшесі – №№ 2, 4, 6, Жамбыл көшесі – тақ жағы № 1-ден № 55-ке дейін, жұп жағы № 2-ден № 76-ға дейін, Горький көшесі – тақ жағы № 1-ден № 57-ге дейін, жұп жағы № 2-ден № 58-ге дейін, Желтоқсан көшесі – тақ жағы №1-ден № 65-ке дейін, жұп жағы № 2-ден № 52-ге дейін; Народная көшесі – тақ жағы №1-ден № 49-ға дейін, жұп жағы № 2-ден № 58-ге дейін, Жұмабек Тәшенов көшесі – тақ жағы № 1-ден № 33-ке дейін, жұп жағы № 2-ден № 42-ге дейін, Гастелло, 25 лет Целины, Ғабит Мүсірепов, Терешкова, Кардон, Чкалов, Островский, Имақов, Сырғабеков, Клочков, Учхозовская көшелері, Фабричный оралымы, Больничный городок оралымы.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Тоқшын ауылы, Юбилейная көшесі, № 15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"Тоқшын мектеп-гимназиясы" коммуналдық мемлекеттік мекемесінің ғимараты;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Тоқшын ауылы.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учаскесі: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Тюменка ауылы, Василий Мордвинов көшесі, № 37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"Тюменка негізгі мектебі" коммуналдық мемлекеттік мекемесінің ғимараты;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Тюменка ауылы.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учаскесі: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Камышлово ауылы, Школьная көшесі, № 22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"Камышлово негізгі мектебі" коммуналдық мемлекеттік мекемесінің ғимараты;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Камышлово ауылы.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учаскесі: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Черкасское ауылы, Тарас Шевченко көшесі, № 13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"Черкасское орта мектебі" коммуналдық мемлекеттік мекемесінің ғимараты;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Черкасское ауылы, Новороссийское ауылы.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Добровольское ауылы, Украинская көшесі, № 13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"Добровольское негізгі мектебі" коммуналдық мемлекеттік мекемесінің ғимараты;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Добровольское ауылы.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669 сайлау учаскесі: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Орыналасқан жері: Смирново ауылы, Пушкин көшесі, № 24 А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"№ 3 Смирново орта мектебі" коммуналдық мемлекеттік мекемесінің ғимараты;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Южная, Панфилов, Молодежная, Первомайская, Сейфуллин, Лермонтов көшелері.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670 сайлау учаскесі: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Орыналасқан жері: Смирново ауылы, Амангелді көшесі, № 73 үй, "Солтүстік Қазақстан облысы әкімдігінің жұмыспен қамтуды үйлестіру және әлеуметтік бағдарламалар басқармасы" коммуналдық мемлекеттік мекемесінің "Смирново әлеуметтік қызмет көрсету орталығы" коммуналдық мемлекеттік мекемесінің ғимараты;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Амангелді көшесі, № 73 үй.</w:t>
      </w:r>
    </w:p>
    <w:bookmarkEnd w:id="7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