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350c" w14:textId="73c3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қаласының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2023 жылғы 26 сәуірдегі № 515 қаулысы. Солтүстік Қазақстан облысының Әділет департаментінде 2023 жылғы 27 сәуірде № 7488-15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2015 жылғы 27 наурыздағы № 264 Қазақстан Республикасы Ұлттық экономика министрінің міндетін атқарушының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Петропавл қаласының аумағында стационарлық емес сауда объектілерін орналастыру орындары осы қаулының қосымшасына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Петропавл қаласы әкімдігінің кейбір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1967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"Петропавл қаласының аумағында көшпелі сауданы жүзеге асыру үшін арнайы бөлінген орындарды белгілеу туралы" (Нормативтік құқықтық актілерді мемлекеттік тіркеу тізілімінде № 5143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"Петропавл қаласының аумағында көшпелі сауданы жүзеге асыру үшін арнайы бөлінген орындарды белгілеу туралы" Солтүстік Қазақстан облысы Петропавл қаласы әкімдігінің 2018 жылғы 29 желтоқсандағы № 1967 қаулысына өзгеріс енгізу туралы" (Нормативтік құқықтық актілерді мемлекеттік тіркеу тізілімінде № 7391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Петропавл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аумағында стационарлық емес сауда объектілерін орналастыру орындары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Петропавл қаласы әкімдігінің 08.08.2023 </w:t>
      </w:r>
      <w:r>
        <w:rPr>
          <w:rFonts w:ascii="Times New Roman"/>
          <w:b w:val="false"/>
          <w:i w:val="false"/>
          <w:color w:val="ff0000"/>
          <w:sz w:val="28"/>
        </w:rPr>
        <w:t>№ 1019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Әубәкір Ысмайылов пен Нұрсұлтан Назарбаев көшелерінің қиылысы, "Рока" газ құю станциясының оң жағына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"Graf-in"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Иван Яковлевич Смирнов көшесі, 68 "Заря" қонақ үйінің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Ғ. Мүсірепов көшесі,1 "Башмачок" ательесіне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"СКБ-Север" жауапкершілігі шектеулі серіктестігінің көтерме сауда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И.П. Шухов көшесі, №38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Қаттай Кеншінбаев көшесі, №12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Батыр Баян көшесі,220 "Петропавл қаласы әкімдігінің білім бөлімі" коммуналдық мемлекеттік мекемесінің "№26 мектеп-балабақша" коммуналдық мемлекеттік мекемесінің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Коминтерн көшесі,111/5 "Дары моря"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Г.К. Жуков көшесі, №42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5-ші Сенная көшесі, №18Л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П. Рыжов көшесі, №110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"Солнечный-2" шағынауданы, №4/2 үйге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қаласы, Набережная көшесі, № 5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"Таверна"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Труд көшесі №51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Пугачев көшесі, №238 және №240 үйлер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Гастелло көшесі, №42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1-ші Заречная көшесі, №86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