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04d0" w14:textId="8d9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2023 жылғы 19 желтоқсандағы № 318/12 қаулысы. Павлодар облысының Әділет департаментінде 2023 жылғы 20 желтоқсанда № 7449-14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округі, Баскөл ауылы, Май ауданы әкімдігінің, Май ауданының мәдениет, дене шынықтыру және спорт бөлімінің, Мәдениет ойын-сауық орталығының "Баскөл ауылдық мәдениет үйі" мемлекеттік қазыналық коммуналдық кәсіпорынның ғимаратынын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округі, Көктөбе ауылы, "Көктүбек ауылдық округі аппаратының әкімдігі" мемлекеттік мекемесі және "Айдабол" дүкені ғимаратының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"Айдабол"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округі, Кентүбек ауылы, "Сенім" кафесі ғимаратынын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округі, Малайсары ауылы, Павлодар облысы әкімдігі, Павлодар облысы денсаулық сақтау басқармасының шаруашылық жүргізу құқығындағы "Май аудандық ауруханасы" коммуналдық мемлекеттік кәсіпорыны Саты ауылының дәргерлік амбулаториясы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округі, Саты ауылы, "Май ауданы Саты ауылдық округі әкімінің аппараты" мемлекеттік мекемесі ғимаратының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округі, Жұмыскер ауылы мешітінің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ауылы, Павлодар облысы әкімдігі, Павлодар облысы денсаулық сақтау басқармасының шаруашылық жүргізу құқығындағы "Май аудандық ауруханасы" коммуналдық мемлекеттік кәсіпорыны Майтүбек ауылының медициналық пункт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округі, Қаратерек ауылы, "Май ауданы Қаратерек ауылдық округі әкімінің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округі, Май ауылы, "Май ауданы Май ауылдық округі әкімінің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Майтүбек ауылы, Май ауданы әкімдігінің, Май ауданының мәдениет, дене шынықтыру және спорт бөлімінің, Мәдениет ойын-сауық орталығының "Ақжар ауылдық клубы" мемлекеттік қазыналық коммуналдық кәсіпорыны ғимаратының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шаруашылық өнімдері,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