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7087" w14:textId="f7c7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2018 жылғы 16 мамырдағы № 257/35 "Павлодар қалалық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2023 жылғы 24 қарашадағы № 92/9 шешімі. Павлодар облысының Әділет департаментінде 2023 жылғы 29 қарашада № 7427-14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"Павлодар қалалық мәслихат аппараты" мемлекеттік мекемесінің "Б" корпусы мемлекеттік әкімшілік қызметшілерінің қызметін бағалаудың әдістемесін бекіту туралы" 2018 жылғы 16 мамырдағы № 257/35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