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cc20" w14:textId="1ebc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2023 жылғы 6 қазандағы № 290 қаулысы. Қостанай облысының Әділет департаментінде 2023 жылғы 10 қазанда № 10068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"Жарнама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1-1) тармақшасына сәйкес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сәулет және қала құрылысы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Лисаков қаласы әкімдігінің интернет-ресурсында орналастыру.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 афишаларын орналастыру үшін арнайы бөлінген орындардың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қаласы, 1 шағынауданы, № 10 өндірістік ғимараттың тұғыры;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Лисаков қаласы, 1 шағынауданы № 3 тұрғын үйдің тұғыры;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Лисаков қаласы, 1 шағынауданы № 32 коммуналдық қызмет көрсету объектісінің тұғыры;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Лисаков қаласы, 2 шағынауданы, № 32 сауда объектісінің жанындағы тұғыр;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Лисаков қаласы, 3 шағынауданы, № 2а сауда объектісінің жанындағы тұғыр;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Лисаков қаласы, 3 шағынауданы, № 26 сауда объектісінің тұғыры;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Лисаков қаласы, 4 шағынауданы, № 26 сауда объектісінің жанындағы тұғыр;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Лисаков қаласы, 5 шағынауданы, № 4 тұрғын үйдің жанындағы тұғыр;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Лисаков қаласы, 6 шағынаудан, № 1 тұрғын үйдің жанындағы тұғыр;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Лисаков қаласы, 6 шағынаудан, № 1А сауда объектісінің тұғыры;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Лисаков қаласы, 7 шағынауданы, № 8А қоғамдық ұйым объектісінің жанындағы тұғыр;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Октябрь кенті, № 31 сауда объектісінің жанындағы тұғыр, Алматы көшесі;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Октябрьский кенті, № 62В сауда объектісінің тұғыры, Уральская көшесі.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