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44e1" w14:textId="c6e4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2023 жылғы 7 сәуірдегі № 13 шешімі. Қостанай облысының Әділет департаментінде 2023 жылғы 17 сәуірде № 9959 болып тіркелді. Күші жойылды - Қостанай облысы Рудный қаласы мәслихатының 2023 жылғы 2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02.11.2023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Рудный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 541 (Нормативтік құқықтық актілерді мемлекеттік тіркеу тізілімінде № 9638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Әлеуметтік көмекті көрсету үшін мереке күндері:</w:t>
      </w:r>
    </w:p>
    <w:bookmarkEnd w:id="5"/>
    <w:bookmarkStart w:name="z13"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6"/>
    <w:bookmarkStart w:name="z14" w:id="7"/>
    <w:p>
      <w:pPr>
        <w:spacing w:after="0"/>
        <w:ind w:left="0"/>
        <w:jc w:val="both"/>
      </w:pPr>
      <w:r>
        <w:rPr>
          <w:rFonts w:ascii="Times New Roman"/>
          <w:b w:val="false"/>
          <w:i w:val="false"/>
          <w:color w:val="000000"/>
          <w:sz w:val="28"/>
        </w:rPr>
        <w:t>
      2) 7 мамыр - Отан қорғаушы күні;</w:t>
      </w:r>
    </w:p>
    <w:bookmarkEnd w:id="7"/>
    <w:bookmarkStart w:name="z15" w:id="8"/>
    <w:p>
      <w:pPr>
        <w:spacing w:after="0"/>
        <w:ind w:left="0"/>
        <w:jc w:val="both"/>
      </w:pPr>
      <w:r>
        <w:rPr>
          <w:rFonts w:ascii="Times New Roman"/>
          <w:b w:val="false"/>
          <w:i w:val="false"/>
          <w:color w:val="000000"/>
          <w:sz w:val="28"/>
        </w:rPr>
        <w:t>
      3) 9 мамыр - Жеңіс күні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"6. Мереке күндеріне әлеуметтік көмек табыстарын есепке алмай, бір рет, азаматтардың мынадай санаттарына:</w:t>
      </w:r>
    </w:p>
    <w:bookmarkEnd w:id="9"/>
    <w:bookmarkStart w:name="z18"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0"/>
    <w:bookmarkStart w:name="z19" w:id="1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1"/>
    <w:bookmarkStart w:name="z20" w:id="1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2"/>
    <w:bookmarkStart w:name="z21" w:id="1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bookmarkEnd w:id="13"/>
    <w:bookmarkStart w:name="z22" w:id="1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4"/>
    <w:bookmarkStart w:name="z23" w:id="1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15"/>
    <w:bookmarkStart w:name="z24" w:id="16"/>
    <w:p>
      <w:pPr>
        <w:spacing w:after="0"/>
        <w:ind w:left="0"/>
        <w:jc w:val="both"/>
      </w:pPr>
      <w:r>
        <w:rPr>
          <w:rFonts w:ascii="Times New Roman"/>
          <w:b w:val="false"/>
          <w:i w:val="false"/>
          <w:color w:val="000000"/>
          <w:sz w:val="28"/>
        </w:rPr>
        <w:t>
      2) 7 мамыр - Отан қорғаушы күні:</w:t>
      </w:r>
    </w:p>
    <w:bookmarkEnd w:id="16"/>
    <w:bookmarkStart w:name="z25" w:id="1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17"/>
    <w:bookmarkStart w:name="z26" w:id="1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18"/>
    <w:bookmarkStart w:name="z27" w:id="1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19"/>
    <w:bookmarkStart w:name="z28" w:id="20"/>
    <w:p>
      <w:pPr>
        <w:spacing w:after="0"/>
        <w:ind w:left="0"/>
        <w:jc w:val="both"/>
      </w:pPr>
      <w:r>
        <w:rPr>
          <w:rFonts w:ascii="Times New Roman"/>
          <w:b w:val="false"/>
          <w:i w:val="false"/>
          <w:color w:val="000000"/>
          <w:sz w:val="28"/>
        </w:rPr>
        <w:t>
      3) 9 мамыр - Жеңіс күні:</w:t>
      </w:r>
    </w:p>
    <w:bookmarkEnd w:id="20"/>
    <w:bookmarkStart w:name="z29" w:id="21"/>
    <w:p>
      <w:pPr>
        <w:spacing w:after="0"/>
        <w:ind w:left="0"/>
        <w:jc w:val="both"/>
      </w:pPr>
      <w:r>
        <w:rPr>
          <w:rFonts w:ascii="Times New Roman"/>
          <w:b w:val="false"/>
          <w:i w:val="false"/>
          <w:color w:val="000000"/>
          <w:sz w:val="28"/>
        </w:rPr>
        <w:t>
      Ұлы Отан соғысының ардагерлеріне, 1000000 (бір миллион) теңге мөлшерінде;</w:t>
      </w:r>
    </w:p>
    <w:bookmarkEnd w:id="21"/>
    <w:bookmarkStart w:name="z30" w:id="22"/>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bookmarkEnd w:id="22"/>
    <w:bookmarkStart w:name="z31" w:id="2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3"/>
    <w:bookmarkStart w:name="z32" w:id="2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4"/>
    <w:bookmarkStart w:name="z33" w:id="2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5"/>
    <w:bookmarkStart w:name="z34" w:id="2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6"/>
    <w:bookmarkStart w:name="z35" w:id="2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27"/>
    <w:bookmarkStart w:name="z36" w:id="28"/>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bookmarkEnd w:id="28"/>
    <w:bookmarkStart w:name="z37" w:id="2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0"/>
    <w:bookmarkStart w:name="z39" w:id="3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1"/>
    <w:bookmarkStart w:name="z40" w:id="3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2"/>
    <w:bookmarkStart w:name="z41" w:id="3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33"/>
    <w:bookmarkStart w:name="z42"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34"/>
    <w:bookmarkStart w:name="z43" w:id="3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35"/>
    <w:bookmarkStart w:name="z44" w:id="3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5 айлық есептік көрсеткіш мөлшерінде көрсетіледі.";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6" w:id="37"/>
    <w:p>
      <w:pPr>
        <w:spacing w:after="0"/>
        <w:ind w:left="0"/>
        <w:jc w:val="both"/>
      </w:pPr>
      <w:r>
        <w:rPr>
          <w:rFonts w:ascii="Times New Roman"/>
          <w:b w:val="false"/>
          <w:i w:val="false"/>
          <w:color w:val="000000"/>
          <w:sz w:val="28"/>
        </w:rPr>
        <w:t>
      "7. Көмекке мұқтаж азаматтардың жекелеген санаттарына өмірлік қиын жағдай туындаған кезде әлеуметтік көмек:</w:t>
      </w:r>
    </w:p>
    <w:bookmarkEnd w:id="37"/>
    <w:bookmarkStart w:name="z47" w:id="38"/>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38"/>
    <w:bookmarkStart w:name="z48" w:id="3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39"/>
    <w:bookmarkStart w:name="z49" w:id="40"/>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40"/>
    <w:bookmarkStart w:name="z50" w:id="41"/>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41"/>
    <w:bookmarkStart w:name="z51" w:id="42"/>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42"/>
    <w:bookmarkStart w:name="z52" w:id="43"/>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43"/>
    <w:bookmarkStart w:name="z53" w:id="44"/>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44"/>
    <w:bookmarkStart w:name="z54" w:id="4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45"/>
    <w:bookmarkStart w:name="z55" w:id="46"/>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bookmarkEnd w:id="46"/>
    <w:bookmarkStart w:name="z56" w:id="47"/>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47"/>
    <w:bookmarkStart w:name="z57" w:id="48"/>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бір рет, нақты шығындар мөлшерінде, 30 айлық есептік көрсеткіштен артық емес;</w:t>
      </w:r>
    </w:p>
    <w:bookmarkEnd w:id="48"/>
    <w:bookmarkStart w:name="z58" w:id="49"/>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бір рет, 3 айлық есептік көрсеткіштен артық емес мөлшерде;</w:t>
      </w:r>
    </w:p>
    <w:bookmarkEnd w:id="49"/>
    <w:bookmarkStart w:name="z59" w:id="50"/>
    <w:p>
      <w:pPr>
        <w:spacing w:after="0"/>
        <w:ind w:left="0"/>
        <w:jc w:val="both"/>
      </w:pPr>
      <w:r>
        <w:rPr>
          <w:rFonts w:ascii="Times New Roman"/>
          <w:b w:val="false"/>
          <w:i w:val="false"/>
          <w:color w:val="000000"/>
          <w:sz w:val="28"/>
        </w:rPr>
        <w:t>
      10) табиғи зілзаланың немесе өрттің салдарынан зардап шеккен азаматқа (отбасына), табыстарын есепке алмай, бір рет, 150 айлық есептік көрсеткіш мөлшерінде;</w:t>
      </w:r>
    </w:p>
    <w:bookmarkEnd w:id="50"/>
    <w:bookmarkStart w:name="z60" w:id="51"/>
    <w:p>
      <w:pPr>
        <w:spacing w:after="0"/>
        <w:ind w:left="0"/>
        <w:jc w:val="both"/>
      </w:pPr>
      <w:r>
        <w:rPr>
          <w:rFonts w:ascii="Times New Roman"/>
          <w:b w:val="false"/>
          <w:i w:val="false"/>
          <w:color w:val="000000"/>
          <w:sz w:val="28"/>
        </w:rPr>
        <w:t>
      11) өрт салдарын жою барысында зардап шеккен азаматқа (отбасына), табыстарын есепке алмай, бір рет, 50 айлық есептік көрсеткіш мөлшерінде;</w:t>
      </w:r>
    </w:p>
    <w:bookmarkEnd w:id="51"/>
    <w:bookmarkStart w:name="z61" w:id="52"/>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52"/>
    <w:bookmarkStart w:name="z62" w:id="53"/>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64" w:id="54"/>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66" w:id="55"/>
    <w:p>
      <w:pPr>
        <w:spacing w:after="0"/>
        <w:ind w:left="0"/>
        <w:jc w:val="both"/>
      </w:pPr>
      <w:r>
        <w:rPr>
          <w:rFonts w:ascii="Times New Roman"/>
          <w:b w:val="false"/>
          <w:i w:val="false"/>
          <w:color w:val="000000"/>
          <w:sz w:val="28"/>
        </w:rPr>
        <w:t>
      "13. Ай сайынғы әлеуметтік көмекті алу үшін:</w:t>
      </w:r>
    </w:p>
    <w:bookmarkEnd w:id="55"/>
    <w:bookmarkStart w:name="z67"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2)-тармақшаларында көрсетілген, бірінші рет өтініш білдірген адамдар өтінішке қоса мынадай құжаттарды:</w:t>
      </w:r>
    </w:p>
    <w:bookmarkEnd w:id="56"/>
    <w:bookmarkStart w:name="z68" w:id="57"/>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57"/>
    <w:bookmarkStart w:name="z69" w:id="58"/>
    <w:p>
      <w:pPr>
        <w:spacing w:after="0"/>
        <w:ind w:left="0"/>
        <w:jc w:val="both"/>
      </w:pPr>
      <w:r>
        <w:rPr>
          <w:rFonts w:ascii="Times New Roman"/>
          <w:b w:val="false"/>
          <w:i w:val="false"/>
          <w:color w:val="000000"/>
          <w:sz w:val="28"/>
        </w:rPr>
        <w:t>
      2) өтініш иесінің әлеуметтік дәрежесін растайтын құжатты;</w:t>
      </w:r>
    </w:p>
    <w:bookmarkEnd w:id="58"/>
    <w:bookmarkStart w:name="z70"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3)-тармақшасында көрсетілген адамдар (отбасылар) немесе заңды өкілдері өтінішке қоса мынадай құжаттарды:</w:t>
      </w:r>
    </w:p>
    <w:bookmarkEnd w:id="59"/>
    <w:bookmarkStart w:name="z71" w:id="60"/>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60"/>
    <w:bookmarkStart w:name="z72" w:id="61"/>
    <w:p>
      <w:pPr>
        <w:spacing w:after="0"/>
        <w:ind w:left="0"/>
        <w:jc w:val="both"/>
      </w:pPr>
      <w:r>
        <w:rPr>
          <w:rFonts w:ascii="Times New Roman"/>
          <w:b w:val="false"/>
          <w:i w:val="false"/>
          <w:color w:val="000000"/>
          <w:sz w:val="28"/>
        </w:rPr>
        <w:t>
      2) адамның иммун тапшылығы вирусымен ауруды растайтын құжатты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74" w:id="62"/>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62"/>
    <w:bookmarkStart w:name="z75" w:id="63"/>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63"/>
    <w:bookmarkStart w:name="z76" w:id="6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12), 13) тармақшаларында көрсетілген адамның (отбасы мүшелерінің) табыстары туралы мәліметтерді;</w:t>
      </w:r>
    </w:p>
    <w:bookmarkEnd w:id="64"/>
    <w:bookmarkStart w:name="z77" w:id="65"/>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65"/>
    <w:bookmarkStart w:name="z78" w:id="6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66"/>
    <w:bookmarkStart w:name="z79"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растаған құжаттарды ұсынады.</w:t>
      </w:r>
    </w:p>
    <w:bookmarkEnd w:id="67"/>
    <w:bookmarkStart w:name="z80" w:id="68"/>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8"/>
    <w:bookmarkStart w:name="z81" w:id="6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15 ақпаннан бастап туындаған қатынастарға өз әрекетін таратады.</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