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43c51" w14:textId="0e43c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қаласы бойынша 2024 - 2026 жылдарда субсидиялауға жататын әлеуметтік маңызы бар қатынастардың тізбесін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2023 жылғы 28 желтоқсандағы № 8/90 шешімі. Маңғыстау облысы Әділет департаментінде 2024 жылғы 4 қаңтарда № 4662-12 болып тіркелді.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Автомобиль көлігі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Қазақстан Республикасының Заңының 14-бабының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"Әлеуметтік маңызы бар жолаушылар тасымалдарын жүзеге асырумен байланысты тасымалдаушылардың шығындарын бюджет қаражаты есебінен субсидиялау қағидаларын бекіту туралы" Қазақстан Республикасының Инвестициялар және даму министрінің міндетін атқарушының 2015 жылғы 25 тамыздағы </w:t>
      </w:r>
      <w:r>
        <w:rPr>
          <w:rFonts w:ascii="Times New Roman"/>
          <w:b w:val="false"/>
          <w:i w:val="false"/>
          <w:color w:val="000000"/>
          <w:sz w:val="28"/>
        </w:rPr>
        <w:t>№ 883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сәйкес (нормативтік құқықтық актілерді мемлекеттік тіркеу Тізілімінде № 12353 болып тіркелген), Маңғыстау облыстық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Ақтау қаласы бойынша 2024-2026 жылдарда субсидиялауға жататын әлеуметтік маңызы бар қатынастардың тізбесі айқындалсын.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облыстық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8/90 шешіміне қосымша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Ақтау қаласы бойынша 2024-2026 жылдарда субсидиялауға жататын әлеуметтік маңызы бар қатынастардың тізбесі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Маңғыстау облысы мәслихатының 30.09.2024 </w:t>
      </w:r>
      <w:r>
        <w:rPr>
          <w:rFonts w:ascii="Times New Roman"/>
          <w:b w:val="false"/>
          <w:i w:val="false"/>
          <w:color w:val="ff0000"/>
          <w:sz w:val="28"/>
        </w:rPr>
        <w:t>№ 15/156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 ; өзгеріс енгізілді - Маңғыстау облысы мәслихатының 28.02.2025 </w:t>
      </w:r>
      <w:r>
        <w:rPr>
          <w:rFonts w:ascii="Times New Roman"/>
          <w:b w:val="false"/>
          <w:i w:val="false"/>
          <w:color w:val="ff0000"/>
          <w:sz w:val="28"/>
        </w:rPr>
        <w:t>№ 19/220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 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нөмірі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Маршрут түрі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қаласы-Өмірзақ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қаласы-Өмірзақ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халықаралық әуежайы-Ақтау қаласы (демалыс аймағы)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қаласы-Өмірзақ ауылы ("Рауан" тұрғын-үй массиві)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