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5a05" w14:textId="94d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2023 жылғы 30 маусымдағы № 40 "Сырдария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8 қарашадағы № 59 шешімі. Қызылорда облысының Әділет департаментінде 2023 жылғы 13 қарашада № 8464-11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8436-11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