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ce8b" w14:textId="095c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""Қазалы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Қазалы аудандық мәслихатының 2018 жылғы 10 сәуірдегі № 181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30 маусымдағы № 53 шешімі. Қызылорда облысының Әділет департаментінде 2023 жылғы 3 шілдеде № 8431-11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""Қазалы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Қазалы аудандық мәслихатының 2018 жылғы 10 сәуірдегі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6273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