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a533" w14:textId="7b2a5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Қарағанды облысы Балқаш қалалық мәслихатының 2023 жылғы 3 қарашадағы № 8/71 шешімі. Қарағанды облысының Әділет департаментінде 2023 жылғы 6 қарашада № 6512-09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Республикасының Заңдарына,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Балқаш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Балқаш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Муслымов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2023 жылғы 3 қарашадағы</w:t>
            </w:r>
            <w:r>
              <w:br/>
            </w:r>
            <w:r>
              <w:rPr>
                <w:rFonts w:ascii="Times New Roman"/>
                <w:b w:val="false"/>
                <w:i w:val="false"/>
                <w:color w:val="000000"/>
                <w:sz w:val="20"/>
              </w:rPr>
              <w:t>№8/71 шешіміне 1-қосымша</w:t>
            </w:r>
          </w:p>
        </w:tc>
      </w:tr>
    </w:tbl>
    <w:bookmarkStart w:name="z10"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 Қағидасы</w:t>
      </w:r>
    </w:p>
    <w:bookmarkEnd w:id="4"/>
    <w:p>
      <w:pPr>
        <w:spacing w:after="0"/>
        <w:ind w:left="0"/>
        <w:jc w:val="both"/>
      </w:pPr>
      <w:r>
        <w:rPr>
          <w:rFonts w:ascii="Times New Roman"/>
          <w:b w:val="false"/>
          <w:i w:val="false"/>
          <w:color w:val="ff0000"/>
          <w:sz w:val="28"/>
        </w:rPr>
        <w:t xml:space="preserve">
      Ескерту. 1-қосымша жаңа редакцияда – Қарағанды облысы Балқаш қалалық мәслихатының 27.03.2025 </w:t>
      </w:r>
      <w:r>
        <w:rPr>
          <w:rFonts w:ascii="Times New Roman"/>
          <w:b w:val="false"/>
          <w:i w:val="false"/>
          <w:color w:val="ff0000"/>
          <w:sz w:val="28"/>
        </w:rPr>
        <w:t>№ 20/168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 Қағидасы (бұдан әрі – Қағида)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Республикасының Заңдарына,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–Үлгілік Қағида)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2. Осы Қағидада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6"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8" w:id="11"/>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1"/>
    <w:bookmarkStart w:name="z19"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0"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1"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2"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3"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4"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5"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6"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7"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8"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9"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0" w:id="23"/>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1"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2" w:id="25"/>
    <w:p>
      <w:pPr>
        <w:spacing w:after="0"/>
        <w:ind w:left="0"/>
        <w:jc w:val="both"/>
      </w:pPr>
      <w:r>
        <w:rPr>
          <w:rFonts w:ascii="Times New Roman"/>
          <w:b w:val="false"/>
          <w:i w:val="false"/>
          <w:color w:val="000000"/>
          <w:sz w:val="28"/>
        </w:rPr>
        <w:t>
      5. Әлеуметтік көмек көрсету үшін мереке күндерінің және атаулы күндерінің тізбесі:</w:t>
      </w:r>
    </w:p>
    <w:bookmarkEnd w:id="25"/>
    <w:bookmarkStart w:name="z33" w:id="26"/>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күні-15 ақпан;</w:t>
      </w:r>
    </w:p>
    <w:bookmarkEnd w:id="26"/>
    <w:bookmarkStart w:name="z34" w:id="27"/>
    <w:p>
      <w:pPr>
        <w:spacing w:after="0"/>
        <w:ind w:left="0"/>
        <w:jc w:val="both"/>
      </w:pPr>
      <w:r>
        <w:rPr>
          <w:rFonts w:ascii="Times New Roman"/>
          <w:b w:val="false"/>
          <w:i w:val="false"/>
          <w:color w:val="000000"/>
          <w:sz w:val="28"/>
        </w:rPr>
        <w:t>
      2) Халықаралық әйелдер күні-8 наурыз;</w:t>
      </w:r>
    </w:p>
    <w:bookmarkEnd w:id="27"/>
    <w:bookmarkStart w:name="z35" w:id="28"/>
    <w:p>
      <w:pPr>
        <w:spacing w:after="0"/>
        <w:ind w:left="0"/>
        <w:jc w:val="both"/>
      </w:pPr>
      <w:r>
        <w:rPr>
          <w:rFonts w:ascii="Times New Roman"/>
          <w:b w:val="false"/>
          <w:i w:val="false"/>
          <w:color w:val="000000"/>
          <w:sz w:val="28"/>
        </w:rPr>
        <w:t>
      3) Қазақстан халқының бірлігі мерекесі-1 мамыр;</w:t>
      </w:r>
    </w:p>
    <w:bookmarkEnd w:id="28"/>
    <w:bookmarkStart w:name="z36" w:id="29"/>
    <w:p>
      <w:pPr>
        <w:spacing w:after="0"/>
        <w:ind w:left="0"/>
        <w:jc w:val="both"/>
      </w:pPr>
      <w:r>
        <w:rPr>
          <w:rFonts w:ascii="Times New Roman"/>
          <w:b w:val="false"/>
          <w:i w:val="false"/>
          <w:color w:val="000000"/>
          <w:sz w:val="28"/>
        </w:rPr>
        <w:t>
      4) Отан қорғаушы күні-7 мамыр;</w:t>
      </w:r>
    </w:p>
    <w:bookmarkEnd w:id="29"/>
    <w:bookmarkStart w:name="z37" w:id="30"/>
    <w:p>
      <w:pPr>
        <w:spacing w:after="0"/>
        <w:ind w:left="0"/>
        <w:jc w:val="both"/>
      </w:pPr>
      <w:r>
        <w:rPr>
          <w:rFonts w:ascii="Times New Roman"/>
          <w:b w:val="false"/>
          <w:i w:val="false"/>
          <w:color w:val="000000"/>
          <w:sz w:val="28"/>
        </w:rPr>
        <w:t>
      5) Жеңіс күні-9 мамыр;</w:t>
      </w:r>
    </w:p>
    <w:bookmarkEnd w:id="30"/>
    <w:bookmarkStart w:name="z38" w:id="31"/>
    <w:p>
      <w:pPr>
        <w:spacing w:after="0"/>
        <w:ind w:left="0"/>
        <w:jc w:val="both"/>
      </w:pPr>
      <w:r>
        <w:rPr>
          <w:rFonts w:ascii="Times New Roman"/>
          <w:b w:val="false"/>
          <w:i w:val="false"/>
          <w:color w:val="000000"/>
          <w:sz w:val="28"/>
        </w:rPr>
        <w:t>
      6) Саяси қуғын-сүргін құрбандарын еске алу күні- 31 мамыр;</w:t>
      </w:r>
    </w:p>
    <w:bookmarkEnd w:id="31"/>
    <w:bookmarkStart w:name="z39" w:id="32"/>
    <w:p>
      <w:pPr>
        <w:spacing w:after="0"/>
        <w:ind w:left="0"/>
        <w:jc w:val="both"/>
      </w:pPr>
      <w:r>
        <w:rPr>
          <w:rFonts w:ascii="Times New Roman"/>
          <w:b w:val="false"/>
          <w:i w:val="false"/>
          <w:color w:val="000000"/>
          <w:sz w:val="28"/>
        </w:rPr>
        <w:t>
      7) Қарттар күні-1 қазан;</w:t>
      </w:r>
    </w:p>
    <w:bookmarkEnd w:id="32"/>
    <w:bookmarkStart w:name="z40" w:id="33"/>
    <w:p>
      <w:pPr>
        <w:spacing w:after="0"/>
        <w:ind w:left="0"/>
        <w:jc w:val="both"/>
      </w:pPr>
      <w:r>
        <w:rPr>
          <w:rFonts w:ascii="Times New Roman"/>
          <w:b w:val="false"/>
          <w:i w:val="false"/>
          <w:color w:val="000000"/>
          <w:sz w:val="28"/>
        </w:rPr>
        <w:t>
      8) Мүгедектігі бар адамдардың құқықтарын қорғау күні - қазан айының екінші жексенбісі;</w:t>
      </w:r>
    </w:p>
    <w:bookmarkEnd w:id="33"/>
    <w:bookmarkStart w:name="z41" w:id="34"/>
    <w:p>
      <w:pPr>
        <w:spacing w:after="0"/>
        <w:ind w:left="0"/>
        <w:jc w:val="both"/>
      </w:pPr>
      <w:r>
        <w:rPr>
          <w:rFonts w:ascii="Times New Roman"/>
          <w:b w:val="false"/>
          <w:i w:val="false"/>
          <w:color w:val="000000"/>
          <w:sz w:val="28"/>
        </w:rPr>
        <w:t>
      9) Республика күні-25 қазан;</w:t>
      </w:r>
    </w:p>
    <w:bookmarkEnd w:id="34"/>
    <w:bookmarkStart w:name="z42" w:id="35"/>
    <w:p>
      <w:pPr>
        <w:spacing w:after="0"/>
        <w:ind w:left="0"/>
        <w:jc w:val="both"/>
      </w:pPr>
      <w:r>
        <w:rPr>
          <w:rFonts w:ascii="Times New Roman"/>
          <w:b w:val="false"/>
          <w:i w:val="false"/>
          <w:color w:val="000000"/>
          <w:sz w:val="28"/>
        </w:rPr>
        <w:t>
      10) Тәуелсіздік күні-16 желтоқсан.</w:t>
      </w:r>
    </w:p>
    <w:bookmarkEnd w:id="35"/>
    <w:bookmarkStart w:name="z43" w:id="36"/>
    <w:p>
      <w:pPr>
        <w:spacing w:after="0"/>
        <w:ind w:left="0"/>
        <w:jc w:val="both"/>
      </w:pPr>
      <w:r>
        <w:rPr>
          <w:rFonts w:ascii="Times New Roman"/>
          <w:b w:val="false"/>
          <w:i w:val="false"/>
          <w:color w:val="000000"/>
          <w:sz w:val="28"/>
        </w:rPr>
        <w:t>
      6. Учаскелік және арнайы комиссиялар өз қызметін облыс әкімдігі бекітетін ережелердің негізінде жүзеге асырады.</w:t>
      </w:r>
    </w:p>
    <w:bookmarkEnd w:id="36"/>
    <w:bookmarkStart w:name="z44" w:id="37"/>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37"/>
    <w:bookmarkStart w:name="z45" w:id="38"/>
    <w:p>
      <w:pPr>
        <w:spacing w:after="0"/>
        <w:ind w:left="0"/>
        <w:jc w:val="both"/>
      </w:pPr>
      <w:r>
        <w:rPr>
          <w:rFonts w:ascii="Times New Roman"/>
          <w:b w:val="false"/>
          <w:i w:val="false"/>
          <w:color w:val="000000"/>
          <w:sz w:val="28"/>
        </w:rPr>
        <w:t>
      7. Алушылар санаттарының тізбесі, әлеуметтік көмектің шекті мөлшерлері, мұқтаж азаматтардың жекелеген санаттарының әлеуметтік көмекке жүгіну мерзімдері:</w:t>
      </w:r>
    </w:p>
    <w:bookmarkEnd w:id="38"/>
    <w:bookmarkStart w:name="z46" w:id="39"/>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 шығарылған күніне:</w:t>
      </w:r>
    </w:p>
    <w:bookmarkEnd w:id="39"/>
    <w:bookmarkStart w:name="z47" w:id="4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200 (екі жүз) мың теңге мөлшерінде;</w:t>
      </w:r>
    </w:p>
    <w:bookmarkEnd w:id="40"/>
    <w:bookmarkStart w:name="z48" w:id="4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200 (екі жүз) мың теңге мөлшерінде;</w:t>
      </w:r>
    </w:p>
    <w:bookmarkEnd w:id="41"/>
    <w:bookmarkStart w:name="z49" w:id="4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200 (екі жүз) мың теңге мөлшерінде;</w:t>
      </w:r>
    </w:p>
    <w:bookmarkEnd w:id="42"/>
    <w:bookmarkStart w:name="z50" w:id="4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200 (екі жүз) мың теңге мөлшерінде;</w:t>
      </w:r>
    </w:p>
    <w:bookmarkEnd w:id="43"/>
    <w:bookmarkStart w:name="z51" w:id="4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200 (екі жүз) мың теңге мөлшерінде;</w:t>
      </w:r>
    </w:p>
    <w:bookmarkEnd w:id="44"/>
    <w:bookmarkStart w:name="z52" w:id="4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200 (екі жүз) мың теңге мөлшерінде;</w:t>
      </w:r>
    </w:p>
    <w:bookmarkEnd w:id="45"/>
    <w:bookmarkStart w:name="z53" w:id="46"/>
    <w:p>
      <w:pPr>
        <w:spacing w:after="0"/>
        <w:ind w:left="0"/>
        <w:jc w:val="both"/>
      </w:pPr>
      <w:r>
        <w:rPr>
          <w:rFonts w:ascii="Times New Roman"/>
          <w:b w:val="false"/>
          <w:i w:val="false"/>
          <w:color w:val="000000"/>
          <w:sz w:val="28"/>
        </w:rPr>
        <w:t>
      2) 8 наурыз- Халықаралық әйелдер күніне:</w:t>
      </w:r>
    </w:p>
    <w:bookmarkEnd w:id="46"/>
    <w:bookmarkStart w:name="z54" w:id="47"/>
    <w:p>
      <w:pPr>
        <w:spacing w:after="0"/>
        <w:ind w:left="0"/>
        <w:jc w:val="both"/>
      </w:pPr>
      <w:r>
        <w:rPr>
          <w:rFonts w:ascii="Times New Roman"/>
          <w:b w:val="false"/>
          <w:i w:val="false"/>
          <w:color w:val="000000"/>
          <w:sz w:val="28"/>
        </w:rPr>
        <w:t>
      көп балалы ананың жәрдемақысын алушыларға 20 (жиырма) мың теңге мөлшерінде;</w:t>
      </w:r>
    </w:p>
    <w:bookmarkEnd w:id="47"/>
    <w:bookmarkStart w:name="z55" w:id="48"/>
    <w:p>
      <w:pPr>
        <w:spacing w:after="0"/>
        <w:ind w:left="0"/>
        <w:jc w:val="both"/>
      </w:pPr>
      <w:r>
        <w:rPr>
          <w:rFonts w:ascii="Times New Roman"/>
          <w:b w:val="false"/>
          <w:i w:val="false"/>
          <w:color w:val="000000"/>
          <w:sz w:val="28"/>
        </w:rPr>
        <w:t>
      3) 1 мамыр-Қазақстан халқының бірлігі мерекесіне:</w:t>
      </w:r>
    </w:p>
    <w:bookmarkEnd w:id="48"/>
    <w:bookmarkStart w:name="z56" w:id="49"/>
    <w:p>
      <w:pPr>
        <w:spacing w:after="0"/>
        <w:ind w:left="0"/>
        <w:jc w:val="both"/>
      </w:pPr>
      <w:r>
        <w:rPr>
          <w:rFonts w:ascii="Times New Roman"/>
          <w:b w:val="false"/>
          <w:i w:val="false"/>
          <w:color w:val="000000"/>
          <w:sz w:val="28"/>
        </w:rPr>
        <w:t>
      жасына байланысты зейнетақы мен жәрдемақы мөлшерлері Қазақстан Республикасының заңнамасында белгіленген ең төменгі зейнетақы мөлшерінен аспайтын әлеуметтік жәрдемақылар мен зейнетақылар алатындарға 20 (жиырма) мың теңге мөлшерінде;</w:t>
      </w:r>
    </w:p>
    <w:bookmarkEnd w:id="49"/>
    <w:bookmarkStart w:name="z57" w:id="50"/>
    <w:p>
      <w:pPr>
        <w:spacing w:after="0"/>
        <w:ind w:left="0"/>
        <w:jc w:val="both"/>
      </w:pPr>
      <w:r>
        <w:rPr>
          <w:rFonts w:ascii="Times New Roman"/>
          <w:b w:val="false"/>
          <w:i w:val="false"/>
          <w:color w:val="000000"/>
          <w:sz w:val="28"/>
        </w:rPr>
        <w:t>
      4) 7 мамыр – Отан қорғаушы күніне:</w:t>
      </w:r>
    </w:p>
    <w:bookmarkEnd w:id="50"/>
    <w:bookmarkStart w:name="z58" w:id="51"/>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200 (екі жүз) мың теңге мөлшерінде;</w:t>
      </w:r>
    </w:p>
    <w:bookmarkEnd w:id="51"/>
    <w:bookmarkStart w:name="z59" w:id="52"/>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 200 (екі жүз) мың теңге мөлшерінде;</w:t>
      </w:r>
    </w:p>
    <w:bookmarkEnd w:id="52"/>
    <w:bookmarkStart w:name="z60" w:id="53"/>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200 (екі жүз) мың теңге мөлшерінде;</w:t>
      </w:r>
    </w:p>
    <w:bookmarkEnd w:id="53"/>
    <w:bookmarkStart w:name="z61" w:id="54"/>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200 (екі жүз) мың теңге мөлшерінде;</w:t>
      </w:r>
    </w:p>
    <w:bookmarkEnd w:id="54"/>
    <w:bookmarkStart w:name="z62" w:id="5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200 (екі жүз) мың теңге мөлшерінде;</w:t>
      </w:r>
    </w:p>
    <w:bookmarkEnd w:id="55"/>
    <w:bookmarkStart w:name="z63" w:id="56"/>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200 (екі жүз) мың теңге мөлшерінде;</w:t>
      </w:r>
    </w:p>
    <w:bookmarkEnd w:id="56"/>
    <w:bookmarkStart w:name="z64" w:id="5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200 (екі жүз) мың теңге мөлшерінде;</w:t>
      </w:r>
    </w:p>
    <w:bookmarkEnd w:id="57"/>
    <w:bookmarkStart w:name="z65" w:id="58"/>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 (жүз) мың теңге мөлшерінде;</w:t>
      </w:r>
    </w:p>
    <w:bookmarkEnd w:id="58"/>
    <w:bookmarkStart w:name="z66" w:id="59"/>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(елу) мың теңге мөлшерінде;</w:t>
      </w:r>
    </w:p>
    <w:bookmarkEnd w:id="59"/>
    <w:bookmarkStart w:name="z67" w:id="60"/>
    <w:p>
      <w:pPr>
        <w:spacing w:after="0"/>
        <w:ind w:left="0"/>
        <w:jc w:val="both"/>
      </w:pPr>
      <w:r>
        <w:rPr>
          <w:rFonts w:ascii="Times New Roman"/>
          <w:b w:val="false"/>
          <w:i w:val="false"/>
          <w:color w:val="000000"/>
          <w:sz w:val="28"/>
        </w:rPr>
        <w:t>
      5) 9 мамыр - Жеңіс күніне:</w:t>
      </w:r>
    </w:p>
    <w:bookmarkEnd w:id="60"/>
    <w:bookmarkStart w:name="z68" w:id="61"/>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2 (екі) миллион теңге мөлшерінде;</w:t>
      </w:r>
    </w:p>
    <w:bookmarkEnd w:id="61"/>
    <w:bookmarkStart w:name="z69" w:id="6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2 (екі) миллион теңге мөлшерінде;</w:t>
      </w:r>
    </w:p>
    <w:bookmarkEnd w:id="62"/>
    <w:bookmarkStart w:name="z70" w:id="6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200 (екі жүз) мың теңге мөлшерінде;</w:t>
      </w:r>
    </w:p>
    <w:bookmarkEnd w:id="63"/>
    <w:bookmarkStart w:name="z71" w:id="6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100 (жүз) мың теңге мөлшерінде;</w:t>
      </w:r>
    </w:p>
    <w:bookmarkEnd w:id="64"/>
    <w:bookmarkStart w:name="z72" w:id="6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100 (жүз) мың теңге мөлшерінде;</w:t>
      </w:r>
    </w:p>
    <w:bookmarkEnd w:id="65"/>
    <w:bookmarkStart w:name="z73" w:id="6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 (елу) мың теңге мөлшерінде;</w:t>
      </w:r>
    </w:p>
    <w:bookmarkEnd w:id="66"/>
    <w:bookmarkStart w:name="z74" w:id="67"/>
    <w:p>
      <w:pPr>
        <w:spacing w:after="0"/>
        <w:ind w:left="0"/>
        <w:jc w:val="both"/>
      </w:pPr>
      <w:r>
        <w:rPr>
          <w:rFonts w:ascii="Times New Roman"/>
          <w:b w:val="false"/>
          <w:i w:val="false"/>
          <w:color w:val="000000"/>
          <w:sz w:val="28"/>
        </w:rPr>
        <w:t>
      6) 31 мамыр – саяси қуғын-сүргін құрбандарын еске алу күніне:</w:t>
      </w:r>
    </w:p>
    <w:bookmarkEnd w:id="67"/>
    <w:bookmarkStart w:name="z75" w:id="68"/>
    <w:p>
      <w:pPr>
        <w:spacing w:after="0"/>
        <w:ind w:left="0"/>
        <w:jc w:val="both"/>
      </w:pPr>
      <w:r>
        <w:rPr>
          <w:rFonts w:ascii="Times New Roman"/>
          <w:b w:val="false"/>
          <w:i w:val="false"/>
          <w:color w:val="000000"/>
          <w:sz w:val="28"/>
        </w:rPr>
        <w:t>
      саяси қуғын - сүргіндер құрбандары және саяси қуғын - сүргіндерден зардап шеккен адамдарға 20 (жиырма) мың теңге мөлшерінде;</w:t>
      </w:r>
    </w:p>
    <w:bookmarkEnd w:id="68"/>
    <w:bookmarkStart w:name="z76" w:id="69"/>
    <w:p>
      <w:pPr>
        <w:spacing w:after="0"/>
        <w:ind w:left="0"/>
        <w:jc w:val="both"/>
      </w:pPr>
      <w:r>
        <w:rPr>
          <w:rFonts w:ascii="Times New Roman"/>
          <w:b w:val="false"/>
          <w:i w:val="false"/>
          <w:color w:val="000000"/>
          <w:sz w:val="28"/>
        </w:rPr>
        <w:t>
      7) 1 қазан - Қарттар күніне:</w:t>
      </w:r>
    </w:p>
    <w:bookmarkEnd w:id="69"/>
    <w:bookmarkStart w:name="z77" w:id="70"/>
    <w:p>
      <w:pPr>
        <w:spacing w:after="0"/>
        <w:ind w:left="0"/>
        <w:jc w:val="both"/>
      </w:pPr>
      <w:r>
        <w:rPr>
          <w:rFonts w:ascii="Times New Roman"/>
          <w:b w:val="false"/>
          <w:i w:val="false"/>
          <w:color w:val="000000"/>
          <w:sz w:val="28"/>
        </w:rPr>
        <w:t>
      жетпіс жасқа келген және одан асқан тұлғаларға 20 (жиырма) мың теңге мөлшерінде;</w:t>
      </w:r>
    </w:p>
    <w:bookmarkEnd w:id="70"/>
    <w:bookmarkStart w:name="z78" w:id="71"/>
    <w:p>
      <w:pPr>
        <w:spacing w:after="0"/>
        <w:ind w:left="0"/>
        <w:jc w:val="both"/>
      </w:pPr>
      <w:r>
        <w:rPr>
          <w:rFonts w:ascii="Times New Roman"/>
          <w:b w:val="false"/>
          <w:i w:val="false"/>
          <w:color w:val="000000"/>
          <w:sz w:val="28"/>
        </w:rPr>
        <w:t>
      8) қазан айының екінші жексенбісі - мүгедектігі бар адамдардың құқықтарын қорғау күніне:</w:t>
      </w:r>
    </w:p>
    <w:bookmarkEnd w:id="71"/>
    <w:bookmarkStart w:name="z79" w:id="72"/>
    <w:p>
      <w:pPr>
        <w:spacing w:after="0"/>
        <w:ind w:left="0"/>
        <w:jc w:val="both"/>
      </w:pPr>
      <w:r>
        <w:rPr>
          <w:rFonts w:ascii="Times New Roman"/>
          <w:b w:val="false"/>
          <w:i w:val="false"/>
          <w:color w:val="000000"/>
          <w:sz w:val="28"/>
        </w:rPr>
        <w:t>
      мүгедектігі бар балаларға 40 (қырық) мың теңге мөлшерінде;</w:t>
      </w:r>
    </w:p>
    <w:bookmarkEnd w:id="72"/>
    <w:bookmarkStart w:name="z80" w:id="73"/>
    <w:p>
      <w:pPr>
        <w:spacing w:after="0"/>
        <w:ind w:left="0"/>
        <w:jc w:val="both"/>
      </w:pPr>
      <w:r>
        <w:rPr>
          <w:rFonts w:ascii="Times New Roman"/>
          <w:b w:val="false"/>
          <w:i w:val="false"/>
          <w:color w:val="000000"/>
          <w:sz w:val="28"/>
        </w:rPr>
        <w:t>
      9) 25 қазан- Республика күніне:</w:t>
      </w:r>
    </w:p>
    <w:bookmarkEnd w:id="73"/>
    <w:bookmarkStart w:name="z81" w:id="74"/>
    <w:p>
      <w:pPr>
        <w:spacing w:after="0"/>
        <w:ind w:left="0"/>
        <w:jc w:val="both"/>
      </w:pPr>
      <w:r>
        <w:rPr>
          <w:rFonts w:ascii="Times New Roman"/>
          <w:b w:val="false"/>
          <w:i w:val="false"/>
          <w:color w:val="000000"/>
          <w:sz w:val="28"/>
        </w:rPr>
        <w:t>
      бірінші, екінші, үшінші топтағы мүгедектігі бар адамдарға 30 (отыз) мың теңге мөлшерінде;</w:t>
      </w:r>
    </w:p>
    <w:bookmarkEnd w:id="74"/>
    <w:bookmarkStart w:name="z82" w:id="75"/>
    <w:p>
      <w:pPr>
        <w:spacing w:after="0"/>
        <w:ind w:left="0"/>
        <w:jc w:val="both"/>
      </w:pPr>
      <w:r>
        <w:rPr>
          <w:rFonts w:ascii="Times New Roman"/>
          <w:b w:val="false"/>
          <w:i w:val="false"/>
          <w:color w:val="000000"/>
          <w:sz w:val="28"/>
        </w:rPr>
        <w:t>
      10) 16 желтоқсан-Тәуелсіздік күніне:</w:t>
      </w:r>
    </w:p>
    <w:bookmarkEnd w:id="75"/>
    <w:bookmarkStart w:name="z83" w:id="76"/>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400 (төрт жүз) мың теңге мөлшерінде;</w:t>
      </w:r>
    </w:p>
    <w:bookmarkEnd w:id="76"/>
    <w:bookmarkStart w:name="z84" w:id="77"/>
    <w:p>
      <w:pPr>
        <w:spacing w:after="0"/>
        <w:ind w:left="0"/>
        <w:jc w:val="both"/>
      </w:pPr>
      <w:r>
        <w:rPr>
          <w:rFonts w:ascii="Times New Roman"/>
          <w:b w:val="false"/>
          <w:i w:val="false"/>
          <w:color w:val="000000"/>
          <w:sz w:val="28"/>
        </w:rPr>
        <w:t>
      Балқаш қаласының мектепке дейінгі білім беру ұйымдарында тәрбиеленетін және оқитын балалары бар және осы мекемелерге алты айдан кем емес баратын көп балалы отбасыларға 100 (жүз) мың теңге мөлшерінде.</w:t>
      </w:r>
    </w:p>
    <w:bookmarkEnd w:id="77"/>
    <w:bookmarkStart w:name="z85" w:id="78"/>
    <w:p>
      <w:pPr>
        <w:spacing w:after="0"/>
        <w:ind w:left="0"/>
        <w:jc w:val="both"/>
      </w:pPr>
      <w:r>
        <w:rPr>
          <w:rFonts w:ascii="Times New Roman"/>
          <w:b w:val="false"/>
          <w:i w:val="false"/>
          <w:color w:val="000000"/>
          <w:sz w:val="28"/>
        </w:rPr>
        <w:t>
      11) дүлей апат салдарынан азаматқа (отбасына) не оның мүлкіне зиян келтірілген кезде, оқиға басталған күннен бастап алты айдан кешіктірмей, азаматтың (отбасының) табысына қарамастан, әлеуметтік көмек 100 (жүз) айлық есептік көрсеткіш мөлшерінде, бір рет көрсетіледі;</w:t>
      </w:r>
    </w:p>
    <w:bookmarkEnd w:id="78"/>
    <w:bookmarkStart w:name="z86" w:id="79"/>
    <w:p>
      <w:pPr>
        <w:spacing w:after="0"/>
        <w:ind w:left="0"/>
        <w:jc w:val="both"/>
      </w:pPr>
      <w:r>
        <w:rPr>
          <w:rFonts w:ascii="Times New Roman"/>
          <w:b w:val="false"/>
          <w:i w:val="false"/>
          <w:color w:val="000000"/>
          <w:sz w:val="28"/>
        </w:rPr>
        <w:t>
      12) өрт салдарынан азаматқа (отбасына) не оның мүлкіне зиян келтірілген кезде, оқиға басталған күннен бастап алты айдан кешіктірмей, азаматтың (отбасының) табысына қарамастан, әлеуметтік көмек 100 (жүз) айлық есептік көрсеткіш мөлшерінде, бір рет көрсетіледі;</w:t>
      </w:r>
    </w:p>
    <w:bookmarkEnd w:id="79"/>
    <w:bookmarkStart w:name="z87" w:id="80"/>
    <w:p>
      <w:pPr>
        <w:spacing w:after="0"/>
        <w:ind w:left="0"/>
        <w:jc w:val="both"/>
      </w:pPr>
      <w:r>
        <w:rPr>
          <w:rFonts w:ascii="Times New Roman"/>
          <w:b w:val="false"/>
          <w:i w:val="false"/>
          <w:color w:val="000000"/>
          <w:sz w:val="28"/>
        </w:rPr>
        <w:t>
      13) әлеуметтік маңызы бар "туберкулез" ауруы болған кезде, амбулаториялық емделу кезеңінде, азаматтың (отбасының) табысына қарамастан, бір реттік әлеуметтік көмек 30 (отыз) айлық есептік көрсеткіш мөлшерінде, жылына 1 рет көрсетіледі;</w:t>
      </w:r>
    </w:p>
    <w:bookmarkEnd w:id="80"/>
    <w:bookmarkStart w:name="z88" w:id="81"/>
    <w:p>
      <w:pPr>
        <w:spacing w:after="0"/>
        <w:ind w:left="0"/>
        <w:jc w:val="both"/>
      </w:pPr>
      <w:r>
        <w:rPr>
          <w:rFonts w:ascii="Times New Roman"/>
          <w:b w:val="false"/>
          <w:i w:val="false"/>
          <w:color w:val="000000"/>
          <w:sz w:val="28"/>
        </w:rPr>
        <w:t>
      14) әлеуметтік маңызы бар "қатерлі ісік" ауруы болған кезде, операциядан кейінгі емделу кезеңінде, операция жүргізілген күннен бастап, алты айдан кешіктірмей, азаматтың (отбасының) табысына қарамастан, бір реттік әлеуметтік көмек 15 (он бес) айлық есептік көрсеткіш мөлшерінде, жылына 1 рет көрсетіледі;</w:t>
      </w:r>
    </w:p>
    <w:bookmarkEnd w:id="81"/>
    <w:bookmarkStart w:name="z89" w:id="82"/>
    <w:p>
      <w:pPr>
        <w:spacing w:after="0"/>
        <w:ind w:left="0"/>
        <w:jc w:val="both"/>
      </w:pPr>
      <w:r>
        <w:rPr>
          <w:rFonts w:ascii="Times New Roman"/>
          <w:b w:val="false"/>
          <w:i w:val="false"/>
          <w:color w:val="000000"/>
          <w:sz w:val="28"/>
        </w:rPr>
        <w:t>
      15) әлеуметтік маңызы бар, адамның иммунитет тапшылығы вирусын тасымалдаушы және адамның иммунитет тапшылығы вирусынан пайда болған ауруы болған кезде, азаматтың (отбасының) табысына қарамастан, бір реттік әлеуметтік көмек 15 (он бес) айлық есептік көрсеткіш мөлшерінде, жылына 1 рет көрсетіледі;</w:t>
      </w:r>
    </w:p>
    <w:bookmarkEnd w:id="82"/>
    <w:bookmarkStart w:name="z90" w:id="83"/>
    <w:p>
      <w:pPr>
        <w:spacing w:after="0"/>
        <w:ind w:left="0"/>
        <w:jc w:val="both"/>
      </w:pPr>
      <w:r>
        <w:rPr>
          <w:rFonts w:ascii="Times New Roman"/>
          <w:b w:val="false"/>
          <w:i w:val="false"/>
          <w:color w:val="000000"/>
          <w:sz w:val="28"/>
        </w:rPr>
        <w:t>
      16) әлеуметтік маңызы бар, адамның иммунитет тапшылығы вирусын тасымалдаушы және адамның иммунитет тапшылығы вирусынан пайда болған ауруы болған кезде, балаларға, азаматтың (отбасының) табысына қарамастан, әлеуметтік көмек он сегіз жасқа дейінгі баланың заңды өкіліне Қазақстан Республикасының заңнамасында тиісті қаржы жылына белгіленген ең төменгі күнкөріс деңгейінің 2,0 (екі) еселенген мөлшерінде, ай сайын көрсетіледі;</w:t>
      </w:r>
    </w:p>
    <w:bookmarkEnd w:id="83"/>
    <w:bookmarkStart w:name="z91" w:id="84"/>
    <w:p>
      <w:pPr>
        <w:spacing w:after="0"/>
        <w:ind w:left="0"/>
        <w:jc w:val="both"/>
      </w:pPr>
      <w:r>
        <w:rPr>
          <w:rFonts w:ascii="Times New Roman"/>
          <w:b w:val="false"/>
          <w:i w:val="false"/>
          <w:color w:val="000000"/>
          <w:sz w:val="28"/>
        </w:rPr>
        <w:t>
      17) азаматтың (отбасының) жан басына шаққандағы орташа табысы Қазақстан Республикасының заңнамасында тиісті қаржы жылына белгіленген ең төменгі күнкөріс деңгейінің 1 (бір) еселенген мөлшерінен аспайтын жағдайда, жергілікті (пешпен) жылытылатын жеке тұрғын үйлерде тұратын, оның жеке меншік иесі (жалдаушылары) немесе меншік иесінің (жалдаушының) отбасы мүшелері болып табылатын, оларда және отбасы мүшелерінде басқа тұрғын үй болмаған жағдайда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бірінші және екінші топтардағы мүгедектігі бар адамдар, мүгедектігі бар балалары бар немесе оларды тәрбиелеп отырған отбасылар, денсаулық сақтау саласындағы уәкілетті орган бекiтетiн аурулар тiзiмiнде аталған кейбiр созылмалы аурулардың ауыр түрлерiмен ауыратын адамдар, жасына қарай зейнет демалысына шыққан зейнеткерлер, кәмелетке толғанға дейiн ата-аналарынан айырылған жиырма тоғыз жасқа толмаған жетім балалар мен ата-анасының қамқорлығынсыз қалған балалар, қандастар, экологиялық зiлзалалар, табиғи және техногендi сипаттағы төтенше жағдайлар салдарынан тұрғын үйiнен айырылған адамдар,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және толық емес отбасылар үшін, қатты отынды (көмір) сатып алуға бір реттік әлеуметтік көмек жылыту маусымына 16 (он алты) айлық есептік көрсеткіш мөлшерінде, жылына 1 рет көрсетіледі;</w:t>
      </w:r>
    </w:p>
    <w:bookmarkEnd w:id="84"/>
    <w:bookmarkStart w:name="z92" w:id="85"/>
    <w:p>
      <w:pPr>
        <w:spacing w:after="0"/>
        <w:ind w:left="0"/>
        <w:jc w:val="both"/>
      </w:pPr>
      <w:r>
        <w:rPr>
          <w:rFonts w:ascii="Times New Roman"/>
          <w:b w:val="false"/>
          <w:i w:val="false"/>
          <w:color w:val="000000"/>
          <w:sz w:val="28"/>
        </w:rPr>
        <w:t>
      18) жетімдік, ата-ана қамқорлығының болмауы, азаматтың (отбасының) табысына қарамастан, он сегіз жасқа дейінгі баланың заңды өкіліне бір реттік әлеуметтік көмек 10 (он) айлық есептік көрсеткіш мөлшерінде, жылына бір рет көрсетіледі;</w:t>
      </w:r>
    </w:p>
    <w:bookmarkEnd w:id="85"/>
    <w:bookmarkStart w:name="z93" w:id="86"/>
    <w:p>
      <w:pPr>
        <w:spacing w:after="0"/>
        <w:ind w:left="0"/>
        <w:jc w:val="both"/>
      </w:pPr>
      <w:r>
        <w:rPr>
          <w:rFonts w:ascii="Times New Roman"/>
          <w:b w:val="false"/>
          <w:i w:val="false"/>
          <w:color w:val="000000"/>
          <w:sz w:val="28"/>
        </w:rPr>
        <w:t>
      19) жасының егде тартуына байланысты өзіне-өзі күтім жасай алмауы, басқа адамның көмегіне мұқтаждығы дәрігерлік-консультациялық комиссияның қорытындысына сәйкес, адамның (отбасының) жан басына шаққандағы орташа табысы Қазақстан Республикасының заңнамасында тиісті қаржы жылына белгіленген ең төменгі күнкөріс деңгейінің 1 (бір) еселенген мөлшерінен аспағанда, бір реттік әлеуметтік көмек 10 (он) айлық есептік көрсеткіш мөлшерінде жылына бір рет көрсетіледі;</w:t>
      </w:r>
    </w:p>
    <w:bookmarkEnd w:id="86"/>
    <w:bookmarkStart w:name="z94" w:id="87"/>
    <w:p>
      <w:pPr>
        <w:spacing w:after="0"/>
        <w:ind w:left="0"/>
        <w:jc w:val="both"/>
      </w:pPr>
      <w:r>
        <w:rPr>
          <w:rFonts w:ascii="Times New Roman"/>
          <w:b w:val="false"/>
          <w:i w:val="false"/>
          <w:color w:val="000000"/>
          <w:sz w:val="28"/>
        </w:rPr>
        <w:t>
      20) бас бостандығынан айыру орындарынан босатылған кезде, босап шыққан күннен бастап пробация қызметінің есебінде болуы алты айдан кеш емес уақытта, азаматтың (отбасының) табысына қарамастан, әлеуметтік көмек 15 (он бес) айлық есептік көрсеткіш мөлшерінде, бір рет көрсетіледі.</w:t>
      </w:r>
    </w:p>
    <w:bookmarkEnd w:id="87"/>
    <w:bookmarkStart w:name="z95" w:id="88"/>
    <w:p>
      <w:pPr>
        <w:spacing w:after="0"/>
        <w:ind w:left="0"/>
        <w:jc w:val="both"/>
      </w:pPr>
      <w:r>
        <w:rPr>
          <w:rFonts w:ascii="Times New Roman"/>
          <w:b w:val="false"/>
          <w:i w:val="false"/>
          <w:color w:val="000000"/>
          <w:sz w:val="28"/>
        </w:rPr>
        <w:t>
      21) Табыс есебінсіз біржолғы әлеуметтік көмек азаматтардың келесі санаттарына көрсетіледі:</w:t>
      </w:r>
    </w:p>
    <w:bookmarkEnd w:id="88"/>
    <w:bookmarkStart w:name="z96" w:id="89"/>
    <w:p>
      <w:pPr>
        <w:spacing w:after="0"/>
        <w:ind w:left="0"/>
        <w:jc w:val="both"/>
      </w:pPr>
      <w:r>
        <w:rPr>
          <w:rFonts w:ascii="Times New Roman"/>
          <w:b w:val="false"/>
          <w:i w:val="false"/>
          <w:color w:val="000000"/>
          <w:sz w:val="28"/>
        </w:rPr>
        <w:t>
      әлеуметтік қызметтер порталы арқылы абилитациялау мен оңалтудың жеке бағдарламасына сәйкес бірінші топтағы мүгедектерге санаторий-курорттық емделуге, ілесіп жүретін адаммен бірлесіп, санаторийде нақты болғанын растайтын құжаттардың (орындалған жұмыстар актісінің, шот-фактура және фискалдық төлем чегі) негізінде халықты әлеуметтік қорғау саласындағы уәкілетті орган айқындайтын санаторий-курорттық емдеу құнын өтеу ретінде ұсынылатын кепілдік берілген соманың 70 (жетпіс) пайызынан аспайтын сома мөлшерінде;</w:t>
      </w:r>
    </w:p>
    <w:bookmarkEnd w:id="89"/>
    <w:bookmarkStart w:name="z97" w:id="90"/>
    <w:p>
      <w:pPr>
        <w:spacing w:after="0"/>
        <w:ind w:left="0"/>
        <w:jc w:val="both"/>
      </w:pPr>
      <w:r>
        <w:rPr>
          <w:rFonts w:ascii="Times New Roman"/>
          <w:b w:val="false"/>
          <w:i w:val="false"/>
          <w:color w:val="000000"/>
          <w:sz w:val="28"/>
        </w:rPr>
        <w:t>
      "Ардагерлер туралы" Қазақстан Республикасының 2020 жылғы 6 мамырдағы №322-VI Заңының 1-бабының 1</w:t>
      </w:r>
      <w:r>
        <w:rPr>
          <w:rFonts w:ascii="Times New Roman"/>
          <w:b w:val="false"/>
          <w:i w:val="false"/>
          <w:color w:val="000000"/>
          <w:sz w:val="28"/>
        </w:rPr>
        <w:t>-тармағына</w:t>
      </w:r>
      <w:r>
        <w:rPr>
          <w:rFonts w:ascii="Times New Roman"/>
          <w:b w:val="false"/>
          <w:i w:val="false"/>
          <w:color w:val="000000"/>
          <w:sz w:val="28"/>
        </w:rPr>
        <w:t xml:space="preserve"> сәйкес ардагерлер санатына жататын ардагерлерге санаторий-курорттық емделуге жылына бір рет 14 күннен аспайтын, мүгедектігі бар адамдар үшін белгіленген санаторий-курорттық емдеудің кепілдік берілген сомасынан аспайтын мөлшерде. Шығындарды өтеу санаторийде нақты болғаны үшін растайтын құжаттар (орындалған жұмыстар актісі, шот-фактура және фискалдық төлем чегі) негізінде жүргізіледі.</w:t>
      </w:r>
    </w:p>
    <w:bookmarkEnd w:id="90"/>
    <w:bookmarkStart w:name="z98" w:id="91"/>
    <w:p>
      <w:pPr>
        <w:spacing w:after="0"/>
        <w:ind w:left="0"/>
        <w:jc w:val="both"/>
      </w:pPr>
      <w:r>
        <w:rPr>
          <w:rFonts w:ascii="Times New Roman"/>
          <w:b w:val="false"/>
          <w:i w:val="false"/>
          <w:color w:val="000000"/>
          <w:sz w:val="28"/>
        </w:rPr>
        <w:t>
      Жол жүру шығындарын төлеу ардагерлердің жеке қаражаты есебінен жүзеге асырылады.</w:t>
      </w:r>
    </w:p>
    <w:bookmarkEnd w:id="91"/>
    <w:bookmarkStart w:name="z99" w:id="92"/>
    <w:p>
      <w:pPr>
        <w:spacing w:after="0"/>
        <w:ind w:left="0"/>
        <w:jc w:val="both"/>
      </w:pPr>
      <w:r>
        <w:rPr>
          <w:rFonts w:ascii="Times New Roman"/>
          <w:b w:val="false"/>
          <w:i w:val="false"/>
          <w:color w:val="000000"/>
          <w:sz w:val="28"/>
        </w:rPr>
        <w:t>
      Санаторий-курорттық емделуге жеке абилитация және оңалту бағдарламасы әзірленген мүгедектігі бар ардагерлерге санаторий-курорттық емделуге әлеуметтік көмек төленбейді;</w:t>
      </w:r>
    </w:p>
    <w:bookmarkEnd w:id="92"/>
    <w:bookmarkStart w:name="z100" w:id="93"/>
    <w:p>
      <w:pPr>
        <w:spacing w:after="0"/>
        <w:ind w:left="0"/>
        <w:jc w:val="both"/>
      </w:pPr>
      <w:r>
        <w:rPr>
          <w:rFonts w:ascii="Times New Roman"/>
          <w:b w:val="false"/>
          <w:i w:val="false"/>
          <w:color w:val="000000"/>
          <w:sz w:val="28"/>
        </w:rPr>
        <w:t xml:space="preserve">
      "Ардагерлер туралы" Қазақстан Республикасының 2020 жылғы 6 мамырдағы №322-VI Заңының 3-бабының </w:t>
      </w:r>
      <w:r>
        <w:rPr>
          <w:rFonts w:ascii="Times New Roman"/>
          <w:b w:val="false"/>
          <w:i w:val="false"/>
          <w:color w:val="000000"/>
          <w:sz w:val="28"/>
        </w:rPr>
        <w:t>1-тармағының</w:t>
      </w:r>
      <w:r>
        <w:rPr>
          <w:rFonts w:ascii="Times New Roman"/>
          <w:b w:val="false"/>
          <w:i w:val="false"/>
          <w:color w:val="000000"/>
          <w:sz w:val="28"/>
        </w:rPr>
        <w:t xml:space="preserve"> 2), 3) тармақшаларына және 8-бабының </w:t>
      </w:r>
      <w:r>
        <w:rPr>
          <w:rFonts w:ascii="Times New Roman"/>
          <w:b w:val="false"/>
          <w:i w:val="false"/>
          <w:color w:val="000000"/>
          <w:sz w:val="28"/>
        </w:rPr>
        <w:t>3) тармақшасын</w:t>
      </w:r>
      <w:r>
        <w:rPr>
          <w:rFonts w:ascii="Times New Roman"/>
          <w:b w:val="false"/>
          <w:i w:val="false"/>
          <w:color w:val="000000"/>
          <w:sz w:val="28"/>
        </w:rPr>
        <w:t>а сәйкес ардагерлер санатына жататын ардагерлерге коммуналдық қызметтерге ақы төлеуге және отын сатып алуға 12 (он екі) айлық есептік көрсеткіш мөлшерінде.</w:t>
      </w:r>
    </w:p>
    <w:bookmarkEnd w:id="93"/>
    <w:bookmarkStart w:name="z101" w:id="94"/>
    <w:p>
      <w:pPr>
        <w:spacing w:after="0"/>
        <w:ind w:left="0"/>
        <w:jc w:val="both"/>
      </w:pPr>
      <w:r>
        <w:rPr>
          <w:rFonts w:ascii="Times New Roman"/>
          <w:b w:val="false"/>
          <w:i w:val="false"/>
          <w:color w:val="000000"/>
          <w:sz w:val="28"/>
        </w:rPr>
        <w:t>
      Бұл әлеуметтік көмек қазан айында жылыту маусымында Мемлекеттік корпорация филиалы ұсынған тізімдер бойынша азаматтардан өтініштер талап етілмей көрсетіледі.</w:t>
      </w:r>
    </w:p>
    <w:bookmarkEnd w:id="94"/>
    <w:bookmarkStart w:name="z102" w:id="95"/>
    <w:p>
      <w:pPr>
        <w:spacing w:after="0"/>
        <w:ind w:left="0"/>
        <w:jc w:val="both"/>
      </w:pPr>
      <w:r>
        <w:rPr>
          <w:rFonts w:ascii="Times New Roman"/>
          <w:b w:val="false"/>
          <w:i w:val="false"/>
          <w:color w:val="000000"/>
          <w:sz w:val="28"/>
        </w:rPr>
        <w:t>
      8. Алушылар санатының тізбесін, әлеуметтік көмектің шекті мөлшерлерін, мұқтаж азаматтардың жекелеген санаттарының әлеуметтік көмекке жүгіну мерзімдерін ЖАО белгілейді және жергілікті өкілді органдардың шешімдерімен бекітіледі.</w:t>
      </w:r>
    </w:p>
    <w:bookmarkEnd w:id="95"/>
    <w:bookmarkStart w:name="z103" w:id="96"/>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96"/>
    <w:bookmarkStart w:name="z104" w:id="97"/>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97"/>
    <w:bookmarkStart w:name="z105" w:id="98"/>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98"/>
    <w:bookmarkStart w:name="z106" w:id="99"/>
    <w:p>
      <w:pPr>
        <w:spacing w:after="0"/>
        <w:ind w:left="0"/>
        <w:jc w:val="both"/>
      </w:pPr>
      <w:r>
        <w:rPr>
          <w:rFonts w:ascii="Times New Roman"/>
          <w:b w:val="false"/>
          <w:i w:val="false"/>
          <w:color w:val="000000"/>
          <w:sz w:val="28"/>
        </w:rPr>
        <w:t>
      3) әлеуметтік маңызы бар аурудың болуы;</w:t>
      </w:r>
    </w:p>
    <w:bookmarkEnd w:id="99"/>
    <w:bookmarkStart w:name="z107" w:id="100"/>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00"/>
    <w:bookmarkStart w:name="z108" w:id="101"/>
    <w:p>
      <w:pPr>
        <w:spacing w:after="0"/>
        <w:ind w:left="0"/>
        <w:jc w:val="both"/>
      </w:pPr>
      <w:r>
        <w:rPr>
          <w:rFonts w:ascii="Times New Roman"/>
          <w:b w:val="false"/>
          <w:i w:val="false"/>
          <w:color w:val="000000"/>
          <w:sz w:val="28"/>
        </w:rPr>
        <w:t>
      5) жетімдік, ата-ана қамқорлығының болмауы;</w:t>
      </w:r>
    </w:p>
    <w:bookmarkEnd w:id="101"/>
    <w:bookmarkStart w:name="z109" w:id="102"/>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02"/>
    <w:bookmarkStart w:name="z110" w:id="103"/>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103"/>
    <w:bookmarkStart w:name="z111" w:id="104"/>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04"/>
    <w:bookmarkStart w:name="z112" w:id="105"/>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105"/>
    <w:bookmarkStart w:name="z113" w:id="106"/>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106"/>
    <w:bookmarkStart w:name="z114" w:id="107"/>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орай әлеуметтік көмектің мөлшерін жергілікті өкілді органдар облыс ЖАО-мен келісу бойынша бірыңғай мөлшерде белгілейді.</w:t>
      </w:r>
    </w:p>
    <w:bookmarkEnd w:id="107"/>
    <w:bookmarkStart w:name="z115" w:id="108"/>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08"/>
    <w:bookmarkStart w:name="z116" w:id="109"/>
    <w:p>
      <w:pPr>
        <w:spacing w:after="0"/>
        <w:ind w:left="0"/>
        <w:jc w:val="left"/>
      </w:pPr>
      <w:r>
        <w:rPr>
          <w:rFonts w:ascii="Times New Roman"/>
          <w:b/>
          <w:i w:val="false"/>
          <w:color w:val="000000"/>
        </w:rPr>
        <w:t xml:space="preserve"> 3-тарау. Әлеуметтік көмек көрсету тәртібі</w:t>
      </w:r>
    </w:p>
    <w:bookmarkEnd w:id="109"/>
    <w:bookmarkStart w:name="z117" w:id="110"/>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End w:id="110"/>
    <w:bookmarkStart w:name="z118" w:id="111"/>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11"/>
    <w:bookmarkStart w:name="z119" w:id="112"/>
    <w:p>
      <w:pPr>
        <w:spacing w:after="0"/>
        <w:ind w:left="0"/>
        <w:jc w:val="both"/>
      </w:pPr>
      <w:r>
        <w:rPr>
          <w:rFonts w:ascii="Times New Roman"/>
          <w:b w:val="false"/>
          <w:i w:val="false"/>
          <w:color w:val="000000"/>
          <w:sz w:val="28"/>
        </w:rPr>
        <w:t xml:space="preserve">
      12.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20 тармақтарына</w:t>
      </w:r>
      <w:r>
        <w:rPr>
          <w:rFonts w:ascii="Times New Roman"/>
          <w:b w:val="false"/>
          <w:i w:val="false"/>
          <w:color w:val="000000"/>
          <w:sz w:val="28"/>
        </w:rPr>
        <w:t xml:space="preserve"> сәйкес тәртіппен және мерзімдерде көрсетіледі.</w:t>
      </w:r>
    </w:p>
    <w:bookmarkEnd w:id="112"/>
    <w:bookmarkStart w:name="z120" w:id="113"/>
    <w:p>
      <w:pPr>
        <w:spacing w:after="0"/>
        <w:ind w:left="0"/>
        <w:jc w:val="both"/>
      </w:pPr>
      <w:r>
        <w:rPr>
          <w:rFonts w:ascii="Times New Roman"/>
          <w:b w:val="false"/>
          <w:i w:val="false"/>
          <w:color w:val="000000"/>
          <w:sz w:val="28"/>
        </w:rPr>
        <w:t>
      13. Әлеуметтік көмек көрсетуден бас тарту:</w:t>
      </w:r>
    </w:p>
    <w:bookmarkEnd w:id="113"/>
    <w:bookmarkStart w:name="z121" w:id="11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14"/>
    <w:bookmarkStart w:name="z122" w:id="115"/>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15"/>
    <w:bookmarkStart w:name="z123" w:id="116"/>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16"/>
    <w:bookmarkStart w:name="z124" w:id="117"/>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жүзеге асырылады.</w:t>
      </w:r>
    </w:p>
    <w:bookmarkEnd w:id="117"/>
    <w:bookmarkStart w:name="z125" w:id="118"/>
    <w:p>
      <w:pPr>
        <w:spacing w:after="0"/>
        <w:ind w:left="0"/>
        <w:jc w:val="both"/>
      </w:pPr>
      <w:r>
        <w:rPr>
          <w:rFonts w:ascii="Times New Roman"/>
          <w:b w:val="false"/>
          <w:i w:val="false"/>
          <w:color w:val="000000"/>
          <w:sz w:val="28"/>
        </w:rPr>
        <w:t>
      14. Әлеуметтік көмек көрсетуге жұмсалатын шығыстарды қаржыландыру Балқаш қаласының бюджетінде көзделген, ағымдағы қаржы жылына арналған қаражат шегінде жүзеге асырылады.</w:t>
      </w:r>
    </w:p>
    <w:bookmarkEnd w:id="118"/>
    <w:bookmarkStart w:name="z126" w:id="119"/>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19"/>
    <w:bookmarkStart w:name="z127" w:id="120"/>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20"/>
    <w:bookmarkStart w:name="z128" w:id="121"/>
    <w:p>
      <w:pPr>
        <w:spacing w:after="0"/>
        <w:ind w:left="0"/>
        <w:jc w:val="both"/>
      </w:pPr>
      <w:r>
        <w:rPr>
          <w:rFonts w:ascii="Times New Roman"/>
          <w:b w:val="false"/>
          <w:i w:val="false"/>
          <w:color w:val="000000"/>
          <w:sz w:val="28"/>
        </w:rPr>
        <w:t>
      15. Әлеуметтік көмек көрсету:</w:t>
      </w:r>
    </w:p>
    <w:bookmarkEnd w:id="121"/>
    <w:bookmarkStart w:name="z129" w:id="122"/>
    <w:p>
      <w:pPr>
        <w:spacing w:after="0"/>
        <w:ind w:left="0"/>
        <w:jc w:val="both"/>
      </w:pPr>
      <w:r>
        <w:rPr>
          <w:rFonts w:ascii="Times New Roman"/>
          <w:b w:val="false"/>
          <w:i w:val="false"/>
          <w:color w:val="000000"/>
          <w:sz w:val="28"/>
        </w:rPr>
        <w:t>
      1) алушы қайтыс болған;</w:t>
      </w:r>
    </w:p>
    <w:bookmarkEnd w:id="122"/>
    <w:bookmarkStart w:name="z130" w:id="123"/>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23"/>
    <w:bookmarkStart w:name="z131" w:id="124"/>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24"/>
    <w:bookmarkStart w:name="z132" w:id="125"/>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25"/>
    <w:bookmarkStart w:name="z133" w:id="126"/>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bookmarkEnd w:id="126"/>
    <w:bookmarkStart w:name="z134" w:id="127"/>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27"/>
    <w:bookmarkStart w:name="z135" w:id="128"/>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28"/>
    <w:bookmarkStart w:name="z136" w:id="129"/>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29"/>
    <w:bookmarkStart w:name="z137" w:id="130"/>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30"/>
    <w:bookmarkStart w:name="z138" w:id="131"/>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31"/>
    <w:bookmarkStart w:name="z139" w:id="132"/>
    <w:p>
      <w:pPr>
        <w:spacing w:after="0"/>
        <w:ind w:left="0"/>
        <w:jc w:val="both"/>
      </w:pPr>
      <w:r>
        <w:rPr>
          <w:rFonts w:ascii="Times New Roman"/>
          <w:b w:val="false"/>
          <w:i w:val="false"/>
          <w:color w:val="000000"/>
          <w:sz w:val="28"/>
        </w:rPr>
        <w:t>
      18.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32"/>
    <w:bookmarkStart w:name="z140" w:id="133"/>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осы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33"/>
    <w:bookmarkStart w:name="z141" w:id="134"/>
    <w:p>
      <w:pPr>
        <w:spacing w:after="0"/>
        <w:ind w:left="0"/>
        <w:jc w:val="both"/>
      </w:pPr>
      <w:r>
        <w:rPr>
          <w:rFonts w:ascii="Times New Roman"/>
          <w:b w:val="false"/>
          <w:i w:val="false"/>
          <w:color w:val="000000"/>
          <w:sz w:val="28"/>
        </w:rPr>
        <w:t>
      19.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34"/>
    <w:bookmarkStart w:name="z142" w:id="135"/>
    <w:p>
      <w:pPr>
        <w:spacing w:after="0"/>
        <w:ind w:left="0"/>
        <w:jc w:val="both"/>
      </w:pPr>
      <w:r>
        <w:rPr>
          <w:rFonts w:ascii="Times New Roman"/>
          <w:b w:val="false"/>
          <w:i w:val="false"/>
          <w:color w:val="000000"/>
          <w:sz w:val="28"/>
        </w:rPr>
        <w:t>
      20. Әлеуметтік көмек көрсету жөніндегі уәкілетті орган қабылдаған әлеуметтік көмек көрсету туралы шешім негізінде Мемлекеттік корпорация:</w:t>
      </w:r>
    </w:p>
    <w:bookmarkEnd w:id="135"/>
    <w:bookmarkStart w:name="z143" w:id="136"/>
    <w:p>
      <w:pPr>
        <w:spacing w:after="0"/>
        <w:ind w:left="0"/>
        <w:jc w:val="both"/>
      </w:pPr>
      <w:r>
        <w:rPr>
          <w:rFonts w:ascii="Times New Roman"/>
          <w:b w:val="false"/>
          <w:i w:val="false"/>
          <w:color w:val="000000"/>
          <w:sz w:val="28"/>
        </w:rPr>
        <w:t>
      біржолғы төлемдер бойынша – күн сайын;</w:t>
      </w:r>
    </w:p>
    <w:bookmarkEnd w:id="136"/>
    <w:bookmarkStart w:name="z144" w:id="137"/>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37"/>
    <w:bookmarkStart w:name="z145" w:id="138"/>
    <w:p>
      <w:pPr>
        <w:spacing w:after="0"/>
        <w:ind w:left="0"/>
        <w:jc w:val="both"/>
      </w:pPr>
      <w:r>
        <w:rPr>
          <w:rFonts w:ascii="Times New Roman"/>
          <w:b w:val="false"/>
          <w:i w:val="false"/>
          <w:color w:val="000000"/>
          <w:sz w:val="28"/>
        </w:rPr>
        <w:t>
      21.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38"/>
    <w:bookmarkStart w:name="z146" w:id="139"/>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39"/>
    <w:bookmarkStart w:name="z147" w:id="140"/>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 түскен өтінімдер бойынша Мемлекеттік корпорацияға төлем жасалатын айдың біріне дейін әлеуметтік көмек төлеуге сұраныс сомасы туралы өтінімде көзделген сома шегінде ақшалай қаражат аударады.</w:t>
      </w:r>
    </w:p>
    <w:bookmarkEnd w:id="140"/>
    <w:bookmarkStart w:name="z148" w:id="141"/>
    <w:p>
      <w:pPr>
        <w:spacing w:after="0"/>
        <w:ind w:left="0"/>
        <w:jc w:val="both"/>
      </w:pPr>
      <w:r>
        <w:rPr>
          <w:rFonts w:ascii="Times New Roman"/>
          <w:b w:val="false"/>
          <w:i w:val="false"/>
          <w:color w:val="000000"/>
          <w:sz w:val="28"/>
        </w:rPr>
        <w:t>
      22.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41"/>
    <w:bookmarkStart w:name="z149" w:id="142"/>
    <w:p>
      <w:pPr>
        <w:spacing w:after="0"/>
        <w:ind w:left="0"/>
        <w:jc w:val="both"/>
      </w:pPr>
      <w:r>
        <w:rPr>
          <w:rFonts w:ascii="Times New Roman"/>
          <w:b w:val="false"/>
          <w:i w:val="false"/>
          <w:color w:val="000000"/>
          <w:sz w:val="28"/>
        </w:rPr>
        <w:t>
      23.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42"/>
    <w:bookmarkStart w:name="z150" w:id="143"/>
    <w:p>
      <w:pPr>
        <w:spacing w:after="0"/>
        <w:ind w:left="0"/>
        <w:jc w:val="both"/>
      </w:pPr>
      <w:r>
        <w:rPr>
          <w:rFonts w:ascii="Times New Roman"/>
          <w:b w:val="false"/>
          <w:i w:val="false"/>
          <w:color w:val="000000"/>
          <w:sz w:val="28"/>
        </w:rPr>
        <w:t>
      24.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43"/>
    <w:bookmarkStart w:name="z151" w:id="144"/>
    <w:p>
      <w:pPr>
        <w:spacing w:after="0"/>
        <w:ind w:left="0"/>
        <w:jc w:val="both"/>
      </w:pPr>
      <w:r>
        <w:rPr>
          <w:rFonts w:ascii="Times New Roman"/>
          <w:b w:val="false"/>
          <w:i w:val="false"/>
          <w:color w:val="000000"/>
          <w:sz w:val="28"/>
        </w:rPr>
        <w:t>
      25.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2023 жылғы 3 қарашадағы</w:t>
            </w:r>
            <w:r>
              <w:br/>
            </w:r>
            <w:r>
              <w:rPr>
                <w:rFonts w:ascii="Times New Roman"/>
                <w:b w:val="false"/>
                <w:i w:val="false"/>
                <w:color w:val="000000"/>
                <w:sz w:val="20"/>
              </w:rPr>
              <w:t>№ 8/71</w:t>
            </w:r>
            <w:r>
              <w:br/>
            </w:r>
            <w:r>
              <w:rPr>
                <w:rFonts w:ascii="Times New Roman"/>
                <w:b w:val="false"/>
                <w:i w:val="false"/>
                <w:color w:val="000000"/>
                <w:sz w:val="20"/>
              </w:rPr>
              <w:t>шешіміне 2- қосымша</w:t>
            </w:r>
          </w:p>
        </w:tc>
      </w:tr>
    </w:tbl>
    <w:bookmarkStart w:name="z116" w:id="145"/>
    <w:p>
      <w:pPr>
        <w:spacing w:after="0"/>
        <w:ind w:left="0"/>
        <w:jc w:val="left"/>
      </w:pPr>
      <w:r>
        <w:rPr>
          <w:rFonts w:ascii="Times New Roman"/>
          <w:b/>
          <w:i w:val="false"/>
          <w:color w:val="000000"/>
        </w:rPr>
        <w:t xml:space="preserve"> Балқаш қалалық мәслихатының күші жойылған кейбір шешімдерінің тізбесі</w:t>
      </w:r>
    </w:p>
    <w:bookmarkEnd w:id="145"/>
    <w:bookmarkStart w:name="z117" w:id="146"/>
    <w:p>
      <w:pPr>
        <w:spacing w:after="0"/>
        <w:ind w:left="0"/>
        <w:jc w:val="both"/>
      </w:pPr>
      <w:r>
        <w:rPr>
          <w:rFonts w:ascii="Times New Roman"/>
          <w:b w:val="false"/>
          <w:i w:val="false"/>
          <w:color w:val="000000"/>
          <w:sz w:val="28"/>
        </w:rPr>
        <w:t xml:space="preserve">
      1. Қарағанды облысы Балқаш қалалық мәслихатының 2013 жылғы 24 желтоқсандағы №24/176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№2519 болып тіркелген).</w:t>
      </w:r>
    </w:p>
    <w:bookmarkEnd w:id="146"/>
    <w:bookmarkStart w:name="z118" w:id="147"/>
    <w:p>
      <w:pPr>
        <w:spacing w:after="0"/>
        <w:ind w:left="0"/>
        <w:jc w:val="both"/>
      </w:pPr>
      <w:r>
        <w:rPr>
          <w:rFonts w:ascii="Times New Roman"/>
          <w:b w:val="false"/>
          <w:i w:val="false"/>
          <w:color w:val="000000"/>
          <w:sz w:val="28"/>
        </w:rPr>
        <w:t xml:space="preserve">
      2. Қарағанды облысы Балқаш қалалық мәслихатының 2014 жылғы 28 наурыздағы №26/208 "Қалалық мәслихаттың 2013 жылғы 24 желтоқсандағы №24/176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№2582 болып тіркелген).</w:t>
      </w:r>
    </w:p>
    <w:bookmarkEnd w:id="147"/>
    <w:bookmarkStart w:name="z119" w:id="148"/>
    <w:p>
      <w:pPr>
        <w:spacing w:after="0"/>
        <w:ind w:left="0"/>
        <w:jc w:val="both"/>
      </w:pPr>
      <w:r>
        <w:rPr>
          <w:rFonts w:ascii="Times New Roman"/>
          <w:b w:val="false"/>
          <w:i w:val="false"/>
          <w:color w:val="000000"/>
          <w:sz w:val="28"/>
        </w:rPr>
        <w:t xml:space="preserve">
      3. Қарағанды облысы Балқаш қалалық мәслихатының 2015 жылғы 6 ақпандағы №35/288 "Қалалық мәслихаттың 2013 жылғы 24 желтоқсандағы №24/176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өзгертулер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№2982 болып тіркелген).</w:t>
      </w:r>
    </w:p>
    <w:bookmarkEnd w:id="148"/>
    <w:bookmarkStart w:name="z120" w:id="149"/>
    <w:p>
      <w:pPr>
        <w:spacing w:after="0"/>
        <w:ind w:left="0"/>
        <w:jc w:val="both"/>
      </w:pPr>
      <w:r>
        <w:rPr>
          <w:rFonts w:ascii="Times New Roman"/>
          <w:b w:val="false"/>
          <w:i w:val="false"/>
          <w:color w:val="000000"/>
          <w:sz w:val="28"/>
        </w:rPr>
        <w:t xml:space="preserve">
      4. Қарағанды облысы Балқаш қалалық мәслихатының 2016 жылғы 4 мамырдағы №2/21 "Қалалық мәслихаттың 2013 жылғы 24 желтоқсандағы №24/176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өзгертулер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№3836 болып тіркелген).</w:t>
      </w:r>
    </w:p>
    <w:bookmarkEnd w:id="149"/>
    <w:bookmarkStart w:name="z121" w:id="150"/>
    <w:p>
      <w:pPr>
        <w:spacing w:after="0"/>
        <w:ind w:left="0"/>
        <w:jc w:val="both"/>
      </w:pPr>
      <w:r>
        <w:rPr>
          <w:rFonts w:ascii="Times New Roman"/>
          <w:b w:val="false"/>
          <w:i w:val="false"/>
          <w:color w:val="000000"/>
          <w:sz w:val="28"/>
        </w:rPr>
        <w:t xml:space="preserve">
      5. Қарағанды облысы Балқаш қалалық мәслихатының 2016 жылғы 23 желтоқсандағы №7/67 "Қалалық мәслихаттың 2013 жылғы 24 желтоқсандағы №24/176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өзгертулер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№4108 болып тіркелген).</w:t>
      </w:r>
    </w:p>
    <w:bookmarkEnd w:id="150"/>
    <w:bookmarkStart w:name="z122" w:id="151"/>
    <w:p>
      <w:pPr>
        <w:spacing w:after="0"/>
        <w:ind w:left="0"/>
        <w:jc w:val="both"/>
      </w:pPr>
      <w:r>
        <w:rPr>
          <w:rFonts w:ascii="Times New Roman"/>
          <w:b w:val="false"/>
          <w:i w:val="false"/>
          <w:color w:val="000000"/>
          <w:sz w:val="28"/>
        </w:rPr>
        <w:t xml:space="preserve">
      6. Қарағанды облысы Балқаш қалалық мәслихатының 2018 жылғы 30 наурыздағы №18/160 "Қалалық мәслихаттың 2013 жылғы 24 желтоқсандағы №24/176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№4720 болып тіркелген).</w:t>
      </w:r>
    </w:p>
    <w:bookmarkEnd w:id="151"/>
    <w:bookmarkStart w:name="z123" w:id="152"/>
    <w:p>
      <w:pPr>
        <w:spacing w:after="0"/>
        <w:ind w:left="0"/>
        <w:jc w:val="both"/>
      </w:pPr>
      <w:r>
        <w:rPr>
          <w:rFonts w:ascii="Times New Roman"/>
          <w:b w:val="false"/>
          <w:i w:val="false"/>
          <w:color w:val="000000"/>
          <w:sz w:val="28"/>
        </w:rPr>
        <w:t xml:space="preserve">
      7. Қарағанды облысы Балқаш қалалық мәслихатының 2018 жылғы 27 тамыздағы № 22/196 "Қалалық мәслихаттың 2013 жылғы 24 желтоқсандағы №24/176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№4960 болып тіркелген).</w:t>
      </w:r>
    </w:p>
    <w:bookmarkEnd w:id="152"/>
    <w:bookmarkStart w:name="z124" w:id="153"/>
    <w:p>
      <w:pPr>
        <w:spacing w:after="0"/>
        <w:ind w:left="0"/>
        <w:jc w:val="both"/>
      </w:pPr>
      <w:r>
        <w:rPr>
          <w:rFonts w:ascii="Times New Roman"/>
          <w:b w:val="false"/>
          <w:i w:val="false"/>
          <w:color w:val="000000"/>
          <w:sz w:val="28"/>
        </w:rPr>
        <w:t xml:space="preserve">
      8. Қарағанды облысы Балқаш қалалық мәслихатының 2018 жылғы 6 желтоқсандағы №24/210 "Қалалық мәслихаттың 2013 жылғы 24 желтоқсандағы №24/176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№5072 болып тіркелген).</w:t>
      </w:r>
    </w:p>
    <w:bookmarkEnd w:id="153"/>
    <w:bookmarkStart w:name="z125" w:id="154"/>
    <w:p>
      <w:pPr>
        <w:spacing w:after="0"/>
        <w:ind w:left="0"/>
        <w:jc w:val="both"/>
      </w:pPr>
      <w:r>
        <w:rPr>
          <w:rFonts w:ascii="Times New Roman"/>
          <w:b w:val="false"/>
          <w:i w:val="false"/>
          <w:color w:val="000000"/>
          <w:sz w:val="28"/>
        </w:rPr>
        <w:t xml:space="preserve">
      9. Қарағанды облысы Балқаш қалалық мәслихатының 2019 жылғы 12 маусымдағы №29/249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қалалық мәслихаттың 2013 жылғы 24 желтоқсандағы № 24/176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№5385 болып тіркелген).</w:t>
      </w:r>
    </w:p>
    <w:bookmarkEnd w:id="154"/>
    <w:bookmarkStart w:name="z126" w:id="155"/>
    <w:p>
      <w:pPr>
        <w:spacing w:after="0"/>
        <w:ind w:left="0"/>
        <w:jc w:val="both"/>
      </w:pPr>
      <w:r>
        <w:rPr>
          <w:rFonts w:ascii="Times New Roman"/>
          <w:b w:val="false"/>
          <w:i w:val="false"/>
          <w:color w:val="000000"/>
          <w:sz w:val="28"/>
        </w:rPr>
        <w:t xml:space="preserve">
      10. Қарағанды облысы Балқаш қалалық мәслихатының 2019 жылғы 25 желтоқсандағы №35/285 "Қалалық мәслихаттың 2013 жылғы 24 желтоқсандағы №24/176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№5662 болып тіркелген).</w:t>
      </w:r>
    </w:p>
    <w:bookmarkEnd w:id="155"/>
    <w:bookmarkStart w:name="z127" w:id="156"/>
    <w:p>
      <w:pPr>
        <w:spacing w:after="0"/>
        <w:ind w:left="0"/>
        <w:jc w:val="both"/>
      </w:pPr>
      <w:r>
        <w:rPr>
          <w:rFonts w:ascii="Times New Roman"/>
          <w:b w:val="false"/>
          <w:i w:val="false"/>
          <w:color w:val="000000"/>
          <w:sz w:val="28"/>
        </w:rPr>
        <w:t xml:space="preserve">
      11. Қарағанды облысы Балқаш қалалық мәслихатының 2021 жылғы 10 ақпандағы №2/16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Балқаш қалалық мәслихатының 2013 жылғы 24 желтоқсандағы №24/176 шешіміне өзгерістер енгізу туралы" шешімі (Нормативтік құқықтық актілерді мемлекеттік тіркеу тізілімінде №6200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56"/>
    <w:bookmarkStart w:name="z128" w:id="157"/>
    <w:p>
      <w:pPr>
        <w:spacing w:after="0"/>
        <w:ind w:left="0"/>
        <w:jc w:val="both"/>
      </w:pPr>
      <w:r>
        <w:rPr>
          <w:rFonts w:ascii="Times New Roman"/>
          <w:b w:val="false"/>
          <w:i w:val="false"/>
          <w:color w:val="000000"/>
          <w:sz w:val="28"/>
        </w:rPr>
        <w:t xml:space="preserve">
      12. Қарағанды облысы Балқаш қалалық мәслихатының 2023 жылғы 26 сәуірдегі №2/19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Балқаш қалалық мәслихатының 2013 жылғы 24 желтоқсандағы №24/176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№6400-09 болып тіркелген).</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