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169" w14:textId="df8a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12 қазандағы № 11-41 шешімі. Жетісу облысы Әділет департаментінде 2023 жылы 18 қазанда № 76-19 болып тіркелді. Күші жойылды - Жетісу облысы Қаратал аудандық мәслихатының 2024 жылғы 6 ақпандағы № 17-60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аудандық мәслихатының 06.02.2024 </w:t>
      </w:r>
      <w:r>
        <w:rPr>
          <w:rFonts w:ascii="Times New Roman"/>
          <w:b w:val="false"/>
          <w:i w:val="false"/>
          <w:color w:val="ff0000"/>
          <w:sz w:val="28"/>
        </w:rPr>
        <w:t>№ 17-60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184104 болып тіркелген),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бойынша туристерді орналастыру орындарында шетелдіктер үшін туристік жарнаның мөлшерлемелері 0,2 (нөл бүтін оннан екі)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Қаратал аудандық мәслихатының 2023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4-19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ауданы бойынша шетелдіктер үшін 2023 жылға арналған туристік жарнаның мөлшерлемелерін бекіту туралы" (Нормативтік құқықтық актілерді мемлекеттік тіркеу тізілімінде № 181069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