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5537" w14:textId="c5a5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Талдықорған қалалық мәслихатының 2023 жылғы 15 қарашадағы № 11-68 шешімі. Жетісу облысы Әділет департаментінде 2023 жылы 17 қарашада № 91-19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Талдықорған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Талдықорған қаласы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2023 жылғы 15 қарашадағы № 11-68 шешіміне 1- қосымша</w:t>
            </w:r>
          </w:p>
        </w:tc>
      </w:tr>
    </w:tbl>
    <w:bookmarkStart w:name="z15" w:id="5"/>
    <w:p>
      <w:pPr>
        <w:spacing w:after="0"/>
        <w:ind w:left="0"/>
        <w:jc w:val="left"/>
      </w:pPr>
      <w:r>
        <w:rPr>
          <w:rFonts w:ascii="Times New Roman"/>
          <w:b/>
          <w:i w:val="false"/>
          <w:color w:val="000000"/>
        </w:rPr>
        <w:t xml:space="preserve">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3"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Талдықорған қаласы әкімінің шешімімен құрылатын комиссия;</w:t>
      </w:r>
    </w:p>
    <w:bookmarkEnd w:id="10"/>
    <w:bookmarkStart w:name="z14"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5" w:id="12"/>
    <w:p>
      <w:pPr>
        <w:spacing w:after="0"/>
        <w:ind w:left="0"/>
        <w:jc w:val="both"/>
      </w:pPr>
      <w:r>
        <w:rPr>
          <w:rFonts w:ascii="Times New Roman"/>
          <w:b w:val="false"/>
          <w:i w:val="false"/>
          <w:color w:val="000000"/>
          <w:sz w:val="28"/>
        </w:rPr>
        <w:t>
      4) әлеуметтік көмек көрсету жөніндегі уәкілетті орган – "Талдықорған қаласының жұмыспен қамтуды үйлестіру және әлеуметтік бағдарламалар бөлімі" мемлекеттік мекемесі;</w:t>
      </w:r>
    </w:p>
    <w:bookmarkEnd w:id="12"/>
    <w:bookmarkStart w:name="z16"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17" w:id="14"/>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14"/>
    <w:bookmarkStart w:name="z18"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19"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0"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1" w:id="18"/>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8"/>
    <w:bookmarkStart w:name="z22"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Талдықорған қаласы әкімінің шешімімен құрылатын комиссия;</w:t>
      </w:r>
    </w:p>
    <w:bookmarkEnd w:id="19"/>
    <w:bookmarkStart w:name="z23"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4"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5"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6"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Талдықорған қалалық мәслихатының 27.03.2025 </w:t>
      </w:r>
      <w:r>
        <w:rPr>
          <w:rFonts w:ascii="Times New Roman"/>
          <w:b w:val="false"/>
          <w:i w:val="false"/>
          <w:color w:val="000000"/>
          <w:sz w:val="28"/>
        </w:rPr>
        <w:t>№ 35-198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25"/>
    <w:bookmarkStart w:name="z33" w:id="26"/>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6"/>
    <w:bookmarkStart w:name="z34" w:id="27"/>
    <w:p>
      <w:pPr>
        <w:spacing w:after="0"/>
        <w:ind w:left="0"/>
        <w:jc w:val="both"/>
      </w:pPr>
      <w:r>
        <w:rPr>
          <w:rFonts w:ascii="Times New Roman"/>
          <w:b w:val="false"/>
          <w:i w:val="false"/>
          <w:color w:val="000000"/>
          <w:sz w:val="28"/>
        </w:rPr>
        <w:t>
      2) 26 сәуір -Халықаралық Чернобыль атом электр станциясындағы апат құрбандарын еске алу күні;</w:t>
      </w:r>
    </w:p>
    <w:bookmarkEnd w:id="27"/>
    <w:bookmarkStart w:name="z35" w:id="28"/>
    <w:p>
      <w:pPr>
        <w:spacing w:after="0"/>
        <w:ind w:left="0"/>
        <w:jc w:val="both"/>
      </w:pPr>
      <w:r>
        <w:rPr>
          <w:rFonts w:ascii="Times New Roman"/>
          <w:b w:val="false"/>
          <w:i w:val="false"/>
          <w:color w:val="000000"/>
          <w:sz w:val="28"/>
        </w:rPr>
        <w:t>
      3) 9 мамыр - Ұлы Отан соғысындағы Жеңіс күні;</w:t>
      </w:r>
    </w:p>
    <w:bookmarkEnd w:id="28"/>
    <w:bookmarkStart w:name="z36" w:id="29"/>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9"/>
    <w:bookmarkStart w:name="z37" w:id="30"/>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30"/>
    <w:bookmarkStart w:name="z38" w:id="3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1"/>
    <w:bookmarkStart w:name="z39" w:id="32"/>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32"/>
    <w:bookmarkStart w:name="z29" w:id="3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3"/>
    <w:bookmarkStart w:name="z30" w:id="3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4"/>
    <w:bookmarkStart w:name="z31" w:id="35"/>
    <w:p>
      <w:pPr>
        <w:spacing w:after="0"/>
        <w:ind w:left="0"/>
        <w:jc w:val="both"/>
      </w:pPr>
      <w:r>
        <w:rPr>
          <w:rFonts w:ascii="Times New Roman"/>
          <w:b w:val="false"/>
          <w:i w:val="false"/>
          <w:color w:val="000000"/>
          <w:sz w:val="28"/>
        </w:rPr>
        <w:t>
      3) әлеуметтік маңызы бар аурудың болуы;</w:t>
      </w:r>
    </w:p>
    <w:bookmarkEnd w:id="35"/>
    <w:bookmarkStart w:name="z32" w:id="3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6"/>
    <w:bookmarkStart w:name="z33" w:id="37"/>
    <w:p>
      <w:pPr>
        <w:spacing w:after="0"/>
        <w:ind w:left="0"/>
        <w:jc w:val="both"/>
      </w:pPr>
      <w:r>
        <w:rPr>
          <w:rFonts w:ascii="Times New Roman"/>
          <w:b w:val="false"/>
          <w:i w:val="false"/>
          <w:color w:val="000000"/>
          <w:sz w:val="28"/>
        </w:rPr>
        <w:t>
      5) жетімдік, ата-ана қамқорлығының болмауы;</w:t>
      </w:r>
    </w:p>
    <w:bookmarkEnd w:id="37"/>
    <w:bookmarkStart w:name="z34" w:id="3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8"/>
    <w:bookmarkStart w:name="z35" w:id="3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9"/>
    <w:bookmarkStart w:name="z36" w:id="4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0"/>
    <w:bookmarkStart w:name="z37" w:id="41"/>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41"/>
    <w:bookmarkStart w:name="z38" w:id="42"/>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3"/>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Start w:name="z27" w:id="44"/>
    <w:p>
      <w:pPr>
        <w:spacing w:after="0"/>
        <w:ind w:left="0"/>
        <w:jc w:val="both"/>
      </w:pPr>
      <w:r>
        <w:rPr>
          <w:rFonts w:ascii="Times New Roman"/>
          <w:b w:val="false"/>
          <w:i w:val="false"/>
          <w:color w:val="000000"/>
          <w:sz w:val="28"/>
        </w:rPr>
        <w:t>
      4) Еңбек ардагерлері:</w:t>
      </w:r>
    </w:p>
    <w:bookmarkEnd w:id="44"/>
    <w:bookmarkStart w:name="z28"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p>
      <w:pPr>
        <w:spacing w:after="0"/>
        <w:ind w:left="0"/>
        <w:jc w:val="both"/>
      </w:pPr>
      <w:r>
        <w:rPr>
          <w:rFonts w:ascii="Times New Roman"/>
          <w:b w:val="false"/>
          <w:i w:val="false"/>
          <w:color w:val="000000"/>
          <w:sz w:val="28"/>
        </w:rPr>
        <w:t>
      5)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Start w:name="z39" w:id="46"/>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46"/>
    <w:bookmarkStart w:name="z40" w:id="47"/>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47"/>
    <w:bookmarkStart w:name="z41" w:id="48"/>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48"/>
    <w:bookmarkStart w:name="z42" w:id="49"/>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49"/>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Талдықорған қалалық мәслихатының 27.03.2025 </w:t>
      </w:r>
      <w:r>
        <w:rPr>
          <w:rFonts w:ascii="Times New Roman"/>
          <w:b w:val="false"/>
          <w:i w:val="false"/>
          <w:color w:val="000000"/>
          <w:sz w:val="28"/>
        </w:rPr>
        <w:t>№ 35-198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Жетісу облысы Талдықорған қалалық мәслихатының 27.03.2025 </w:t>
      </w:r>
      <w:r>
        <w:rPr>
          <w:rFonts w:ascii="Times New Roman"/>
          <w:b w:val="false"/>
          <w:i w:val="false"/>
          <w:color w:val="000000"/>
          <w:sz w:val="28"/>
        </w:rPr>
        <w:t>№ 35-198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50"/>
    <w:p>
      <w:pPr>
        <w:spacing w:after="0"/>
        <w:ind w:left="0"/>
        <w:jc w:val="left"/>
      </w:pPr>
      <w:r>
        <w:rPr>
          <w:rFonts w:ascii="Times New Roman"/>
          <w:b/>
          <w:i w:val="false"/>
          <w:color w:val="000000"/>
        </w:rPr>
        <w:t xml:space="preserve"> 3-тарау. Әлеуметтік көмек көрсету тәртібі</w:t>
      </w:r>
    </w:p>
    <w:bookmarkEnd w:id="50"/>
    <w:bookmarkStart w:name="z87" w:id="5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1"/>
    <w:bookmarkStart w:name="z88" w:id="52"/>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52"/>
    <w:bookmarkStart w:name="z89" w:id="53"/>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53"/>
    <w:bookmarkStart w:name="z43" w:id="54"/>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4"/>
    <w:bookmarkStart w:name="z44" w:id="5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56"/>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 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56"/>
    <w:bookmarkStart w:name="z46" w:id="57"/>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57"/>
    <w:bookmarkStart w:name="z47" w:id="5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58"/>
    <w:bookmarkStart w:name="z48" w:id="5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59"/>
    <w:bookmarkStart w:name="z49" w:id="6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60"/>
    <w:bookmarkStart w:name="z50" w:id="6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61"/>
    <w:bookmarkStart w:name="z51" w:id="6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62"/>
    <w:bookmarkStart w:name="z52" w:id="6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63"/>
    <w:bookmarkStart w:name="z53" w:id="6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64"/>
    <w:bookmarkStart w:name="z54" w:id="6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65"/>
    <w:bookmarkStart w:name="z55" w:id="6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66"/>
    <w:bookmarkStart w:name="z56" w:id="6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67"/>
    <w:bookmarkStart w:name="z57" w:id="6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68"/>
    <w:bookmarkStart w:name="z58" w:id="69"/>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69"/>
    <w:bookmarkStart w:name="z59" w:id="7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70"/>
    <w:bookmarkStart w:name="z60" w:id="7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72"/>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 ішінде, ал жұмыс күнінен тыс келіп түскен жағдайда – өтініш түскен күннен кейінгі бірінші жұмыс күні тіркейді.</w:t>
      </w:r>
    </w:p>
    <w:bookmarkEnd w:id="72"/>
    <w:bookmarkStart w:name="z62" w:id="73"/>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2" w:id="74"/>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74"/>
    <w:bookmarkStart w:name="z103" w:id="7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75"/>
    <w:bookmarkStart w:name="z104" w:id="76"/>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76"/>
    <w:bookmarkStart w:name="z105" w:id="77"/>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77"/>
    <w:bookmarkStart w:name="z106" w:id="78"/>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8"/>
    <w:bookmarkStart w:name="z107" w:id="79"/>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79"/>
    <w:bookmarkStart w:name="z108" w:id="8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80"/>
    <w:bookmarkStart w:name="z65" w:id="81"/>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81"/>
    <w:bookmarkStart w:name="z66" w:id="8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82"/>
    <w:bookmarkStart w:name="z67" w:id="8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83"/>
    <w:bookmarkStart w:name="z68" w:id="8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84"/>
    <w:bookmarkStart w:name="z69" w:id="85"/>
    <w:p>
      <w:pPr>
        <w:spacing w:after="0"/>
        <w:ind w:left="0"/>
        <w:jc w:val="both"/>
      </w:pPr>
      <w:r>
        <w:rPr>
          <w:rFonts w:ascii="Times New Roman"/>
          <w:b w:val="false"/>
          <w:i w:val="false"/>
          <w:color w:val="000000"/>
          <w:sz w:val="28"/>
        </w:rPr>
        <w:t>
      ақпараттық жүйелерді пайдалану;</w:t>
      </w:r>
    </w:p>
    <w:bookmarkEnd w:id="85"/>
    <w:bookmarkStart w:name="z70" w:id="8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86"/>
    <w:bookmarkStart w:name="z71" w:id="8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87"/>
    <w:bookmarkStart w:name="z72" w:id="88"/>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88"/>
    <w:bookmarkStart w:name="z73" w:id="8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89"/>
    <w:bookmarkStart w:name="z74" w:id="90"/>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90"/>
    <w:bookmarkStart w:name="z75" w:id="91"/>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92"/>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92"/>
    <w:bookmarkStart w:name="z77" w:id="9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93"/>
    <w:bookmarkStart w:name="z78" w:id="9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94"/>
    <w:bookmarkStart w:name="z79" w:id="9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96"/>
    <w:p>
      <w:pPr>
        <w:spacing w:after="0"/>
        <w:ind w:left="0"/>
        <w:jc w:val="both"/>
      </w:pPr>
      <w:r>
        <w:rPr>
          <w:rFonts w:ascii="Times New Roman"/>
          <w:b w:val="false"/>
          <w:i w:val="false"/>
          <w:color w:val="000000"/>
          <w:sz w:val="28"/>
        </w:rPr>
        <w:t>
      20. Мынадай:</w:t>
      </w:r>
    </w:p>
    <w:bookmarkEnd w:id="96"/>
    <w:bookmarkStart w:name="z81" w:id="9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7"/>
    <w:bookmarkStart w:name="z82" w:id="9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98"/>
    <w:bookmarkStart w:name="z83" w:id="9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99"/>
    <w:bookmarkStart w:name="z84" w:id="10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101"/>
    <w:p>
      <w:pPr>
        <w:spacing w:after="0"/>
        <w:ind w:left="0"/>
        <w:jc w:val="both"/>
      </w:pPr>
      <w:r>
        <w:rPr>
          <w:rFonts w:ascii="Times New Roman"/>
          <w:b w:val="false"/>
          <w:i w:val="false"/>
          <w:color w:val="000000"/>
          <w:sz w:val="28"/>
        </w:rPr>
        <w:t>
      21. Әлеуметтік көмек көрсетуге жұмсалатын шығыстарды қаржыландыру Талдықорған қаласының бюджетінде көзделген, ағымдағы қаржы жылына арналған қаражат шегінде жүзеге асырылады.</w:t>
      </w:r>
    </w:p>
    <w:bookmarkEnd w:id="101"/>
    <w:bookmarkStart w:name="z86" w:id="10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2"/>
    <w:bookmarkStart w:name="z87" w:id="10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104"/>
    <w:p>
      <w:pPr>
        <w:spacing w:after="0"/>
        <w:ind w:left="0"/>
        <w:jc w:val="both"/>
      </w:pPr>
      <w:r>
        <w:rPr>
          <w:rFonts w:ascii="Times New Roman"/>
          <w:b w:val="false"/>
          <w:i w:val="false"/>
          <w:color w:val="000000"/>
          <w:sz w:val="28"/>
        </w:rPr>
        <w:t>
      22. Мынадай:</w:t>
      </w:r>
    </w:p>
    <w:bookmarkEnd w:id="104"/>
    <w:bookmarkStart w:name="z89" w:id="105"/>
    <w:p>
      <w:pPr>
        <w:spacing w:after="0"/>
        <w:ind w:left="0"/>
        <w:jc w:val="both"/>
      </w:pPr>
      <w:r>
        <w:rPr>
          <w:rFonts w:ascii="Times New Roman"/>
          <w:b w:val="false"/>
          <w:i w:val="false"/>
          <w:color w:val="000000"/>
          <w:sz w:val="28"/>
        </w:rPr>
        <w:t>
      1) алушы қайтыс болған;</w:t>
      </w:r>
    </w:p>
    <w:bookmarkEnd w:id="105"/>
    <w:bookmarkStart w:name="z90" w:id="106"/>
    <w:p>
      <w:pPr>
        <w:spacing w:after="0"/>
        <w:ind w:left="0"/>
        <w:jc w:val="both"/>
      </w:pPr>
      <w:r>
        <w:rPr>
          <w:rFonts w:ascii="Times New Roman"/>
          <w:b w:val="false"/>
          <w:i w:val="false"/>
          <w:color w:val="000000"/>
          <w:sz w:val="28"/>
        </w:rPr>
        <w:t>
      2) алушы Талдықорған қаласының шегінен тыс тұрақты тұруға кеткен;</w:t>
      </w:r>
    </w:p>
    <w:bookmarkEnd w:id="106"/>
    <w:bookmarkStart w:name="z91" w:id="10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7"/>
    <w:bookmarkStart w:name="z92" w:id="10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8"/>
    <w:bookmarkStart w:name="z93" w:id="10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9"/>
    <w:bookmarkStart w:name="z94" w:id="110"/>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10"/>
    <w:bookmarkStart w:name="z95" w:id="111"/>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1"/>
    <w:bookmarkStart w:name="z96" w:id="112"/>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2"/>
    <w:bookmarkStart w:name="z97" w:id="113"/>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11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Start w:name="z103" w:id="116"/>
    <w:p>
      <w:pPr>
        <w:spacing w:after="0"/>
        <w:ind w:left="0"/>
        <w:jc w:val="both"/>
      </w:pPr>
      <w:r>
        <w:rPr>
          <w:rFonts w:ascii="Times New Roman"/>
          <w:b w:val="false"/>
          <w:i w:val="false"/>
          <w:color w:val="000000"/>
          <w:sz w:val="28"/>
        </w:rPr>
        <w:t>
      біржолғы төлемдер бойынша – күн сайын;</w:t>
      </w:r>
    </w:p>
    <w:bookmarkEnd w:id="116"/>
    <w:bookmarkStart w:name="z104" w:id="11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Start w:name="z106" w:id="118"/>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18"/>
    <w:bookmarkStart w:name="z107" w:id="11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Талдықорған қалалық мәслихатының 28.11.2024 </w:t>
      </w:r>
      <w:r>
        <w:rPr>
          <w:rFonts w:ascii="Times New Roman"/>
          <w:b w:val="false"/>
          <w:i w:val="false"/>
          <w:color w:val="000000"/>
          <w:sz w:val="28"/>
        </w:rPr>
        <w:t>№ 27-162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2023 жылғы 15 қарашадағы № 11-68 шешіміне 2- қосымша</w:t>
            </w:r>
          </w:p>
        </w:tc>
      </w:tr>
    </w:tbl>
    <w:bookmarkStart w:name="z125" w:id="120"/>
    <w:p>
      <w:pPr>
        <w:spacing w:after="0"/>
        <w:ind w:left="0"/>
        <w:jc w:val="left"/>
      </w:pPr>
      <w:r>
        <w:rPr>
          <w:rFonts w:ascii="Times New Roman"/>
          <w:b/>
          <w:i w:val="false"/>
          <w:color w:val="000000"/>
        </w:rPr>
        <w:t xml:space="preserve"> Талдықорған қалалық мәслихатының күші жойылды деп танылған кейбір шешімдерінің тізбесі</w:t>
      </w:r>
    </w:p>
    <w:bookmarkEnd w:id="120"/>
    <w:bookmarkStart w:name="z126" w:id="121"/>
    <w:p>
      <w:pPr>
        <w:spacing w:after="0"/>
        <w:ind w:left="0"/>
        <w:jc w:val="both"/>
      </w:pPr>
      <w:r>
        <w:rPr>
          <w:rFonts w:ascii="Times New Roman"/>
          <w:b w:val="false"/>
          <w:i w:val="false"/>
          <w:color w:val="000000"/>
          <w:sz w:val="28"/>
        </w:rPr>
        <w:t xml:space="preserve">
      1.Алматы облысы Талдықорған қалалық мәслихатының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28 наурыздағы </w:t>
      </w:r>
      <w:r>
        <w:rPr>
          <w:rFonts w:ascii="Times New Roman"/>
          <w:b w:val="false"/>
          <w:i w:val="false"/>
          <w:color w:val="000000"/>
          <w:sz w:val="28"/>
        </w:rPr>
        <w:t>№ 167</w:t>
      </w:r>
      <w:r>
        <w:rPr>
          <w:rFonts w:ascii="Times New Roman"/>
          <w:b w:val="false"/>
          <w:i w:val="false"/>
          <w:color w:val="000000"/>
          <w:sz w:val="28"/>
        </w:rPr>
        <w:t xml:space="preserve"> (Нормативтік құқықтық актілерді мемлекеттік тіркеу тізілімінде № 121158 болып тіркелген) шешімі.</w:t>
      </w:r>
    </w:p>
    <w:bookmarkEnd w:id="121"/>
    <w:bookmarkStart w:name="z127" w:id="122"/>
    <w:p>
      <w:pPr>
        <w:spacing w:after="0"/>
        <w:ind w:left="0"/>
        <w:jc w:val="both"/>
      </w:pPr>
      <w:r>
        <w:rPr>
          <w:rFonts w:ascii="Times New Roman"/>
          <w:b w:val="false"/>
          <w:i w:val="false"/>
          <w:color w:val="000000"/>
          <w:sz w:val="28"/>
        </w:rPr>
        <w:t xml:space="preserve">
      2.Алматы облысы Талдықорған қалалық мәслихатының "Талдықорған қалалық мәслихатының 2018 жылғы 28 наурыздағы № 167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17 қыркүйектегі </w:t>
      </w:r>
      <w:r>
        <w:rPr>
          <w:rFonts w:ascii="Times New Roman"/>
          <w:b w:val="false"/>
          <w:i w:val="false"/>
          <w:color w:val="000000"/>
          <w:sz w:val="28"/>
        </w:rPr>
        <w:t>№ 214</w:t>
      </w:r>
      <w:r>
        <w:rPr>
          <w:rFonts w:ascii="Times New Roman"/>
          <w:b w:val="false"/>
          <w:i w:val="false"/>
          <w:color w:val="000000"/>
          <w:sz w:val="28"/>
        </w:rPr>
        <w:t xml:space="preserve"> (Нормативтік құқықтық актілерді мемлекеттік тіркеу тізілімінде № 124998болып тіркелген) шешімі.</w:t>
      </w:r>
    </w:p>
    <w:bookmarkEnd w:id="122"/>
    <w:bookmarkStart w:name="z128" w:id="123"/>
    <w:p>
      <w:pPr>
        <w:spacing w:after="0"/>
        <w:ind w:left="0"/>
        <w:jc w:val="both"/>
      </w:pPr>
      <w:r>
        <w:rPr>
          <w:rFonts w:ascii="Times New Roman"/>
          <w:b w:val="false"/>
          <w:i w:val="false"/>
          <w:color w:val="000000"/>
          <w:sz w:val="28"/>
        </w:rPr>
        <w:t xml:space="preserve">
      3.Алматы облысы Талдықорған қалалық мәслихатының "Талдықорған қалалық мәслихатының 2018 жылғы 28 наурыздағы № 167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11 қарашадағы </w:t>
      </w:r>
      <w:r>
        <w:rPr>
          <w:rFonts w:ascii="Times New Roman"/>
          <w:b w:val="false"/>
          <w:i w:val="false"/>
          <w:color w:val="000000"/>
          <w:sz w:val="28"/>
        </w:rPr>
        <w:t>№ 329</w:t>
      </w:r>
      <w:r>
        <w:rPr>
          <w:rFonts w:ascii="Times New Roman"/>
          <w:b w:val="false"/>
          <w:i w:val="false"/>
          <w:color w:val="000000"/>
          <w:sz w:val="28"/>
        </w:rPr>
        <w:t xml:space="preserve"> (Нормативтік құқықтық актілерді мемлекеттік тіркеу тізілімінде № 136124 болып тіркелген) шешімі.</w:t>
      </w:r>
    </w:p>
    <w:bookmarkEnd w:id="123"/>
    <w:bookmarkStart w:name="z129" w:id="124"/>
    <w:p>
      <w:pPr>
        <w:spacing w:after="0"/>
        <w:ind w:left="0"/>
        <w:jc w:val="both"/>
      </w:pPr>
      <w:r>
        <w:rPr>
          <w:rFonts w:ascii="Times New Roman"/>
          <w:b w:val="false"/>
          <w:i w:val="false"/>
          <w:color w:val="000000"/>
          <w:sz w:val="28"/>
        </w:rPr>
        <w:t xml:space="preserve">
      4.Алматы облысы Талдықорған қалалық мәслихатының "Талдықорған қалалық мәслихатының 2018 жылғы 28 наурыздағы № 167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22 қыркүйелтегі </w:t>
      </w:r>
      <w:r>
        <w:rPr>
          <w:rFonts w:ascii="Times New Roman"/>
          <w:b w:val="false"/>
          <w:i w:val="false"/>
          <w:color w:val="000000"/>
          <w:sz w:val="28"/>
        </w:rPr>
        <w:t>№ 428</w:t>
      </w:r>
      <w:r>
        <w:rPr>
          <w:rFonts w:ascii="Times New Roman"/>
          <w:b w:val="false"/>
          <w:i w:val="false"/>
          <w:color w:val="000000"/>
          <w:sz w:val="28"/>
        </w:rPr>
        <w:t xml:space="preserve"> (Нормативтік құқықтық актілерді мемлекеттік тіркеу тізілімінде № 147194 болып тіркелген) шешімі.</w:t>
      </w:r>
    </w:p>
    <w:bookmarkEnd w:id="124"/>
    <w:bookmarkStart w:name="z130" w:id="125"/>
    <w:p>
      <w:pPr>
        <w:spacing w:after="0"/>
        <w:ind w:left="0"/>
        <w:jc w:val="both"/>
      </w:pPr>
      <w:r>
        <w:rPr>
          <w:rFonts w:ascii="Times New Roman"/>
          <w:b w:val="false"/>
          <w:i w:val="false"/>
          <w:color w:val="000000"/>
          <w:sz w:val="28"/>
        </w:rPr>
        <w:t xml:space="preserve">
      5.Алматы облысы Талдықорған қалалық мәслихатының "Талдықорған қалалық мәслихатының 2018 жылғы 28 наурыздағы № 167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жылғы30 наурыздағы </w:t>
      </w:r>
      <w:r>
        <w:rPr>
          <w:rFonts w:ascii="Times New Roman"/>
          <w:b w:val="false"/>
          <w:i w:val="false"/>
          <w:color w:val="000000"/>
          <w:sz w:val="28"/>
        </w:rPr>
        <w:t>№ 137</w:t>
      </w:r>
      <w:r>
        <w:rPr>
          <w:rFonts w:ascii="Times New Roman"/>
          <w:b w:val="false"/>
          <w:i w:val="false"/>
          <w:color w:val="000000"/>
          <w:sz w:val="28"/>
        </w:rPr>
        <w:t xml:space="preserve"> (Нормативтік құқықтық актілерді мемлекеттік тіркеу тізілімінде № 166322 болып тіркелген) шешімі.</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