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c1e" w14:textId="4b17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аумағында барлық кандидаттар үшiн үгіттiк баспа материалдарын орналастыру үшiн орындарды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2023 жылғы 17 ақпандағы № 8 қаулысы. Ұлытау облысының Әділет департаментінде 2023 жылғы 17 ақпанда № 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сайлау комиссиясымен (келісім бойынша) бірлесіп, Қаражал қаласының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Қаражал қаласы әкімдігінің "Қаражал қаласының аумағында Қазақстан Республикасы Президенттiгiне, Қазақстан Республикасы Парламент Мәжiлiсiне партиялық тiзiмдер бойынша, облыстық және қалалық мәслихат депутаттығына үмiткерлердiң сайлаушылармен кездесу өткiзу үшiн үй-жайларды және үгiттiк баспа материалдарын орналастыру үшiн орындарды анықтау туралы" 2011 жылғы 30 қарашадағы № 359 (Қарағанды облысы Қаражал қаласының Әділет басқармасында 2011 жылғы 12 желтоқсанда № 8-5-117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Қаражал қаласының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қаласының аумағында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орам, Ұлытау облысы білім басқармасының Қаражал қаласы білім бөлімінің "№ 7 жалпы білім беретін мектебі" коммуналдық мемлекеттік мекемесінің ауданында;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Әлиев көшесі 24 үй, жөндеу - құрылыс учаскесі кеңсе ғимаратының ауданында;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Ысқақов және Комсомольская көшелерінің қиылысы;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Сайдалы Сары Тоқа және Ы. Дүкенов көшелерінің қиылысы.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ықшам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көшесі, Ұлытау облысы білім басқармасының Қаражал қаласы білім бөлімінің "№ 6 жалпы білім беретін мектебі" коммуналдық мемлекеттік мекемесінің ауданында.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көшесі, Ұлытау облысы білім басқармасының Қаражал қаласы білім бөлімінің "№ 30 жалпы білім беретін мектебі" коммуналдық мемлекеттік мекемесінің ауданында;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"Жайрем кентінің мәдени-сауық орталығы" коммуналдық мемлекеттік қазыналық кәсіпорнының ауданында;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Ұлытау облысы білім басқармасының Қаражал қаласы білім бөлімінің "Балдырған" бөбекжайы" коммуналдық мемлекеттік қазыналық кәсіпорнының ауданында;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Ұлытау облысы білім басқармасының Қаражал қаласы білім бөлімінің "№ 10 жалпы білім беретін мектебі" коммуналдық мемлекеттік мекемесінің ауданында.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геологиялық-барлау экспедициясы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Ұлытау облысы білім басқармасының Қаражал қаласы білім бөлімінің "№ 11 жалпы білім беретін мектебі" коммуналдық мемлекеттік мекемесінің ауданында.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Карл-Маркс көшесі, № 3-2а үй, "Қаражал қаласының білім бөлімі" мемлекеттік мекемесінің "№ 7 жалпы білім беретін мектебі" коммуналдық мемлекеттік мекемесінің филиалының бұрыңғы ғимараты.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