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87bd" w14:textId="29d8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22 желтоқсандағы № 57-745/VI "Үржар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 желтоқсандағы № 7-182/VIII шешімі. Абай облысының Әділет департаментінде 2023 жылғы 6 желтоқсанда № 178-18 болып тіркелді. Күші жойылды - Абай облысы Үржар аудандық мәслихатының 2024 жылғы 10 сәуірдегі № 14-251/VIII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10.04.2024 </w:t>
      </w:r>
      <w:r>
        <w:rPr>
          <w:rFonts w:ascii="Times New Roman"/>
          <w:b w:val="false"/>
          <w:i w:val="false"/>
          <w:color w:val="ff0000"/>
          <w:sz w:val="28"/>
        </w:rPr>
        <w:t>№ 14-251/VIII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"Үржар ауданында тұрғын үй көмегін көрсетудің мөлшері мен тәртібін айқындау туралы" 2020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57-745/VI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8048 болып тіркелген) келесідей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тағайындау "Абай облысы Үржар аудандық жұмыспен қамту және әлеуметтік бағдарламалар бөлімі" мемлекеттік мекемесімен (бұдан әрі - уәкілетті орган) жүзеге асырылады.";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даму, инновациялар және аэроғарыш өнеркәсібі министрінің 2023 жылғы 28 шілдедегі № 295/НҚ "Әлеуметтік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асырылады" (Нормативтік құқықтық актілерді мемлекеттік тіркеу тізілімінде № 33200 болып тіркелген).".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