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63fe" w14:textId="e8b6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2023 жылғы 13 қазандағы № VIII-8-41 шешімі. Алматы облысы Әділет департаментінде 2023 жылғы 23 қазанда № 6044-05 болып тіркелді. Күші жойылды - Алматы облысы Еңбекшіқазақ аудандық мәслихатының 2025 жылғы 6 наурыздағы № VIII-40-185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06.03.2025 </w:t>
      </w:r>
      <w:r>
        <w:rPr>
          <w:rFonts w:ascii="Times New Roman"/>
          <w:b w:val="false"/>
          <w:i w:val="false"/>
          <w:color w:val="ff0000"/>
          <w:sz w:val="28"/>
        </w:rPr>
        <w:t>№ VIII-40-185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Еңбекшіқазақ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Еңбекшіқазақ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мәслихатының "Әлеуметтік салаларды дамыту мен заңдылық, құқықтық тәртіп, қоғамдық келісім, жергілікті мемлекеттік және өзін-өзі басқару мәселелері жөніндегі" тұрақты комиссияға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2023 жылғы 13 қазандағы № VIII-8-41 шешіміне 1-қосымша</w:t>
            </w:r>
          </w:p>
        </w:tc>
      </w:tr>
    </w:tbl>
    <w:bookmarkStart w:name="z15" w:id="5"/>
    <w:p>
      <w:pPr>
        <w:spacing w:after="0"/>
        <w:ind w:left="0"/>
        <w:jc w:val="left"/>
      </w:pPr>
      <w:r>
        <w:rPr>
          <w:rFonts w:ascii="Times New Roman"/>
          <w:b/>
          <w:i w:val="false"/>
          <w:color w:val="000000"/>
        </w:rPr>
        <w:t xml:space="preserve"> Еңбекшіқазақ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Алматы облысы Еңбекшіқазақ аудандық мәслихатының 24.06.2024 </w:t>
      </w:r>
      <w:r>
        <w:rPr>
          <w:rFonts w:ascii="Times New Roman"/>
          <w:b w:val="false"/>
          <w:i w:val="false"/>
          <w:color w:val="000000"/>
          <w:sz w:val="28"/>
        </w:rPr>
        <w:t>№ VII-24-120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0"/>
    <w:bookmarkStart w:name="z32" w:id="2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еселігін Алматы облысының ЖАО ұсынымы бойынша жергілікті өкілді органдар белгілейді.</w:t>
      </w:r>
    </w:p>
    <w:bookmarkEnd w:id="21"/>
    <w:bookmarkStart w:name="z33" w:id="22"/>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2"/>
    <w:bookmarkStart w:name="z34"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5" w:id="24"/>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4"/>
    <w:bookmarkStart w:name="z36" w:id="25"/>
    <w:p>
      <w:pPr>
        <w:spacing w:after="0"/>
        <w:ind w:left="0"/>
        <w:jc w:val="both"/>
      </w:pPr>
      <w:r>
        <w:rPr>
          <w:rFonts w:ascii="Times New Roman"/>
          <w:b w:val="false"/>
          <w:i w:val="false"/>
          <w:color w:val="000000"/>
          <w:sz w:val="28"/>
        </w:rPr>
        <w:t>
      1) 9 мамыр – Жеңіс Күні:</w:t>
      </w:r>
    </w:p>
    <w:bookmarkEnd w:id="25"/>
    <w:bookmarkStart w:name="z14" w:id="26"/>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 сайын 3 (үш) айлық есептік көрсеткіш;</w:t>
      </w:r>
    </w:p>
    <w:bookmarkEnd w:id="26"/>
    <w:bookmarkStart w:name="z38" w:id="2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bookmarkEnd w:id="27"/>
    <w:bookmarkStart w:name="z39"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28"/>
    <w:bookmarkStart w:name="z40"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29"/>
    <w:bookmarkStart w:name="z41"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0"/>
    <w:bookmarkStart w:name="z42" w:id="3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1"/>
    <w:bookmarkStart w:name="z43" w:id="32"/>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32"/>
    <w:bookmarkStart w:name="z44"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3"/>
    <w:bookmarkStart w:name="z45"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4"/>
    <w:bookmarkStart w:name="z46"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5"/>
    <w:bookmarkStart w:name="z47" w:id="36"/>
    <w:p>
      <w:pPr>
        <w:spacing w:after="0"/>
        <w:ind w:left="0"/>
        <w:jc w:val="both"/>
      </w:pPr>
      <w:r>
        <w:rPr>
          <w:rFonts w:ascii="Times New Roman"/>
          <w:b w:val="false"/>
          <w:i w:val="false"/>
          <w:color w:val="000000"/>
          <w:sz w:val="28"/>
        </w:rPr>
        <w:t>
      3) Радиациялық апаттардың салдарын жоюға қатысқан қатысушылар және осы апаттардың құрбандарын еске алу күні – 26 сәуір және де Семей ядролық сынақ полигонының жабылу күні – 29 тамыз:</w:t>
      </w:r>
    </w:p>
    <w:bookmarkEnd w:id="36"/>
    <w:bookmarkStart w:name="z48"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37"/>
    <w:bookmarkStart w:name="z49"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38"/>
    <w:bookmarkStart w:name="z50" w:id="39"/>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39"/>
    <w:bookmarkStart w:name="z51" w:id="40"/>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 енгізілді - Алматы облысы Еңбекшіқазақ аудандық мәслихатының 24.06.2024 </w:t>
      </w:r>
      <w:r>
        <w:rPr>
          <w:rFonts w:ascii="Times New Roman"/>
          <w:b w:val="false"/>
          <w:i w:val="false"/>
          <w:color w:val="000000"/>
          <w:sz w:val="28"/>
        </w:rPr>
        <w:t>№ VII-24-120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8.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bookmarkEnd w:id="41"/>
    <w:bookmarkStart w:name="z55" w:id="42"/>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42"/>
    <w:bookmarkStart w:name="z56" w:id="43"/>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 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w:t>
      </w:r>
    </w:p>
    <w:bookmarkEnd w:id="43"/>
    <w:bookmarkStart w:name="z57" w:id="4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44"/>
    <w:bookmarkStart w:name="z58" w:id="45"/>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45"/>
    <w:bookmarkStart w:name="z59" w:id="46"/>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орташа табысы есепке алынып:</w:t>
      </w:r>
    </w:p>
    <w:bookmarkEnd w:id="46"/>
    <w:bookmarkStart w:name="z18" w:id="4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 200 (екі жүз) айлық есептік көрсеткіш;</w:t>
      </w:r>
    </w:p>
    <w:bookmarkEnd w:id="47"/>
    <w:bookmarkStart w:name="z19" w:id="48"/>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48"/>
    <w:bookmarkStart w:name="z61" w:id="49"/>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49"/>
    <w:bookmarkStart w:name="z62" w:id="50"/>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50"/>
    <w:bookmarkStart w:name="z63" w:id="51"/>
    <w:p>
      <w:pPr>
        <w:spacing w:after="0"/>
        <w:ind w:left="0"/>
        <w:jc w:val="both"/>
      </w:pPr>
      <w:r>
        <w:rPr>
          <w:rFonts w:ascii="Times New Roman"/>
          <w:b w:val="false"/>
          <w:i w:val="false"/>
          <w:color w:val="000000"/>
          <w:sz w:val="28"/>
        </w:rPr>
        <w:t>
      3) әлеуметтік мәні бар аурулардың және айналадағыларға қауіп төндіретін аурулардың салдарынан тыныс-тіршілігінің шектелуідеп танылған азаматтарға (отбасыларға):</w:t>
      </w:r>
    </w:p>
    <w:bookmarkEnd w:id="51"/>
    <w:bookmarkStart w:name="z64" w:id="52"/>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ай сайын – 7 (жеті) айлық есептік көрсеткіш мөлшерінде;</w:t>
      </w:r>
    </w:p>
    <w:bookmarkEnd w:id="52"/>
    <w:bookmarkStart w:name="z65" w:id="53"/>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53"/>
    <w:bookmarkStart w:name="z66" w:id="54"/>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 төленеді.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Алматы облысы Еңбекшіқазақ аудандық мәслихатының 24.06.2024 </w:t>
      </w:r>
      <w:r>
        <w:rPr>
          <w:rFonts w:ascii="Times New Roman"/>
          <w:b w:val="false"/>
          <w:i w:val="false"/>
          <w:color w:val="000000"/>
          <w:sz w:val="28"/>
        </w:rPr>
        <w:t>№ VII-24-120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55"/>
    <w:p>
      <w:pPr>
        <w:spacing w:after="0"/>
        <w:ind w:left="0"/>
        <w:jc w:val="both"/>
      </w:pPr>
      <w:r>
        <w:rPr>
          <w:rFonts w:ascii="Times New Roman"/>
          <w:b w:val="false"/>
          <w:i w:val="false"/>
          <w:color w:val="000000"/>
          <w:sz w:val="28"/>
        </w:rPr>
        <w:t>
      11. Мереке күндер мен атаулы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5"/>
    <w:bookmarkStart w:name="z69" w:id="56"/>
    <w:p>
      <w:pPr>
        <w:spacing w:after="0"/>
        <w:ind w:left="0"/>
        <w:jc w:val="both"/>
      </w:pPr>
      <w:r>
        <w:rPr>
          <w:rFonts w:ascii="Times New Roman"/>
          <w:b w:val="false"/>
          <w:i w:val="false"/>
          <w:color w:val="000000"/>
          <w:sz w:val="28"/>
        </w:rPr>
        <w:t>
      12. Әлеуметтік көмек ұсынуға шығыстарды қаржыландыру Еңбекшіқазақ ауданының бюджетінде көзделген ағымдағы қаржы жылына арналған қаражат шегінде жүргізіледі.</w:t>
      </w:r>
    </w:p>
    <w:bookmarkEnd w:id="56"/>
    <w:bookmarkStart w:name="z70" w:id="57"/>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7"/>
    <w:bookmarkStart w:name="z71" w:id="58"/>
    <w:p>
      <w:pPr>
        <w:spacing w:after="0"/>
        <w:ind w:left="0"/>
        <w:jc w:val="both"/>
      </w:pPr>
      <w:r>
        <w:rPr>
          <w:rFonts w:ascii="Times New Roman"/>
          <w:b w:val="false"/>
          <w:i w:val="false"/>
          <w:color w:val="000000"/>
          <w:sz w:val="28"/>
        </w:rPr>
        <w:t>
      14. Әлеуметтiк көмек:</w:t>
      </w:r>
    </w:p>
    <w:bookmarkEnd w:id="58"/>
    <w:bookmarkStart w:name="z72" w:id="59"/>
    <w:p>
      <w:pPr>
        <w:spacing w:after="0"/>
        <w:ind w:left="0"/>
        <w:jc w:val="both"/>
      </w:pPr>
      <w:r>
        <w:rPr>
          <w:rFonts w:ascii="Times New Roman"/>
          <w:b w:val="false"/>
          <w:i w:val="false"/>
          <w:color w:val="000000"/>
          <w:sz w:val="28"/>
        </w:rPr>
        <w:t>
      1) алушы қайтыс болған;</w:t>
      </w:r>
    </w:p>
    <w:bookmarkEnd w:id="59"/>
    <w:bookmarkStart w:name="z73" w:id="60"/>
    <w:p>
      <w:pPr>
        <w:spacing w:after="0"/>
        <w:ind w:left="0"/>
        <w:jc w:val="both"/>
      </w:pPr>
      <w:r>
        <w:rPr>
          <w:rFonts w:ascii="Times New Roman"/>
          <w:b w:val="false"/>
          <w:i w:val="false"/>
          <w:color w:val="000000"/>
          <w:sz w:val="28"/>
        </w:rPr>
        <w:t>
      2) алушы ауданның шегiнен тыс тұрақты тұруға кеткен;</w:t>
      </w:r>
    </w:p>
    <w:bookmarkEnd w:id="60"/>
    <w:bookmarkStart w:name="z74" w:id="6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1"/>
    <w:bookmarkStart w:name="z75" w:id="6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2"/>
    <w:bookmarkStart w:name="z76" w:id="6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3"/>
    <w:bookmarkStart w:name="z77" w:id="64"/>
    <w:p>
      <w:pPr>
        <w:spacing w:after="0"/>
        <w:ind w:left="0"/>
        <w:jc w:val="both"/>
      </w:pPr>
      <w:r>
        <w:rPr>
          <w:rFonts w:ascii="Times New Roman"/>
          <w:b w:val="false"/>
          <w:i w:val="false"/>
          <w:color w:val="000000"/>
          <w:sz w:val="28"/>
        </w:rPr>
        <w:t>
      15. Артық төленген сомалар ерiктi немесе Қазақстан Республикасының заңнамасында белгiленген тәртiппен қайтаруға жатады.</w:t>
      </w:r>
    </w:p>
    <w:bookmarkEnd w:id="64"/>
    <w:bookmarkStart w:name="z78" w:id="65"/>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ауданының мәслихатының 2023 жылғы "____" ____ № __ шешіміне 2 қосымша</w:t>
            </w:r>
          </w:p>
        </w:tc>
      </w:tr>
    </w:tbl>
    <w:bookmarkStart w:name="z80" w:id="66"/>
    <w:p>
      <w:pPr>
        <w:spacing w:after="0"/>
        <w:ind w:left="0"/>
        <w:jc w:val="left"/>
      </w:pPr>
      <w:r>
        <w:rPr>
          <w:rFonts w:ascii="Times New Roman"/>
          <w:b/>
          <w:i w:val="false"/>
          <w:color w:val="000000"/>
        </w:rPr>
        <w:t xml:space="preserve"> Еңбекшіқазақ аудандық мәслихатының күші жойылды деп танылған кейбір шешімдерінің тізбесі</w:t>
      </w:r>
    </w:p>
    <w:bookmarkEnd w:id="66"/>
    <w:bookmarkStart w:name="z81" w:id="67"/>
    <w:p>
      <w:pPr>
        <w:spacing w:after="0"/>
        <w:ind w:left="0"/>
        <w:jc w:val="both"/>
      </w:pPr>
      <w:r>
        <w:rPr>
          <w:rFonts w:ascii="Times New Roman"/>
          <w:b w:val="false"/>
          <w:i w:val="false"/>
          <w:color w:val="000000"/>
          <w:sz w:val="28"/>
        </w:rPr>
        <w:t xml:space="preserve">
      1. 2018 жылғы 23 ақпандағы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24-9 шешімі (Нормативтік құқықтық актілерді мемлекеттік тіркеу тізілімінде </w:t>
      </w:r>
      <w:r>
        <w:rPr>
          <w:rFonts w:ascii="Times New Roman"/>
          <w:b w:val="false"/>
          <w:i w:val="false"/>
          <w:color w:val="000000"/>
          <w:sz w:val="28"/>
        </w:rPr>
        <w:t>№ 4583</w:t>
      </w:r>
      <w:r>
        <w:rPr>
          <w:rFonts w:ascii="Times New Roman"/>
          <w:b w:val="false"/>
          <w:i w:val="false"/>
          <w:color w:val="000000"/>
          <w:sz w:val="28"/>
        </w:rPr>
        <w:t xml:space="preserve"> болып тіркелді).</w:t>
      </w:r>
    </w:p>
    <w:bookmarkEnd w:id="67"/>
    <w:bookmarkStart w:name="z82" w:id="68"/>
    <w:p>
      <w:pPr>
        <w:spacing w:after="0"/>
        <w:ind w:left="0"/>
        <w:jc w:val="both"/>
      </w:pPr>
      <w:r>
        <w:rPr>
          <w:rFonts w:ascii="Times New Roman"/>
          <w:b w:val="false"/>
          <w:i w:val="false"/>
          <w:color w:val="000000"/>
          <w:sz w:val="28"/>
        </w:rPr>
        <w:t xml:space="preserve">
      2. 2018 жылғы 20 тамыздағы "Еңбекшіқазақ аудандық мәслихатының 2018 жылғы 23 ақпандағы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24-9 шешіміне өзгерістер енгізу туралы" № 33-70 шешімі (Нормативтік құқықтық актілерді мемлекеттік тіркеу тізілімінде </w:t>
      </w:r>
      <w:r>
        <w:rPr>
          <w:rFonts w:ascii="Times New Roman"/>
          <w:b w:val="false"/>
          <w:i w:val="false"/>
          <w:color w:val="000000"/>
          <w:sz w:val="28"/>
        </w:rPr>
        <w:t>№ 4835</w:t>
      </w:r>
      <w:r>
        <w:rPr>
          <w:rFonts w:ascii="Times New Roman"/>
          <w:b w:val="false"/>
          <w:i w:val="false"/>
          <w:color w:val="000000"/>
          <w:sz w:val="28"/>
        </w:rPr>
        <w:t xml:space="preserve"> болып тіркелді).</w:t>
      </w:r>
    </w:p>
    <w:bookmarkEnd w:id="68"/>
    <w:bookmarkStart w:name="z83" w:id="69"/>
    <w:p>
      <w:pPr>
        <w:spacing w:after="0"/>
        <w:ind w:left="0"/>
        <w:jc w:val="both"/>
      </w:pPr>
      <w:r>
        <w:rPr>
          <w:rFonts w:ascii="Times New Roman"/>
          <w:b w:val="false"/>
          <w:i w:val="false"/>
          <w:color w:val="000000"/>
          <w:sz w:val="28"/>
        </w:rPr>
        <w:t xml:space="preserve">
      3. 2020 жылғы 19 маусымдағы "Еңбекшіқазақ аудандық мәслихатының 2018 жылғы 23 ақпандағы № 24-9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 63-181шешімі (Нормативтік құқықтық актілерді мемлекеттік тіркеу тізілімінде </w:t>
      </w:r>
      <w:r>
        <w:rPr>
          <w:rFonts w:ascii="Times New Roman"/>
          <w:b w:val="false"/>
          <w:i w:val="false"/>
          <w:color w:val="000000"/>
          <w:sz w:val="28"/>
        </w:rPr>
        <w:t>№ 5550</w:t>
      </w:r>
      <w:r>
        <w:rPr>
          <w:rFonts w:ascii="Times New Roman"/>
          <w:b w:val="false"/>
          <w:i w:val="false"/>
          <w:color w:val="000000"/>
          <w:sz w:val="28"/>
        </w:rPr>
        <w:t xml:space="preserve"> болып тіркелді).</w:t>
      </w:r>
    </w:p>
    <w:bookmarkEnd w:id="69"/>
    <w:bookmarkStart w:name="z84" w:id="70"/>
    <w:p>
      <w:pPr>
        <w:spacing w:after="0"/>
        <w:ind w:left="0"/>
        <w:jc w:val="both"/>
      </w:pPr>
      <w:r>
        <w:rPr>
          <w:rFonts w:ascii="Times New Roman"/>
          <w:b w:val="false"/>
          <w:i w:val="false"/>
          <w:color w:val="000000"/>
          <w:sz w:val="28"/>
        </w:rPr>
        <w:t xml:space="preserve">
      4. 2022 жылғы 11 ақпандағы "Еңбекшіқазақ аудандық мәслихатының 2018 жылғы 23 ақпандағы № 24-9 "Еңбекшіқазақ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№17-82 шешімі (Нормативтік құқықтық актілерді мемлекеттік тіркеудің тізілімінде </w:t>
      </w:r>
      <w:r>
        <w:rPr>
          <w:rFonts w:ascii="Times New Roman"/>
          <w:b w:val="false"/>
          <w:i w:val="false"/>
          <w:color w:val="000000"/>
          <w:sz w:val="28"/>
        </w:rPr>
        <w:t>№ 26874</w:t>
      </w:r>
      <w:r>
        <w:rPr>
          <w:rFonts w:ascii="Times New Roman"/>
          <w:b w:val="false"/>
          <w:i w:val="false"/>
          <w:color w:val="000000"/>
          <w:sz w:val="28"/>
        </w:rPr>
        <w:t xml:space="preserve"> болып тіркелді).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