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fb3b" w14:textId="6d0f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14 қарашадағы № 122 шешімі. Ақтөбе облысының Әділет департаментінде 2023 жылғы 16 қарашада № 8444 болып тіркелді. Күші жойылды - Ақтөбе облысы Мұғалжар аудандық мәслихатының 2024 жылғы 5 сәуірдегі № 177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133 "Мұғалжар ауданынның аз қамтамасыз етілген отбасыларына (азаматтарға) тұрғын үй көмегін көрсету мөлшерін және тәртібін айқындау туралы" (Нормативтік құқықтық актілерді мемлекеттік тіркеу тізілімінде № 5770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10) тармақшасы мынадай жаңа редакцияда жазылсын:</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(Нормативтік құқұқтық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