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56819" w14:textId="20568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Байғанин аудандық мәслихатының 2016 жылғы 29 ақпандағы № 214 "Байғанин ауданында әлеуметтік көмек көрсету, мөлшерлерін белгілеу және мұқтаж азаматтардың жекелеген санаттарының тізбесін айқындау Қағидаларын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Байғанин аудандық мәслихатының 2023 жылғы 19 мамырдағы № 33 шешімі. Ақтөбе облысының Әділет департаментінде 2023 жылғы 29 мамырда № 8356 болып тіркелді. Күші жойылды - Ақтөбе облысы Байғанин аудандық мәслихатының 2023 жылғы 14 қыркүйектегі № 53 шешімімен</w:t>
      </w:r>
    </w:p>
    <w:p>
      <w:pPr>
        <w:spacing w:after="0"/>
        <w:ind w:left="0"/>
        <w:jc w:val="both"/>
      </w:pPr>
      <w:r>
        <w:rPr>
          <w:rFonts w:ascii="Times New Roman"/>
          <w:b w:val="false"/>
          <w:i w:val="false"/>
          <w:color w:val="ff0000"/>
          <w:sz w:val="28"/>
        </w:rPr>
        <w:t xml:space="preserve">
      Ескерту. Күші жойылды - Ақтөбе облысы Байғанин аудандық мәслихатының 14.09.2023 № 53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Байғанин аудандық мәслихаты ШЕШТІ:</w:t>
      </w:r>
    </w:p>
    <w:bookmarkEnd w:id="0"/>
    <w:bookmarkStart w:name="z3" w:id="1"/>
    <w:p>
      <w:pPr>
        <w:spacing w:after="0"/>
        <w:ind w:left="0"/>
        <w:jc w:val="both"/>
      </w:pPr>
      <w:r>
        <w:rPr>
          <w:rFonts w:ascii="Times New Roman"/>
          <w:b w:val="false"/>
          <w:i w:val="false"/>
          <w:color w:val="000000"/>
          <w:sz w:val="28"/>
        </w:rPr>
        <w:t xml:space="preserve">
      1. Байғанин аудандық мәслихатының "Байғанин ауданында әлеуметтік көмек көрсету, мөлшерлерін белгілеу және мұқтаж азаматтардың жекелеген санаттарының тізбесін айқындау Қағидаларын бекіту туралы" 2016 жылғы 29 ақпандағы № 214 (Нормативтік құқықтық актілерді мемлекеттік тіркеу тізілімінде № 4821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Байғанин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Сержан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Байғанин аудандық </w:t>
            </w:r>
            <w:r>
              <w:br/>
            </w:r>
            <w:r>
              <w:rPr>
                <w:rFonts w:ascii="Times New Roman"/>
                <w:b w:val="false"/>
                <w:i w:val="false"/>
                <w:color w:val="000000"/>
                <w:sz w:val="20"/>
              </w:rPr>
              <w:t xml:space="preserve">мәслихатының 2023 жылғы </w:t>
            </w:r>
            <w:r>
              <w:br/>
            </w:r>
            <w:r>
              <w:rPr>
                <w:rFonts w:ascii="Times New Roman"/>
                <w:b w:val="false"/>
                <w:i w:val="false"/>
                <w:color w:val="000000"/>
                <w:sz w:val="20"/>
              </w:rPr>
              <w:t xml:space="preserve">19 мамырдағы № 33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Байғанин аудандық </w:t>
            </w:r>
            <w:r>
              <w:br/>
            </w:r>
            <w:r>
              <w:rPr>
                <w:rFonts w:ascii="Times New Roman"/>
                <w:b w:val="false"/>
                <w:i w:val="false"/>
                <w:color w:val="000000"/>
                <w:sz w:val="20"/>
              </w:rPr>
              <w:t xml:space="preserve">мәслихатының 2016 жылғы </w:t>
            </w:r>
            <w:r>
              <w:br/>
            </w:r>
            <w:r>
              <w:rPr>
                <w:rFonts w:ascii="Times New Roman"/>
                <w:b w:val="false"/>
                <w:i w:val="false"/>
                <w:color w:val="000000"/>
                <w:sz w:val="20"/>
              </w:rPr>
              <w:t xml:space="preserve">29 ақпандағы № 214 шешімімен </w:t>
            </w:r>
            <w:r>
              <w:br/>
            </w:r>
            <w:r>
              <w:rPr>
                <w:rFonts w:ascii="Times New Roman"/>
                <w:b w:val="false"/>
                <w:i w:val="false"/>
                <w:color w:val="000000"/>
                <w:sz w:val="20"/>
              </w:rPr>
              <w:t>бекітілді</w:t>
            </w:r>
          </w:p>
        </w:tc>
      </w:tr>
    </w:tbl>
    <w:bookmarkStart w:name="z7" w:id="4"/>
    <w:p>
      <w:pPr>
        <w:spacing w:after="0"/>
        <w:ind w:left="0"/>
        <w:jc w:val="left"/>
      </w:pPr>
      <w:r>
        <w:rPr>
          <w:rFonts w:ascii="Times New Roman"/>
          <w:b/>
          <w:i w:val="false"/>
          <w:color w:val="000000"/>
        </w:rPr>
        <w:t xml:space="preserve"> Байғанин ауданында әлеуметтік көмек көрсету, мөлшерлерін белгілеу және мұқтаж азаматтардың жекелеген санаттарының тізбесін айқындау қағидалары</w:t>
      </w:r>
    </w:p>
    <w:bookmarkEnd w:id="4"/>
    <w:bookmarkStart w:name="z8" w:id="5"/>
    <w:p>
      <w:pPr>
        <w:spacing w:after="0"/>
        <w:ind w:left="0"/>
        <w:jc w:val="left"/>
      </w:pPr>
      <w:r>
        <w:rPr>
          <w:rFonts w:ascii="Times New Roman"/>
          <w:b/>
          <w:i w:val="false"/>
          <w:color w:val="000000"/>
        </w:rPr>
        <w:t xml:space="preserve"> 1-тарау. Жалпы ережелер</w:t>
      </w:r>
    </w:p>
    <w:bookmarkEnd w:id="5"/>
    <w:bookmarkStart w:name="z9" w:id="6"/>
    <w:p>
      <w:pPr>
        <w:spacing w:after="0"/>
        <w:ind w:left="0"/>
        <w:jc w:val="both"/>
      </w:pPr>
      <w:r>
        <w:rPr>
          <w:rFonts w:ascii="Times New Roman"/>
          <w:b w:val="false"/>
          <w:i w:val="false"/>
          <w:color w:val="000000"/>
          <w:sz w:val="28"/>
        </w:rPr>
        <w:t xml:space="preserve">
      1. Осы Байғанин ауданында әлеуметтік көмек көрсету, мөлшерлерін белгілеу және мұқтаж азаматтардың жекелеген санаттарының тізбесін айқындау қағидалары (бұдан әрi – Қағидалар)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(бұдан әрi – Үлгілік қағидалар)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6"/>
    <w:bookmarkStart w:name="z10" w:id="7"/>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7"/>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Ақтөбе облысы Байғанин ауданы әкімінің шешімімен құрылатын комиссия;</w:t>
      </w:r>
    </w:p>
    <w:p>
      <w:pPr>
        <w:spacing w:after="0"/>
        <w:ind w:left="0"/>
        <w:jc w:val="both"/>
      </w:pPr>
      <w:r>
        <w:rPr>
          <w:rFonts w:ascii="Times New Roman"/>
          <w:b w:val="false"/>
          <w:i w:val="false"/>
          <w:color w:val="000000"/>
          <w:sz w:val="28"/>
        </w:rPr>
        <w:t>
      3) ең төмен күнкөріс деңгейі – "Қазақстан Республикасының Стратегиялық жоспарлау және реформалар агенттігі Ұлттық статистика бюросының Ақтөбе облысы бойынша департаменті" республикалық мемлекеттік мекемесі есептейтін мөлшері бойынша ең төмен тұтыну себетінің құнына тең, бір адамға қажетті ең төмен ақшалай кіріс;</w:t>
      </w:r>
    </w:p>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p>
      <w:pPr>
        <w:spacing w:after="0"/>
        <w:ind w:left="0"/>
        <w:jc w:val="both"/>
      </w:pPr>
      <w:r>
        <w:rPr>
          <w:rFonts w:ascii="Times New Roman"/>
          <w:b w:val="false"/>
          <w:i w:val="false"/>
          <w:color w:val="000000"/>
          <w:sz w:val="28"/>
        </w:rPr>
        <w:t>
      6) өмірлік қиын жағдай – азаматтың тыныс тіршілігін объективті түрде бұзатын, ол оны өз бетінше еңсере алмайтын ахуал;</w:t>
      </w:r>
    </w:p>
    <w:p>
      <w:pPr>
        <w:spacing w:after="0"/>
        <w:ind w:left="0"/>
        <w:jc w:val="both"/>
      </w:pPr>
      <w:r>
        <w:rPr>
          <w:rFonts w:ascii="Times New Roman"/>
          <w:b w:val="false"/>
          <w:i w:val="false"/>
          <w:color w:val="000000"/>
          <w:sz w:val="28"/>
        </w:rPr>
        <w:t>
      7) уәкілетті орган – "Байғанин аудандық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8)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ауылдық округ әкімдерінің шешімімен құрылатын комиссия;</w:t>
      </w:r>
    </w:p>
    <w:p>
      <w:pPr>
        <w:spacing w:after="0"/>
        <w:ind w:left="0"/>
        <w:jc w:val="both"/>
      </w:pPr>
      <w:r>
        <w:rPr>
          <w:rFonts w:ascii="Times New Roman"/>
          <w:b w:val="false"/>
          <w:i w:val="false"/>
          <w:color w:val="000000"/>
          <w:sz w:val="28"/>
        </w:rPr>
        <w:t>
      9) шекті шама – әлеуметтік көмектің бекітілген ең жоғары мөлшері.</w:t>
      </w:r>
    </w:p>
    <w:bookmarkStart w:name="z11" w:id="8"/>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 (бұдан әрі – ЖАО) мұқтаж азаматтардың жекелеген санаттарына (бұдан әрі – алушылар) өмірлік қиын жағдай туындаған жағдайда, сондай–ақ мереке күндеріне ақшалай нысанда көрсететін көмек түсініледі.</w:t>
      </w:r>
    </w:p>
    <w:bookmarkEnd w:id="8"/>
    <w:bookmarkStart w:name="z12" w:id="9"/>
    <w:p>
      <w:pPr>
        <w:spacing w:after="0"/>
        <w:ind w:left="0"/>
        <w:jc w:val="both"/>
      </w:pPr>
      <w:r>
        <w:rPr>
          <w:rFonts w:ascii="Times New Roman"/>
          <w:b w:val="false"/>
          <w:i w:val="false"/>
          <w:color w:val="000000"/>
          <w:sz w:val="28"/>
        </w:rPr>
        <w:t>
      4. Әлеуметтік көмек бір рет және (немесе) мерзімді (ай сайын) көрсетіледі.</w:t>
      </w:r>
    </w:p>
    <w:bookmarkEnd w:id="9"/>
    <w:bookmarkStart w:name="z13" w:id="10"/>
    <w:p>
      <w:pPr>
        <w:spacing w:after="0"/>
        <w:ind w:left="0"/>
        <w:jc w:val="both"/>
      </w:pPr>
      <w:r>
        <w:rPr>
          <w:rFonts w:ascii="Times New Roman"/>
          <w:b w:val="false"/>
          <w:i w:val="false"/>
          <w:color w:val="000000"/>
          <w:sz w:val="28"/>
        </w:rPr>
        <w:t xml:space="preserve">
      5. "Қазақстан Республикасында мүгедектігі бар адамдарды әлеуметтiк қорғау туралы" Қазақстан Республикасы Заңының </w:t>
      </w:r>
      <w:r>
        <w:rPr>
          <w:rFonts w:ascii="Times New Roman"/>
          <w:b w:val="false"/>
          <w:i w:val="false"/>
          <w:color w:val="000000"/>
          <w:sz w:val="28"/>
        </w:rPr>
        <w:t>16 бабында</w:t>
      </w:r>
      <w:r>
        <w:rPr>
          <w:rFonts w:ascii="Times New Roman"/>
          <w:b w:val="false"/>
          <w:i w:val="false"/>
          <w:color w:val="000000"/>
          <w:sz w:val="28"/>
        </w:rPr>
        <w:t xml:space="preserve"> және "Ардагерлер туралы" Қазақстан Республикасының Заңы </w:t>
      </w:r>
      <w:r>
        <w:rPr>
          <w:rFonts w:ascii="Times New Roman"/>
          <w:b w:val="false"/>
          <w:i w:val="false"/>
          <w:color w:val="000000"/>
          <w:sz w:val="28"/>
        </w:rPr>
        <w:t>10 бабының</w:t>
      </w:r>
      <w:r>
        <w:rPr>
          <w:rFonts w:ascii="Times New Roman"/>
          <w:b w:val="false"/>
          <w:i w:val="false"/>
          <w:color w:val="000000"/>
          <w:sz w:val="28"/>
        </w:rPr>
        <w:t xml:space="preserve"> 2) тармақшасында, </w:t>
      </w:r>
      <w:r>
        <w:rPr>
          <w:rFonts w:ascii="Times New Roman"/>
          <w:b w:val="false"/>
          <w:i w:val="false"/>
          <w:color w:val="000000"/>
          <w:sz w:val="28"/>
        </w:rPr>
        <w:t>11-бабының</w:t>
      </w:r>
      <w:r>
        <w:rPr>
          <w:rFonts w:ascii="Times New Roman"/>
          <w:b w:val="false"/>
          <w:i w:val="false"/>
          <w:color w:val="000000"/>
          <w:sz w:val="28"/>
        </w:rPr>
        <w:t xml:space="preserve"> 2) тармақшасында, </w:t>
      </w:r>
      <w:r>
        <w:rPr>
          <w:rFonts w:ascii="Times New Roman"/>
          <w:b w:val="false"/>
          <w:i w:val="false"/>
          <w:color w:val="000000"/>
          <w:sz w:val="28"/>
        </w:rPr>
        <w:t>12-бабының</w:t>
      </w:r>
      <w:r>
        <w:rPr>
          <w:rFonts w:ascii="Times New Roman"/>
          <w:b w:val="false"/>
          <w:i w:val="false"/>
          <w:color w:val="000000"/>
          <w:sz w:val="28"/>
        </w:rPr>
        <w:t xml:space="preserve"> 2) тармақшасында және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(бұдан әрі - Заң) көрсетілген адамдарға әлеуметтік көмек осы Қағидаларда көзделген тәртіппен көрсетіледі.</w:t>
      </w:r>
    </w:p>
    <w:bookmarkEnd w:id="10"/>
    <w:bookmarkStart w:name="z14" w:id="11"/>
    <w:p>
      <w:pPr>
        <w:spacing w:after="0"/>
        <w:ind w:left="0"/>
        <w:jc w:val="left"/>
      </w:pPr>
      <w:r>
        <w:rPr>
          <w:rFonts w:ascii="Times New Roman"/>
          <w:b/>
          <w:i w:val="false"/>
          <w:color w:val="000000"/>
        </w:rPr>
        <w:t xml:space="preserve"> 2-тарау. Әлеуметтік көмек көрсету, алушылардың тізбесін айқындау және әлеуметтік көмектің мөлшерлерін белгілеу тәртібі.</w:t>
      </w:r>
    </w:p>
    <w:bookmarkEnd w:id="11"/>
    <w:bookmarkStart w:name="z15" w:id="12"/>
    <w:p>
      <w:pPr>
        <w:spacing w:after="0"/>
        <w:ind w:left="0"/>
        <w:jc w:val="both"/>
      </w:pPr>
      <w:r>
        <w:rPr>
          <w:rFonts w:ascii="Times New Roman"/>
          <w:b w:val="false"/>
          <w:i w:val="false"/>
          <w:color w:val="000000"/>
          <w:sz w:val="28"/>
        </w:rPr>
        <w:t>
      6. Мереке күндеріне әлеуметтік көмек бір рет ақшалай төлем түрінде келесі азаматтарға көрсетіледі:</w:t>
      </w:r>
    </w:p>
    <w:bookmarkEnd w:id="12"/>
    <w:p>
      <w:pPr>
        <w:spacing w:after="0"/>
        <w:ind w:left="0"/>
        <w:jc w:val="both"/>
      </w:pPr>
      <w:r>
        <w:rPr>
          <w:rFonts w:ascii="Times New Roman"/>
          <w:b w:val="false"/>
          <w:i w:val="false"/>
          <w:color w:val="000000"/>
          <w:sz w:val="28"/>
        </w:rPr>
        <w:t>
      1) 9 мамыр – Жеңіс күніне орай:</w:t>
      </w:r>
    </w:p>
    <w:p>
      <w:pPr>
        <w:spacing w:after="0"/>
        <w:ind w:left="0"/>
        <w:jc w:val="both"/>
      </w:pPr>
      <w:r>
        <w:rPr>
          <w:rFonts w:ascii="Times New Roman"/>
          <w:b w:val="false"/>
          <w:i w:val="false"/>
          <w:color w:val="000000"/>
          <w:sz w:val="28"/>
        </w:rPr>
        <w:t>
      Ұлы Отан соғысының ардагерлеріне – 2 140 000 (екі миллион жүз қырық мың) теңге мөлшерiнде;</w:t>
      </w:r>
    </w:p>
    <w:p>
      <w:pPr>
        <w:spacing w:after="0"/>
        <w:ind w:left="0"/>
        <w:jc w:val="both"/>
      </w:pPr>
      <w:r>
        <w:rPr>
          <w:rFonts w:ascii="Times New Roman"/>
          <w:b w:val="false"/>
          <w:i w:val="false"/>
          <w:color w:val="000000"/>
          <w:sz w:val="28"/>
        </w:rPr>
        <w:t>
      жеңілдіктер бойынша Ұлы Отан соғысының ардагерлеріне теңестірілген ардагерлеріне, басқа мемлекеттердің аумағындағы ұрыс қимылдарының ардагерлеріне 230 000 (екі жүз отыз мың) теңге мөлшерiнде;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Заңның</w:t>
      </w:r>
      <w:r>
        <w:rPr>
          <w:rFonts w:ascii="Times New Roman"/>
          <w:b w:val="false"/>
          <w:i w:val="false"/>
          <w:color w:val="000000"/>
          <w:sz w:val="28"/>
        </w:rPr>
        <w:t xml:space="preserve"> күші қолданылатын басқа да адамдарға, 150 000 (жүз елу мың) теңге мөлшерiнде;</w:t>
      </w:r>
    </w:p>
    <w:p>
      <w:pPr>
        <w:spacing w:after="0"/>
        <w:ind w:left="0"/>
        <w:jc w:val="both"/>
      </w:pPr>
      <w:r>
        <w:rPr>
          <w:rFonts w:ascii="Times New Roman"/>
          <w:b w:val="false"/>
          <w:i w:val="false"/>
          <w:color w:val="000000"/>
          <w:sz w:val="28"/>
        </w:rPr>
        <w:t>
      еңбек ардагерлеріне 100 000 (жүз мың) теңге мөлшерінде;</w:t>
      </w:r>
    </w:p>
    <w:p>
      <w:pPr>
        <w:spacing w:after="0"/>
        <w:ind w:left="0"/>
        <w:jc w:val="both"/>
      </w:pPr>
      <w:r>
        <w:rPr>
          <w:rFonts w:ascii="Times New Roman"/>
          <w:b w:val="false"/>
          <w:i w:val="false"/>
          <w:color w:val="000000"/>
          <w:sz w:val="28"/>
        </w:rPr>
        <w:t>
      2) 30 тамыз – Қазақстан Республикасының Конституциясы күніне орай:</w:t>
      </w:r>
    </w:p>
    <w:p>
      <w:pPr>
        <w:spacing w:after="0"/>
        <w:ind w:left="0"/>
        <w:jc w:val="both"/>
      </w:pPr>
      <w:r>
        <w:rPr>
          <w:rFonts w:ascii="Times New Roman"/>
          <w:b w:val="false"/>
          <w:i w:val="false"/>
          <w:color w:val="000000"/>
          <w:sz w:val="28"/>
        </w:rPr>
        <w:t>
      мемлекеттік әлеуметтік жәрдемақы алушы мүгедектігі бар адамдарға – 50 000 (елу мың) теңге мөлшерiнде;</w:t>
      </w:r>
    </w:p>
    <w:p>
      <w:pPr>
        <w:spacing w:after="0"/>
        <w:ind w:left="0"/>
        <w:jc w:val="both"/>
      </w:pPr>
      <w:r>
        <w:rPr>
          <w:rFonts w:ascii="Times New Roman"/>
          <w:b w:val="false"/>
          <w:i w:val="false"/>
          <w:color w:val="000000"/>
          <w:sz w:val="28"/>
        </w:rPr>
        <w:t>
      3) 16 желтоқсан –Тәуелсіздік күніне орай:</w:t>
      </w:r>
    </w:p>
    <w:p>
      <w:pPr>
        <w:spacing w:after="0"/>
        <w:ind w:left="0"/>
        <w:jc w:val="both"/>
      </w:pPr>
      <w:r>
        <w:rPr>
          <w:rFonts w:ascii="Times New Roman"/>
          <w:b w:val="false"/>
          <w:i w:val="false"/>
          <w:color w:val="000000"/>
          <w:sz w:val="28"/>
        </w:rPr>
        <w:t xml:space="preserve">
      Қазақстандағы 1986 жылғы 17-18 желтоқсан оқиғаларына қатысып, Қазақстан Республикасының 1993 жылғы 14 сәуірдегі "Жаппай саяси қуғын-сүргіндер құрбандарын ақтау туралы" </w:t>
      </w:r>
      <w:r>
        <w:rPr>
          <w:rFonts w:ascii="Times New Roman"/>
          <w:b w:val="false"/>
          <w:i w:val="false"/>
          <w:color w:val="000000"/>
          <w:sz w:val="28"/>
        </w:rPr>
        <w:t>Заңымен</w:t>
      </w:r>
      <w:r>
        <w:rPr>
          <w:rFonts w:ascii="Times New Roman"/>
          <w:b w:val="false"/>
          <w:i w:val="false"/>
          <w:color w:val="000000"/>
          <w:sz w:val="28"/>
        </w:rPr>
        <w:t xml:space="preserve"> белгіленген адамдарға – 120 000 (жүз жиырма мың) теңге мөлшерiнде.</w:t>
      </w:r>
    </w:p>
    <w:bookmarkStart w:name="z16" w:id="13"/>
    <w:p>
      <w:pPr>
        <w:spacing w:after="0"/>
        <w:ind w:left="0"/>
        <w:jc w:val="both"/>
      </w:pPr>
      <w:r>
        <w:rPr>
          <w:rFonts w:ascii="Times New Roman"/>
          <w:b w:val="false"/>
          <w:i w:val="false"/>
          <w:color w:val="000000"/>
          <w:sz w:val="28"/>
        </w:rPr>
        <w:t>
      7. Өмірлік қиын жағдайға тап болған алушыларға әлеуметтік көмек бір рет және (немесе) мерзімді (ай сайын) көрсетіледі:</w:t>
      </w:r>
    </w:p>
    <w:bookmarkEnd w:id="13"/>
    <w:p>
      <w:pPr>
        <w:spacing w:after="0"/>
        <w:ind w:left="0"/>
        <w:jc w:val="both"/>
      </w:pPr>
      <w:r>
        <w:rPr>
          <w:rFonts w:ascii="Times New Roman"/>
          <w:b w:val="false"/>
          <w:i w:val="false"/>
          <w:color w:val="000000"/>
          <w:sz w:val="28"/>
        </w:rPr>
        <w:t>
      1) мынадай негіздер бойынша өмірлік қиын жағдайда деп танылған адамдарға (отбасыларға):</w:t>
      </w:r>
    </w:p>
    <w:p>
      <w:pPr>
        <w:spacing w:after="0"/>
        <w:ind w:left="0"/>
        <w:jc w:val="both"/>
      </w:pPr>
      <w:r>
        <w:rPr>
          <w:rFonts w:ascii="Times New Roman"/>
          <w:b w:val="false"/>
          <w:i w:val="false"/>
          <w:color w:val="000000"/>
          <w:sz w:val="28"/>
        </w:rPr>
        <w:t>
      жетімдік; ата–ана қамқорлығының болмауы; кәмелетке толмағандардың қараусыздығы қадағалаусыз қалуы, оның ішінде девиантты мінез–құлық; баспанасыздық (белгілі бір тұрғылықты жері жоқ адамдар); жасының егде тартуына байланысты, бұрынғы ауруы және (немесе) мүгедектігі салдарынан өзіне–өзі күтім жасай алмауы; әлеуметтік бейімсіздікке және әлеуметтік депривацияға алып келген қатыгездікпен қарау; бас бостандығынан айыру орындарынан босатылуы; пробация қызметінің есебінде болу – адамның (отбасының) ең төменгі күнкөріс деңгейі шамасының бір еселік мөлшерінен аспайтын жан басына шаққандағы орташа табысы есепке алынып, бір рет беріледі – 150 000 (жүз елу мың) теңге мөлшерінде;</w:t>
      </w:r>
    </w:p>
    <w:p>
      <w:pPr>
        <w:spacing w:after="0"/>
        <w:ind w:left="0"/>
        <w:jc w:val="both"/>
      </w:pPr>
      <w:r>
        <w:rPr>
          <w:rFonts w:ascii="Times New Roman"/>
          <w:b w:val="false"/>
          <w:i w:val="false"/>
          <w:color w:val="000000"/>
          <w:sz w:val="28"/>
        </w:rPr>
        <w:t>
      2) әлеуметтік мәні бар аурулары бар азаматтар, атап айтқанда: амбулаторлық емдеудегі онкологиялық аурулармен ауыратын және туберкулез ауруынан зардап шегетін тұлғалар – "Ақтөбе облысының денсаулық сақтау басқармасы" мемлекеттік мекемесінің шаруашылық жүргізу құқығындағы "Байғанин аудандық ауруханасы" мемлекеттік коммуналдық кәсіпорны ұсынған тізімдеріне, сондай-ақ, адамның иммунитет тапшылығы вирусы тудыратын жұқпасы бар тұлғалар "Ақтөбе облысының денсаулық сақтау басқармасы" мемлекеттік мекемесінің шаруашылық жүргізу құқығындағы "Облыстық ЖИТС алдын алу және оған қарсы күрес жөніндегі орталығы" мемлекеттік коммуналдық кәсіпорыны ұсынған анықтамаларға сәйкес, табысы есепке алынбай, ай сайын, бірақ жылына 6 (алты) айдан аспайтын уақытқа – 10 (он) айлық есептік көрсеткіш мөлшерінде;</w:t>
      </w:r>
    </w:p>
    <w:p>
      <w:pPr>
        <w:spacing w:after="0"/>
        <w:ind w:left="0"/>
        <w:jc w:val="both"/>
      </w:pPr>
      <w:r>
        <w:rPr>
          <w:rFonts w:ascii="Times New Roman"/>
          <w:b w:val="false"/>
          <w:i w:val="false"/>
          <w:color w:val="000000"/>
          <w:sz w:val="28"/>
        </w:rPr>
        <w:t>
      3) көп балалы отбасыларға, аз қамтылған азаматтарға арызы бойынша, бір рет, жан басына шаққандағы орташа табыстың біржолғы ең төменгі күнкөріс деңгейінен аспайтын мөлшерін ескере отырып – 200 000 (екі жүз мың) теңге мөлшерінде;</w:t>
      </w:r>
    </w:p>
    <w:p>
      <w:pPr>
        <w:spacing w:after="0"/>
        <w:ind w:left="0"/>
        <w:jc w:val="both"/>
      </w:pPr>
      <w:r>
        <w:rPr>
          <w:rFonts w:ascii="Times New Roman"/>
          <w:b w:val="false"/>
          <w:i w:val="false"/>
          <w:color w:val="000000"/>
          <w:sz w:val="28"/>
        </w:rPr>
        <w:t>
      4) табиғи зілзаланың немесе өрттің шыққан орны бойынша табиғи зілзаланың немесе өрттің салдарынан зардап шеккен азаматтарға (отбасыларға) – бір рет жан басына шаққандағы орташа табысы есепке алмағанда – 100 (жүз) айлық есептік көрсеткіш мөлшерінде.</w:t>
      </w:r>
    </w:p>
    <w:bookmarkStart w:name="z17" w:id="14"/>
    <w:p>
      <w:pPr>
        <w:spacing w:after="0"/>
        <w:ind w:left="0"/>
        <w:jc w:val="both"/>
      </w:pPr>
      <w:r>
        <w:rPr>
          <w:rFonts w:ascii="Times New Roman"/>
          <w:b w:val="false"/>
          <w:i w:val="false"/>
          <w:color w:val="000000"/>
          <w:sz w:val="28"/>
        </w:rPr>
        <w:t>
      8. Өмірлік қиын жағдайлардағы азаматтарға, егер жолыққан сәттің алдындағы тоқсанда отбасының (азаматтың) жан басына шаққандағы орташа табысы Ақтөбе облысы бойынша төменгі күнкөріс деңгейі мөлшерінен бір еседен аспаса әлеуметтік көмек көрсетіледі (кірісі есептелмей әлеуметтік көмек көрсетілетін Ұлы Отан соғысының ардагерлерін қоспағанда).</w:t>
      </w:r>
    </w:p>
    <w:bookmarkEnd w:id="14"/>
    <w:p>
      <w:pPr>
        <w:spacing w:after="0"/>
        <w:ind w:left="0"/>
        <w:jc w:val="both"/>
      </w:pPr>
      <w:r>
        <w:rPr>
          <w:rFonts w:ascii="Times New Roman"/>
          <w:b w:val="false"/>
          <w:i w:val="false"/>
          <w:color w:val="000000"/>
          <w:sz w:val="28"/>
        </w:rPr>
        <w:t>
      Өмірлік қиын жағдай туындаған кезде азаматтарды мұқтаждар санатына жатқызу үшін мыналар:</w:t>
      </w:r>
    </w:p>
    <w:p>
      <w:pPr>
        <w:spacing w:after="0"/>
        <w:ind w:left="0"/>
        <w:jc w:val="both"/>
      </w:pPr>
      <w:r>
        <w:rPr>
          <w:rFonts w:ascii="Times New Roman"/>
          <w:b w:val="false"/>
          <w:i w:val="false"/>
          <w:color w:val="000000"/>
          <w:sz w:val="28"/>
        </w:rPr>
        <w:t>
      1) Қазақстан Республикасының заңнамасында көзделген негіздемелер;</w:t>
      </w:r>
    </w:p>
    <w:p>
      <w:pPr>
        <w:spacing w:after="0"/>
        <w:ind w:left="0"/>
        <w:jc w:val="both"/>
      </w:pP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p>
    <w:p>
      <w:pPr>
        <w:spacing w:after="0"/>
        <w:ind w:left="0"/>
        <w:jc w:val="both"/>
      </w:pPr>
      <w:r>
        <w:rPr>
          <w:rFonts w:ascii="Times New Roman"/>
          <w:b w:val="false"/>
          <w:i w:val="false"/>
          <w:color w:val="000000"/>
          <w:sz w:val="28"/>
        </w:rPr>
        <w:t>
      3) жан басына шаққандағы орташа табыстың, өмірлік қиын жағдай туындауына байланысты біржолғы әлеуметтік көмек тағайындау барысында ең төменгі күнкөріс деңгейінің бір еселік мөлшерінен аспауы негіздеме болып табылады.</w:t>
      </w:r>
    </w:p>
    <w:bookmarkStart w:name="z18" w:id="15"/>
    <w:p>
      <w:pPr>
        <w:spacing w:after="0"/>
        <w:ind w:left="0"/>
        <w:jc w:val="both"/>
      </w:pPr>
      <w:r>
        <w:rPr>
          <w:rFonts w:ascii="Times New Roman"/>
          <w:b w:val="false"/>
          <w:i w:val="false"/>
          <w:color w:val="000000"/>
          <w:sz w:val="28"/>
        </w:rPr>
        <w:t>
      9. Табиғи зілзала немесе өрт салдарынан өмірлік қиын жағдайлар туындаған кезде әлеуметтік көмек алу үшін өтініштерді қарау мерзімі:</w:t>
      </w:r>
    </w:p>
    <w:bookmarkEnd w:id="15"/>
    <w:p>
      <w:pPr>
        <w:spacing w:after="0"/>
        <w:ind w:left="0"/>
        <w:jc w:val="both"/>
      </w:pPr>
      <w:r>
        <w:rPr>
          <w:rFonts w:ascii="Times New Roman"/>
          <w:b w:val="false"/>
          <w:i w:val="false"/>
          <w:color w:val="000000"/>
          <w:sz w:val="28"/>
        </w:rPr>
        <w:t>
      өмірлік қиын жағдайлар туындаған сәттен бастап алты айдан кеш емес.</w:t>
      </w:r>
    </w:p>
    <w:bookmarkStart w:name="z19" w:id="16"/>
    <w:p>
      <w:pPr>
        <w:spacing w:after="0"/>
        <w:ind w:left="0"/>
        <w:jc w:val="both"/>
      </w:pPr>
      <w:r>
        <w:rPr>
          <w:rFonts w:ascii="Times New Roman"/>
          <w:b w:val="false"/>
          <w:i w:val="false"/>
          <w:color w:val="000000"/>
          <w:sz w:val="28"/>
        </w:rPr>
        <w:t>
      10.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bookmarkEnd w:id="16"/>
    <w:bookmarkStart w:name="z20" w:id="17"/>
    <w:p>
      <w:pPr>
        <w:spacing w:after="0"/>
        <w:ind w:left="0"/>
        <w:jc w:val="left"/>
      </w:pPr>
      <w:r>
        <w:rPr>
          <w:rFonts w:ascii="Times New Roman"/>
          <w:b/>
          <w:i w:val="false"/>
          <w:color w:val="000000"/>
        </w:rPr>
        <w:t xml:space="preserve"> 3-тарау. Әлеуметтік көмекті көрсету тәртібі</w:t>
      </w:r>
    </w:p>
    <w:bookmarkEnd w:id="17"/>
    <w:bookmarkStart w:name="z21" w:id="18"/>
    <w:p>
      <w:pPr>
        <w:spacing w:after="0"/>
        <w:ind w:left="0"/>
        <w:jc w:val="both"/>
      </w:pPr>
      <w:r>
        <w:rPr>
          <w:rFonts w:ascii="Times New Roman"/>
          <w:b w:val="false"/>
          <w:i w:val="false"/>
          <w:color w:val="000000"/>
          <w:sz w:val="28"/>
        </w:rPr>
        <w:t>
      11. Атаулы күндері мен мерекелік күндеріне әлеуметтік көмек алушылардан өтініштер талап етілмей, уәкілетті ұйымның не өзге де ұйымдардың ұсынымы бойынша, ЖАО бекіткен тізімдері бойынша көрсетіледі.</w:t>
      </w:r>
    </w:p>
    <w:bookmarkEnd w:id="18"/>
    <w:bookmarkStart w:name="z22" w:id="19"/>
    <w:p>
      <w:pPr>
        <w:spacing w:after="0"/>
        <w:ind w:left="0"/>
        <w:jc w:val="both"/>
      </w:pPr>
      <w:r>
        <w:rPr>
          <w:rFonts w:ascii="Times New Roman"/>
          <w:b w:val="false"/>
          <w:i w:val="false"/>
          <w:color w:val="000000"/>
          <w:sz w:val="28"/>
        </w:rPr>
        <w:t>
      12. Өмірлік қиын жағдай туындаған кезде әлеуметтік көмек алу үшін өтініш беруші өзінің немесе отбасының атынан уәкілетті органға немесе ауылдық округтің әкіміне өтінішке қоса келесідей құжаттарды тапсырады:</w:t>
      </w:r>
    </w:p>
    <w:bookmarkEnd w:id="19"/>
    <w:p>
      <w:pPr>
        <w:spacing w:after="0"/>
        <w:ind w:left="0"/>
        <w:jc w:val="both"/>
      </w:pPr>
      <w:r>
        <w:rPr>
          <w:rFonts w:ascii="Times New Roman"/>
          <w:b w:val="false"/>
          <w:i w:val="false"/>
          <w:color w:val="000000"/>
          <w:sz w:val="28"/>
        </w:rPr>
        <w:t>
      1) жеке басын куәландыратын құжат;</w:t>
      </w:r>
    </w:p>
    <w:p>
      <w:pPr>
        <w:spacing w:after="0"/>
        <w:ind w:left="0"/>
        <w:jc w:val="both"/>
      </w:pPr>
      <w:r>
        <w:rPr>
          <w:rFonts w:ascii="Times New Roman"/>
          <w:b w:val="false"/>
          <w:i w:val="false"/>
          <w:color w:val="000000"/>
          <w:sz w:val="28"/>
        </w:rPr>
        <w:t>
      2) адамның (отбасы мүшелерінің) табысы туралы мәліметтер;</w:t>
      </w:r>
    </w:p>
    <w:p>
      <w:pPr>
        <w:spacing w:after="0"/>
        <w:ind w:left="0"/>
        <w:jc w:val="both"/>
      </w:pPr>
      <w:r>
        <w:rPr>
          <w:rFonts w:ascii="Times New Roman"/>
          <w:b w:val="false"/>
          <w:i w:val="false"/>
          <w:color w:val="000000"/>
          <w:sz w:val="28"/>
        </w:rPr>
        <w:t>
      3) өмірде қиын жағдайдың туындағанын растайтын акті және/немесе құжат.</w:t>
      </w:r>
    </w:p>
    <w:p>
      <w:pPr>
        <w:spacing w:after="0"/>
        <w:ind w:left="0"/>
        <w:jc w:val="both"/>
      </w:pPr>
      <w:r>
        <w:rPr>
          <w:rFonts w:ascii="Times New Roman"/>
          <w:b w:val="false"/>
          <w:i w:val="false"/>
          <w:color w:val="000000"/>
          <w:sz w:val="28"/>
        </w:rPr>
        <w:t>
      Адамның (отбасы мүшелерінің) табысына қарамастан тағайындалатын әлеуметтік көмекті алу үшін адамның (отбасы мүшелерінің) табыстары туралы мәліметтер ұсынылмайды.</w:t>
      </w:r>
    </w:p>
    <w:bookmarkStart w:name="z23" w:id="20"/>
    <w:p>
      <w:pPr>
        <w:spacing w:after="0"/>
        <w:ind w:left="0"/>
        <w:jc w:val="both"/>
      </w:pPr>
      <w:r>
        <w:rPr>
          <w:rFonts w:ascii="Times New Roman"/>
          <w:b w:val="false"/>
          <w:i w:val="false"/>
          <w:color w:val="000000"/>
          <w:sz w:val="28"/>
        </w:rPr>
        <w:t>
      13. Осы Қағидалардың 6 тармағында көрсетілген тұлғаларға біржолғы әлеуметтік көмек алушылардың өтініштері талап етілмей көрсетіледі.</w:t>
      </w:r>
    </w:p>
    <w:bookmarkEnd w:id="20"/>
    <w:bookmarkStart w:name="z24" w:id="21"/>
    <w:p>
      <w:pPr>
        <w:spacing w:after="0"/>
        <w:ind w:left="0"/>
        <w:jc w:val="both"/>
      </w:pPr>
      <w:r>
        <w:rPr>
          <w:rFonts w:ascii="Times New Roman"/>
          <w:b w:val="false"/>
          <w:i w:val="false"/>
          <w:color w:val="000000"/>
          <w:sz w:val="28"/>
        </w:rPr>
        <w:t>
      14. Салыстырып тексеру үшін құжаттардың төлнұсқалары ұсынылады, содан кейін құжаттардың төлнұсқалары өтініш берушіге қайтарылады.</w:t>
      </w:r>
    </w:p>
    <w:bookmarkEnd w:id="21"/>
    <w:bookmarkStart w:name="z25" w:id="22"/>
    <w:p>
      <w:pPr>
        <w:spacing w:after="0"/>
        <w:ind w:left="0"/>
        <w:jc w:val="both"/>
      </w:pPr>
      <w:r>
        <w:rPr>
          <w:rFonts w:ascii="Times New Roman"/>
          <w:b w:val="false"/>
          <w:i w:val="false"/>
          <w:color w:val="000000"/>
          <w:sz w:val="28"/>
        </w:rPr>
        <w:t>
      15. Өмiрлiк қиын жағдай туындаған кезде әлеуметтiк көмек көрсетуге өтiнiш келiп түскен кезде уәкiлеттi орган немесе ауылдық округтің әкiмi бір жұмыс күні ішінде өтініш берушінің құжаттарын адамның (отбасының) материалдық жағдайына тексеру жүргiзу үшiн учаскелiк комиссияға жiбередi.</w:t>
      </w:r>
    </w:p>
    <w:bookmarkEnd w:id="22"/>
    <w:bookmarkStart w:name="z26" w:id="23"/>
    <w:p>
      <w:pPr>
        <w:spacing w:after="0"/>
        <w:ind w:left="0"/>
        <w:jc w:val="both"/>
      </w:pPr>
      <w:r>
        <w:rPr>
          <w:rFonts w:ascii="Times New Roman"/>
          <w:b w:val="false"/>
          <w:i w:val="false"/>
          <w:color w:val="000000"/>
          <w:sz w:val="28"/>
        </w:rPr>
        <w:t xml:space="preserve">
      16. Учаскелiк комиссия құжаттарды алған күннен бастап екi жұмыс күнi iшiнде өтiнiш берушiге тексеру жүргiзедi, оның нәтижелерi бойынша Үлгілік қағидалардағы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нысандар бойынша адамның (отбасының) материалдық жағдайы туралы актi жасайды, адамның (отбасының) әлеуметтiк көмекке мұқтаждығы туралы қорытынды дайындайды және оларды уәкiлеттi органға немесе ауылдық округ әкiмiне жiбередi.</w:t>
      </w:r>
    </w:p>
    <w:bookmarkEnd w:id="23"/>
    <w:p>
      <w:pPr>
        <w:spacing w:after="0"/>
        <w:ind w:left="0"/>
        <w:jc w:val="both"/>
      </w:pPr>
      <w:r>
        <w:rPr>
          <w:rFonts w:ascii="Times New Roman"/>
          <w:b w:val="false"/>
          <w:i w:val="false"/>
          <w:color w:val="000000"/>
          <w:sz w:val="28"/>
        </w:rPr>
        <w:t>
      Ауылдық округ әкiмi учаскелiк комиссияның актiсi мен қорытындысын алған күннен бастап екi жұмыс күнi iшiнде оларды қоса берiлген құжаттармен уәкілетті органға жiбередi.</w:t>
      </w:r>
    </w:p>
    <w:bookmarkStart w:name="z27" w:id="24"/>
    <w:p>
      <w:pPr>
        <w:spacing w:after="0"/>
        <w:ind w:left="0"/>
        <w:jc w:val="both"/>
      </w:pPr>
      <w:r>
        <w:rPr>
          <w:rFonts w:ascii="Times New Roman"/>
          <w:b w:val="false"/>
          <w:i w:val="false"/>
          <w:color w:val="000000"/>
          <w:sz w:val="28"/>
        </w:rPr>
        <w:t>
      17. Әлеуметтiк көмек көрсету үшiн құжаттар жетiспеген жағдайда уәкілетті орган әлеуметтiк көмек көрсетуге ұсынылған құжаттарды қарау үшiн қажеттi мәлiметтердi тиiстi органдардан сұратады.</w:t>
      </w:r>
    </w:p>
    <w:bookmarkEnd w:id="24"/>
    <w:bookmarkStart w:name="z28" w:id="25"/>
    <w:p>
      <w:pPr>
        <w:spacing w:after="0"/>
        <w:ind w:left="0"/>
        <w:jc w:val="both"/>
      </w:pPr>
      <w:r>
        <w:rPr>
          <w:rFonts w:ascii="Times New Roman"/>
          <w:b w:val="false"/>
          <w:i w:val="false"/>
          <w:color w:val="000000"/>
          <w:sz w:val="28"/>
        </w:rPr>
        <w:t>
      18. Өтiнiш берушiнiң қажеттi құжаттарды олардың бүлiнуiне, жоғалуына байланысты ұсынуға мүмкiндiгi болмаған жағдайда уәкілетті орган тиiстi мәлiметтердi қамтитын өзге уәкiлеттi органдар мен ұйымдардың деректерi негiзiнде әлеуметтiк көмек тағайындау туралы шешiм қабылдайды.</w:t>
      </w:r>
    </w:p>
    <w:bookmarkEnd w:id="25"/>
    <w:bookmarkStart w:name="z29" w:id="26"/>
    <w:p>
      <w:pPr>
        <w:spacing w:after="0"/>
        <w:ind w:left="0"/>
        <w:jc w:val="both"/>
      </w:pPr>
      <w:r>
        <w:rPr>
          <w:rFonts w:ascii="Times New Roman"/>
          <w:b w:val="false"/>
          <w:i w:val="false"/>
          <w:color w:val="000000"/>
          <w:sz w:val="28"/>
        </w:rPr>
        <w:t>
      19. Уәкiлеттi орган учаскелiк комиссиядан немесе ауылдық округ әкiмiнен құжаттар келiп түскен күннен бастап бiр жұмыс күнi iшiнде Қазақстан Республикасының заңнамасына сәйкес адамның (отбасының) жан басына шаққандағы орташа табысын есептеудi жүргiзедi және құжаттардың толық пакетiн арнайы комиссияның қарауына ұсынады.</w:t>
      </w:r>
    </w:p>
    <w:bookmarkEnd w:id="26"/>
    <w:bookmarkStart w:name="z30" w:id="27"/>
    <w:p>
      <w:pPr>
        <w:spacing w:after="0"/>
        <w:ind w:left="0"/>
        <w:jc w:val="both"/>
      </w:pPr>
      <w:r>
        <w:rPr>
          <w:rFonts w:ascii="Times New Roman"/>
          <w:b w:val="false"/>
          <w:i w:val="false"/>
          <w:color w:val="000000"/>
          <w:sz w:val="28"/>
        </w:rPr>
        <w:t>
      20. Арнайы комиссия құжаттар келiп түскен күннен бастап екi жұмыс күнi iшiнде әлеуметтiк көмек көрсету қажеттiлiгi туралы қорытынды шығарады, оң қорытынды болған кезде әлеуметтiк көмектiң мөлшерiн көрсетедi.</w:t>
      </w:r>
    </w:p>
    <w:bookmarkEnd w:id="27"/>
    <w:bookmarkStart w:name="z31" w:id="28"/>
    <w:p>
      <w:pPr>
        <w:spacing w:after="0"/>
        <w:ind w:left="0"/>
        <w:jc w:val="both"/>
      </w:pPr>
      <w:r>
        <w:rPr>
          <w:rFonts w:ascii="Times New Roman"/>
          <w:b w:val="false"/>
          <w:i w:val="false"/>
          <w:color w:val="000000"/>
          <w:sz w:val="28"/>
        </w:rPr>
        <w:t>
      21. Уәкiлеттi орган өтiнiш берушiнiң әлеуметтiк көмек алуға қажетті құжаттарын тiркеген күннен бастап сегiз жұмыс күнi iшiнде қабылданған құжаттар мен арнайы комиссияның әлеуметтiк көмек көрсету қажеттiлiгi туралы қорытындысының негiзiнде әлеуметтiк көмек көрсету не көрсетуден бас тарту туралы шешiм қабылдайды.</w:t>
      </w:r>
    </w:p>
    <w:bookmarkEnd w:id="28"/>
    <w:p>
      <w:pPr>
        <w:spacing w:after="0"/>
        <w:ind w:left="0"/>
        <w:jc w:val="both"/>
      </w:pPr>
      <w:r>
        <w:rPr>
          <w:rFonts w:ascii="Times New Roman"/>
          <w:b w:val="false"/>
          <w:i w:val="false"/>
          <w:color w:val="000000"/>
          <w:sz w:val="28"/>
        </w:rPr>
        <w:t>
      Осы Қағидалардың 17 және 18 тармақтарында көрсетiлген жағдайларда уәкiлеттi орган өтiнiш берушiден немесе ауылдық округтiң әкiмiнен құжаттарды қабылдаған күннен бастап жиырма жұмыс күнi iшiнде әлеуметтiк көмек көрсету не көрсетуден бас тарту туралы шешiм қабылдайды.</w:t>
      </w:r>
    </w:p>
    <w:bookmarkStart w:name="z32" w:id="29"/>
    <w:p>
      <w:pPr>
        <w:spacing w:after="0"/>
        <w:ind w:left="0"/>
        <w:jc w:val="both"/>
      </w:pPr>
      <w:r>
        <w:rPr>
          <w:rFonts w:ascii="Times New Roman"/>
          <w:b w:val="false"/>
          <w:i w:val="false"/>
          <w:color w:val="000000"/>
          <w:sz w:val="28"/>
        </w:rPr>
        <w:t>
      22.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p>
    <w:bookmarkEnd w:id="29"/>
    <w:bookmarkStart w:name="z33" w:id="30"/>
    <w:p>
      <w:pPr>
        <w:spacing w:after="0"/>
        <w:ind w:left="0"/>
        <w:jc w:val="both"/>
      </w:pPr>
      <w:r>
        <w:rPr>
          <w:rFonts w:ascii="Times New Roman"/>
          <w:b w:val="false"/>
          <w:i w:val="false"/>
          <w:color w:val="000000"/>
          <w:sz w:val="28"/>
        </w:rPr>
        <w:t>
      23. Әлеуметтiк көмек көрсетуден бас тарту:</w:t>
      </w:r>
    </w:p>
    <w:bookmarkEnd w:id="30"/>
    <w:p>
      <w:pPr>
        <w:spacing w:after="0"/>
        <w:ind w:left="0"/>
        <w:jc w:val="both"/>
      </w:pPr>
      <w:r>
        <w:rPr>
          <w:rFonts w:ascii="Times New Roman"/>
          <w:b w:val="false"/>
          <w:i w:val="false"/>
          <w:color w:val="000000"/>
          <w:sz w:val="28"/>
        </w:rPr>
        <w:t>
      1) өтiнiш берушi ұсынған мәлiметтердiң дәйексiздiгi анықталған;</w:t>
      </w:r>
    </w:p>
    <w:p>
      <w:pPr>
        <w:spacing w:after="0"/>
        <w:ind w:left="0"/>
        <w:jc w:val="both"/>
      </w:pPr>
      <w:r>
        <w:rPr>
          <w:rFonts w:ascii="Times New Roman"/>
          <w:b w:val="false"/>
          <w:i w:val="false"/>
          <w:color w:val="000000"/>
          <w:sz w:val="28"/>
        </w:rPr>
        <w:t>
      2) өтiнiш берушi адамның (отбасының) материалдық жағдайына тексеру жүргiзуден бас тартқан, жалтарған;</w:t>
      </w:r>
    </w:p>
    <w:p>
      <w:pPr>
        <w:spacing w:after="0"/>
        <w:ind w:left="0"/>
        <w:jc w:val="both"/>
      </w:pPr>
      <w:r>
        <w:rPr>
          <w:rFonts w:ascii="Times New Roman"/>
          <w:b w:val="false"/>
          <w:i w:val="false"/>
          <w:color w:val="000000"/>
          <w:sz w:val="28"/>
        </w:rPr>
        <w:t>
      3) адамның (отбасының) жан басына шаққандағы орташа табысы әлеуметтiк көмек көрсету үшiн Байғанин аудандық мәслихаты белгiлеген шектен артқан жағдайларда жүзеге асырылады.</w:t>
      </w:r>
    </w:p>
    <w:bookmarkStart w:name="z34" w:id="31"/>
    <w:p>
      <w:pPr>
        <w:spacing w:after="0"/>
        <w:ind w:left="0"/>
        <w:jc w:val="both"/>
      </w:pPr>
      <w:r>
        <w:rPr>
          <w:rFonts w:ascii="Times New Roman"/>
          <w:b w:val="false"/>
          <w:i w:val="false"/>
          <w:color w:val="000000"/>
          <w:sz w:val="28"/>
        </w:rPr>
        <w:t>
      24. Әлеуметтiк көмек ұсынуға шығыстарды қаржыландыру Байғанин ауданның бюджетiнде көзделген ағымдағы қаржы жылына арналған қаражат шегiнде жүзеге асырылады.</w:t>
      </w:r>
    </w:p>
    <w:bookmarkEnd w:id="31"/>
    <w:bookmarkStart w:name="z35" w:id="32"/>
    <w:p>
      <w:pPr>
        <w:spacing w:after="0"/>
        <w:ind w:left="0"/>
        <w:jc w:val="left"/>
      </w:pPr>
      <w:r>
        <w:rPr>
          <w:rFonts w:ascii="Times New Roman"/>
          <w:b/>
          <w:i w:val="false"/>
          <w:color w:val="000000"/>
        </w:rPr>
        <w:t xml:space="preserve"> 4-тарау. Көрсетiлетiн әлеуметтiк көмектi тоқтату және қайтару үшiн негiздемелер</w:t>
      </w:r>
    </w:p>
    <w:bookmarkEnd w:id="32"/>
    <w:bookmarkStart w:name="z36" w:id="33"/>
    <w:p>
      <w:pPr>
        <w:spacing w:after="0"/>
        <w:ind w:left="0"/>
        <w:jc w:val="both"/>
      </w:pPr>
      <w:r>
        <w:rPr>
          <w:rFonts w:ascii="Times New Roman"/>
          <w:b w:val="false"/>
          <w:i w:val="false"/>
          <w:color w:val="000000"/>
          <w:sz w:val="28"/>
        </w:rPr>
        <w:t>
      25. Әлеуметтiк көмек:</w:t>
      </w:r>
    </w:p>
    <w:bookmarkEnd w:id="33"/>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Байғанин ауданының шегінен тыс тұрақты тұруға кеткен;</w:t>
      </w:r>
    </w:p>
    <w:p>
      <w:pPr>
        <w:spacing w:after="0"/>
        <w:ind w:left="0"/>
        <w:jc w:val="both"/>
      </w:pPr>
      <w:r>
        <w:rPr>
          <w:rFonts w:ascii="Times New Roman"/>
          <w:b w:val="false"/>
          <w:i w:val="false"/>
          <w:color w:val="000000"/>
          <w:sz w:val="28"/>
        </w:rPr>
        <w:t>
      3) алушыны мемлекеттiк медициналық-әлеуметтiк мекемелерге тұруға жiберген;</w:t>
      </w:r>
    </w:p>
    <w:p>
      <w:pPr>
        <w:spacing w:after="0"/>
        <w:ind w:left="0"/>
        <w:jc w:val="both"/>
      </w:pPr>
      <w:r>
        <w:rPr>
          <w:rFonts w:ascii="Times New Roman"/>
          <w:b w:val="false"/>
          <w:i w:val="false"/>
          <w:color w:val="000000"/>
          <w:sz w:val="28"/>
        </w:rPr>
        <w:t>
      4) алушы ұсынған мәлiметтердiң дәйексiздiгi анықталған жағдайларда тоқтатылады.</w:t>
      </w:r>
    </w:p>
    <w:p>
      <w:pPr>
        <w:spacing w:after="0"/>
        <w:ind w:left="0"/>
        <w:jc w:val="both"/>
      </w:pPr>
      <w:r>
        <w:rPr>
          <w:rFonts w:ascii="Times New Roman"/>
          <w:b w:val="false"/>
          <w:i w:val="false"/>
          <w:color w:val="000000"/>
          <w:sz w:val="28"/>
        </w:rPr>
        <w:t>
      Әлеуметтiк көмектi төлеу көрсетiлген жағдаяттар туындаған айдан бастап тоқтатылады.</w:t>
      </w:r>
    </w:p>
    <w:bookmarkStart w:name="z37" w:id="34"/>
    <w:p>
      <w:pPr>
        <w:spacing w:after="0"/>
        <w:ind w:left="0"/>
        <w:jc w:val="both"/>
      </w:pPr>
      <w:r>
        <w:rPr>
          <w:rFonts w:ascii="Times New Roman"/>
          <w:b w:val="false"/>
          <w:i w:val="false"/>
          <w:color w:val="000000"/>
          <w:sz w:val="28"/>
        </w:rPr>
        <w:t>
      26. Бұл ретте дәйексіз мәліметтерді келтіріп заңсыз әлеуметтік көмек тағайындауға әкелгені анықталған жағдайда, әлеуметтік көмек төлеу тағайындалған тұлғаға (отбасына) белгіленген кезеңге тоқтатылады.</w:t>
      </w:r>
    </w:p>
    <w:bookmarkEnd w:id="34"/>
    <w:bookmarkStart w:name="z38" w:id="35"/>
    <w:p>
      <w:pPr>
        <w:spacing w:after="0"/>
        <w:ind w:left="0"/>
        <w:jc w:val="both"/>
      </w:pPr>
      <w:r>
        <w:rPr>
          <w:rFonts w:ascii="Times New Roman"/>
          <w:b w:val="false"/>
          <w:i w:val="false"/>
          <w:color w:val="000000"/>
          <w:sz w:val="28"/>
        </w:rPr>
        <w:t>
      27. Артық төленген сомалар ерікті немесе Қазақстан Республикасының заңнамасында белгіленген өзгеше тәртіппен қайтаруға жатады.</w:t>
      </w:r>
    </w:p>
    <w:bookmarkEnd w:id="35"/>
    <w:bookmarkStart w:name="z39" w:id="36"/>
    <w:p>
      <w:pPr>
        <w:spacing w:after="0"/>
        <w:ind w:left="0"/>
        <w:jc w:val="left"/>
      </w:pPr>
      <w:r>
        <w:rPr>
          <w:rFonts w:ascii="Times New Roman"/>
          <w:b/>
          <w:i w:val="false"/>
          <w:color w:val="000000"/>
        </w:rPr>
        <w:t xml:space="preserve"> 5-тарау. Қорытынды ереже</w:t>
      </w:r>
    </w:p>
    <w:bookmarkEnd w:id="36"/>
    <w:bookmarkStart w:name="z40" w:id="37"/>
    <w:p>
      <w:pPr>
        <w:spacing w:after="0"/>
        <w:ind w:left="0"/>
        <w:jc w:val="both"/>
      </w:pPr>
      <w:r>
        <w:rPr>
          <w:rFonts w:ascii="Times New Roman"/>
          <w:b w:val="false"/>
          <w:i w:val="false"/>
          <w:color w:val="000000"/>
          <w:sz w:val="28"/>
        </w:rPr>
        <w:t>
      28.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