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8850" w14:textId="7e8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2018 жылғы 14 желтоқсандағы № 11 "Атбасар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2023 жылғы 22 қыркүйектегі № 7 шешімі. Ақмола облысының Әділет департаментінде 2023 жылғы 22 қыркүйекте № 8627-03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"Атбасар ауданында сайлау учаскелерін құру туралы" 2018 жылғы 14 желтоқсандағы № 11 (Нормативтік құқықтық актілерді мемлекеттік тіркеу тізілімінде № 6948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жол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Полтавка ауылдық округі, Титовка ауылы, Достық көшесі, 32, клуб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Титовка ауылы.";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жол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Новосельский ауылы, Мәдениет көшесі, 25,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Новосельский ауылы.";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жол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Мариновка ауылдық округі, Мариновка ауылы, Теміржолшылар көшесі, 50, "Ақмола облысы білім басқармасының Атбасар ауданы бойынша білім бөлімі Мариновка ауылының № 2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Мариновка ауылы: Парковая көшесі 1; 2; 3; 4; 5; 6; 7; 8; 9; 10; 11; 12; 13; 14; 15; 16; 17; 18; 19; 20; 21; 22; 23; 24; 25; 26; 27; 28; 29; 30; 31; 32; 33; 34; 35; 36; 37; 37а; 38; 39; 40; 41; 42; 43; 43а; 44; 45; 46; 47; 49; 51; 53; 54; 55; 56; 57; 58; 59; 60; 61; 63; 64; 65; 66; 67; 69; 70; 71; 72; 73; 75; 77; 79; 81; 83; 85; 87; Амангелді көшесі 1; 2; 3; 4; 5; 6; 7; 8; 9; 10; 11; 12; 13; 14; 15; 16; 17; 18; 20; 21; 22; 23; 24; 25; 26; 27; 28; 29; 30; 31; 32; 33; 35; 36; 37; 38; 39; 40; 41; 42; 43; 44; 45; 46; 47; 48; 49; 50; 51; 52; 53; 54; 55; 56; 57; 58; 59; 60; 61; 62; 63; 64; 66; 67; 68; 69; 71; 73; 75; 77; 79; Теміржолшылар көшесі 2; 3; 4; 5; 6; 7; 8; 9; 10; 11; 12; 14; 15; 16; 17; 18; 19; 20; 21; 22; 23; 24; 25; 26; 27; 28; 30; 31; 32; 33; 34; 34а; 35; 36; 36а; 37; 38; 39; 40; 48; 54; 55; 56; 57; 58; 59; 60; 61; 62; Болашақ көшесі 1; 1а; 1б; 2; 2а; 2б; 3; 3а; 4; 4а; 5; 5а; 6; 6а; 8; 9; 10; 11; 12; 13; 14; 15; 16; 17; 18; 19; 20; 21; Ыбырай Алтынсарин көшесі 1; 1а; 2; 3; 4; 5; 6; 7; 8; 10; 11; 12; 13; 14; 15; 16; 17; 18; 19; 20; 21; 22; 23; 24; 25; 27; 28; 29; 30; 31; 32; 33; 34; 35; 36; 37; 38; 39; 40; 41; 42; 43; 44; 45; 46; 47; 49; 50; 51; Подстанция көшесі 1; 2.";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жол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Ярославка ауылдық округі, Хрящевка ауылы, Мәдениет көшесі, 13, клуб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Хрящевка ауылы.";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жол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Ш.Уәлиханов көшесі, 13, "Ақмола облысы білім басқармасының Атбасар ауданы бойынша білім бөлімі Атбасар қаласының № 7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қаласы: С.Омаров көшесі 1; 1а; 2; 2/1; 2/2; 3; 3а; 4; 5; 6; 7; 7а; 8; 9; 10; 11; 12; 13; 14; 15; 17; 19; 19а; 20; 21; 22; 24; 25; 26; 27; 27а; 29; 30; 31; 32; 33; 34; 35; 36; 37; 38; 39; 40; 41; 41а; 42; 42а; 43; 44; 45; 46; 47; 49; 49а; 49б; 51; 53; 55;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Т.Бегелдинов көшесі 3; 3а; 5; 6; 7; 8; 8а; 9; 9а; 10; 11; 12; 12а; 13; 14; 16; 17; 18; 19; 20; 21; 21а; 22; 23; 24; 25; 26; 26а; 27; 28; 29; 30; 31; 32; 33; 35; 37; 38; 39; 39а; 40; 41; 42; 42а; 43; 43а; 44; 46; 47; 48; 50; 52; А.Затаевич көшесі 2; 2б; 3; 4; 5; 6; 7; 8; 9; 10; 11; 12; 12а; 13; 14; 15; 16; 17; 17а; 18; 19; 20; 21; 22; 23; 24; 25; 26; 27; 28; 29; 30; 31; 32; 33; 34; 35; 35а; 36; 37; 38; 39; 40; 41; 41а; 42; 42а; 43; 44; 45; 46; 48; 50; 50а; 52; 54; 54а;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1; Атбасарская көшесі 2; 3; 4; 6; 7; 8; 8а; 9; 10; 11; 12; 12а; 13; 14; 15; 16; 17; 17а; 18; 18а; 19; 20; 21; 21а; 22; 23; 24; 25; 26; 36; 36а; 37; 39; 40; 41; 41б; 42; 43; 44; 45; 45а; 45в; 46; 46а; 46б; 47; 48; 48а; 49; 50; 51; 52; 54; Ақан Құрманов атындағы көше 1; 3; 4; 5; 6; 7; 7а; 8; 8а; 8б; 9; 10; 11; 12; 12а; 13; 14; 14а; 15; 15а; 16; 19; 19а; 20; 22; 22а; 25; 27; 27а; 28; 29а; 31; 31а; 32; 34; 35; 36; 37; 37а; 38; 38а; 39; 39а; 40; 41; 41а; 42; 42а; 43; 43а; 45; 47; 47а; 49; Міржақып Дулатұлы көшесі 1; 2; 2а; 2б; 3; 3а; 4; 4а; 4б; 5; 6; 6а; 6б; 7; 8; 8а; 8б; 9; 9а; 10; 10а; 11; 12; 12а; 12б; 13; 13а; 13б; 14; 14а; 14б; 15; 16; 16а; 17; 18; 18а; 18б; 19; 20; 20а; 21; 21а; 23; 24; 24а; 25; 26; 26а; 27; 28; 28а; 29; 29б; 30; 30а; 30б; Ағыбай батыр көшесі 1; 2; 3; 5; 5а; 7; 9; 11;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1; 2; 3; 4; 5; 6а; 7; 8; 8а; 8б; 9; 10; 10а;11; 12; 13; 14; 15; 16; 16а; 17; 18; 18а; 18б; 19; 20; 20а; 21; 22; 23; 24; 25; 26; 28;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Логовая көшесі 1; 2; 3; 4; 5; 6; 7; 8; 9; 10; 11; 12; 12а; 13; 15; 17; 17а; 19; 21; 21а; 22; 22а; 23; 24; 24а; 25; 25а; 26; 26а; 27; Красноармейская көшесі 12; 12а; 14; 18; 19; 20; 21; 22; 22а; 24; 26; 26а.";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жол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Макарин көшесі, 24, "Ақмола облысы білім басқармасының Атбасар ауданы бойынша білім бөлімі Атбасар қаласының № 4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Макарин көшесі 1; 1а; 2; 3; 3а; 4; 5; 6; 7; 8; 10; 11б; 12; 14; 17; 19; 23; 27а; 29а; 33б; 35; 35а; 36; 37; 37б; 41; 45; 45в; 47; 47а; 49; 51а; 52; 55; 57; 59а; 60; 62; 63; 65; 65а; 67; 71; 73а; 73б; 76; 83; 83а; 85а; Жеңіс көшесі 2; 2а; 7; 8; 8а; 9; 11; 11а; 12; 13; 14; 15; 16; 17; 18; 19; 20; 20а; 21; 23; 23а; 24; 25; 26; 26а; 27; 27а; 29; 30; 30а; 31; 32; 33; 34; 34а; 36; 36а; 38; 39; 41; 43; 45; 47; І. Есенберлин көшесі 13; 14; 15; 15а; 16; 17; 18; 19; 20; 20а; 21; 22; 23; 23а; 24; 25; 26; 26а; 27; 29; 30; 31; 32; 33; 34а; 35; 36; 37; 38; 39; 40; 40а; 41; 42; 42а; 43; 44; 45; 46; 47; 48; 49; 50; 51; 52; 53а; 55; 57; 58; 59; 60; 62; 64; 66; 68; 72; 76; 77; 78; 80; 82; 82а; 84; 86; 87а; 90; 92; 93; 94; 96а; 97; 98а; 102; 110; С.Омаров көшесі 48; 50; 52; 52а; 54; 56; 57; 58; 58а; 60; 61; 62; 63; 64; 65; 66; 66а; 67; 68; 68а; 69; 70; 71; 72; 73; 74; 74а; 75; 76; 76а; 77; 77а; 78; 79; 79а; 80; 80а; 80б; 81; 82; 83; 84; 85; 86; 87; 88; 88а; 88б; 89; 90; 91; 91а; 92; 93; 94; 95; 95а; 96; 96а; 97; 98б; 99; 100; 100а; 101; 101а; 109а; 111; 127; 127а; 129; 131; 132; 136; Т.Бегелдинов көшесі 49; 51; 53а; 54; 55; 56; 56а; 57; 58; 59; 60; 61; 63; 64; 64а; 65; 66; 67; 68; 69; 69а; 69б; 70; 70а; 71; 72; 73; 74; 74а; 74б; 75; 76; 77; 78; 79б; 80; 81; 82; 83; 84; 84а; 85; 86; 87; 89; 90; 91; 92; 92а; 93; 94; 95; 96; 96а; 97; 98; 98а; 99; 99а; 100; 101; 102; 103; 103а; 103б; 105; А. Затаевич көшесі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99; 104а; Атбасарская көшесі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 Заречная көшесі 1а; 3; 5а; 6; 7; 9; 11; 11а; 14; 14а; 15; 16; 16а; 19; 21; 22; 23; 23а; 24; 25; 26; 29; 30; 31; 32; 34; 34а; 38; 39; 40; 42; 42а; 43а; 43б; 45; 46;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Мельничная көшесі 2а; 23; 25; 27; 29; Восточная көшесі 1а; 1б; 2а; 2б; 2в; 5а; 8б; 12; Ақан Құрманов атындағы көше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 Міржақып Дулатұлы көшесі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жол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К.Әмірова көшесі, 1 Б, "Қазақстан темір жолы" Ұлттық компаниясы" акционерлік қоғамының" "Атбасар электрмен жабдықтау дистанциясы" филиалының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Мұстафа Шоқай көшесі 4; 7; 7а; 8; 9; 10; 11; 12; 12а; 13; 13а; 14; 15; 16; 17; 17а; 18; 19; 20; 21; 21а; 22; 22а; 23; 24; 24а; 25; 26; 27; 28; 28а; 29; 30; 31; 32; 33; 34а; Панфилов көшесі 1; 2; 5; 6; 8; 9; 10; 11; 12; 13; 14; 15; 16; 17; 18; 19; 20; 21; 22; 22а; 22б; 23; 23а; 24; 25; 26; 26а; 27; 28; 29; 30; 31; 31а;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Стадионная көшесі 1; 1а; 1в; 2; 2а; 3; 4; 5; 6; 6а; 7; 8; 9; 10; 11; 11а; 12; 12а; 13; 13а; 14; 15; 16; 17; 18; 19; 20; 21; 22; 23; 24; 25; 26; 27; 28; 29; 30; 31; 32; 33; 34; 35; Фурманов көшесі 1; 2; 2а; 3; 4; 5; 6; 7; 8; 10; 10а; 11; 12; 13; 14; 14а; 15; 16; 17; 18; 19; 20; 21; 23; 24; 25; 26; 26а; 26б; 27; 27а; 28; 28а; 29; 30; 30а; 30б; 31; 31а; 32; 33; 34; 35; 35а; 37; 37а; Желтоқсан көшесі 2; 3; 3а; 4; 5; 6; 8; 9; 9а; 10; 12; 12а; 13; 13а; 14; 14а; 16; 17; 18; 19; 20; 21; 22; 23; 24; 25; 26; 27; 28; 28а; 28б; 29; 30; 30а; 31; 32; 33; 34; 35; 36; 38; 40; Буденный көшесі 1; 1а; 2; 3; 4; 5; 5а; 5б; 6; 7; 8; 9; 10; 11; 12; 13; 14; 15; 16; 17; 18; 19; 20; 21; 22; 23; 24; 25; 26; 27; 27а; 28; 29; 30; 31; 31а; 32; 33; 34; 35; 36; 37; 37а; 38; Қанай би көшесі 2; 3; 4; 5; 6; 6а; 7; 8; 9; 10; 10а; 11; 12; 12а; 13; 14; 14а; 14б; 15; 16а; 16б; 17; 17а; 18; 18а; 19; 20; 21; 22; 23а; 24; 27; 27а; 28; 29; 29а; 30; 30а; 31; 32; 33; 34; 35; 36; 36а; 37; 38; 39; 40; 41; 42; 43; 43а; 44; 45; 47; 48; 49; 50; 51; 53; 55; 57; Железнодорожная көшесі 1; 1а; 2; 3; 3а; 4; 5; 5а; 6; 7; 8; 8а; 9; 9а; 9б; 10; 10а; 10б; 11; 12; 13; 14; 15; 16; 17; 17а; 17б; 18; 19; 20; 20а; 21; 21а; 22; 23; 24; 25; 26; 27; 28; 29; 30; 31; 32; 32а; 33; 34; 34а; 35; 36; 37; 37а; 38; 39; 40; 41; 41а; 42; 43; 43а; 44; 44а; 46; 46а; Х.Қошанбаев көшесі 1; 2; 3; 3а; 4; 4а; 5; 6; 6а; 7; 7а; 8; 9; 10; 11; 11а; 12; 13; 14; 15; 16; 17; 18; 19; 19а; 20; 21; 22; 23; 24; 25; 26; 27; 27а; 28; 29; 30; 31; 31а; 32; 32а; 33; 34; 35; 36; 37; 38; 39; 40; 41; 42; 42/1; 43а; 44;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 1; 1а; 2; 3; 3а; 4; 4а; 5; 5а; 6; 7; 7а; 8; 8а; 9; 10; 12; 13; 14; 14а; 15; 16; 17; 18; 18а; 18б; 19; 20; 21; 21а; 22; 23; 23а; 24; 25; 26; 27; 28; 29; 30; 31; 32; 33; 34; 34а; 35; 35а; 36; 36а; 38; 39; 39а; 40; 41а; 41б; 42; 43; 43а; 44; 44а; 53; К.Әмірова көшесі 1; 2; 2а; 3; 3а; 4; 4а; 5; 6; 7; 8; 9; 9а; 10; 11; 12; 13; 14; 15; 15а; 16; 17; 17а; 18; 18а; 18б; 20; 22а; 22; 23; 23/3; 24; 25; 25а; 25б; 26; 27; 27а; 28; 28а; 28б; 28в; 29; 30; 32; 34; 35; 36.";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жол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Х.Қошанбаев көшесі, 94, "Ақмола облысы білім басқармасының Атбасар ауданы бойынша білім бөлімі Атбасар қаласының № 8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Стадионный көшесі 36; 37; 38; 39; 40; 41; 41а; 42; 43; 44; 45; 46; 47; 48; 49; 50; 51; 51а; 52; 52а; 53; 54; 55; 56; 57; 58; 59; 60; 61; 62; 63; 64; 65; 66; 67; 68; 69; 70; 71; Фурманов көшесі 38; 39; 40; 41; 42; 43; 44; 45; 46; 47; 48; 49; 50; 51; 51а; 52а; 52; 53; 54; 55; 56; 57; 58; 59; 60; 61; 62; 63;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42; 44; 45; 46; 47; 48; 48а; 49; 50; 51; 52; 53; 54; 55; 56; 57; 58; 59; 60; 61; 62; 63; 64; 65; 66; 67; 68; 69; 70; 71; 72; 73; 74; 75; 76;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42; 43; 44; 45; 46; 46а; 47; 48; 49; 50; 51; 51а; 53; 54; 55; 55а; 56; 56а; 57; 57а; 58; 58а; 59; 61; 62; 63; 64; 65; 66; 67; 68; 69; 70; 71; 72; 73; 73а; Майкөтов көшесі 1; 2; 3; 3а; 5; 5а; 5/1; 5/3; 6; 7; 8; 8а; 9; 10; 11; 12; 12а; 13; 14; 15; 16; 17; 18; 19; 19а; 20; 21; 22; 23; 24; 25; 26; 27; 28; 29; 30; 31; 32; 33; 33а; 34; 35; 36; 37; 37а; 38; 39; 40; 41; 43;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45; 45а; 47; 48; 48б; 49; 49а; 51; 52; 52а; 53; 54; 55; 56; 56а; 57; 58; 58а; 59; 59а; 60; 61; 62; 63; 64; 64а; 65а; 66; 66а; 67; 68; 69; 70; 71; 72; 72а; 73; 73а; 74; 75; 75а; 76; 77; 78; 79; 80; 81; 82; 82а; 83; 84; 86; 88; 90; Х.Қошанбаев көшесі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 Қажымұқан көшесі 46; 47; 48; 49; 50; 51; 52; 54; 54а; 56; 68; 70; 70а; 72; 74; 76; 78; 78а; 80; 82; 84; 86; 90; 92; М.Әуезов көшесі 1; 1а; 1б; 2; 3; 4; 5; 6; 7; 8.";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жол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Ағыбай батыр көшесі, 26 Б, Атбасар ауданының ішкі саясат, мәдениет, тілдерді дамыту және спорт бөлімінің "Атбасар аудандық мәдениет үйі" мемлекеттік қазыналық коммуналдық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Ш.Уәлиханов көшесі 17; Ағыбай батыр көшесі 26; 49; О.Қуанышев көшесі 3; Лука Белаш көшесі 18; 26; 26а; 29; 29а; 33; 35; 37; 40; 40а; 42; 42а; 43; 44а; 44г; 45; 51; 52а; 53; 54; 54а; 54б; 54в; 55; 56; 57; 59; 61; 63; 65; 67; 69; 71; 73; 75; 77; 79; 81; 83; 85; 87; 95; 97; 99; 101; 101а; 103; 103а; 105; 107а;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 35; 35а; 36; 37; 38; 39; 39а; 40; 40а; 41; 42; 43; 43а; 44; 45; 45а; 46; 47; 48; 48а; 58; 59; 60; 61; 62; 63; 64; 65; 66; 67; 68; 69; 70; 71; 72; 73; 74; 75; 76; 76/1; 77; Рақымжан Қошқарбаев атындағы көше 1; Панфилов көшесі 36; 36а; 38; 39; 40; 41; 42; 43; 44; 45; 57; 58; 59; 59а; 60; 61; 62; 63; 64; 65; 66; 67; 68; 69; 70; 71; 72; Т.Рысқұлов көшесі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 Целинная көшесі 3; 5; 6; 7; 8; 9; 10; 11; 12; 13; 14; 15; 16; 16а; 17; 18; 19; 20; 21; 22; 23; 24; 25; 26; 27; 28; 29; 30; 31; 32; 33; 34; 35; 36; 37; 38; 39; 40; 41; 42; 42а; 44; 44а; 45; 45а; 47; 47а; 49; 53; 56; 57; 58; 58а; 59; 60; 61; 62; 64; 66.";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жол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М.Әуезов көшесі, 24, "Аждар и К" жауапкершілігі шектеулі серіктестігінің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Қайрат Рысқұлбеков көшесі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 Фрунзе көшесі 1; 2; 3; 4; 6; 8; 9; 10; 11; 12; 13; 14; 15; 15а; 16; 17; 18; 19; 20; 21; 22; 23; 23а; 24; 25; 26; 27; 28; 29; 29а; 30; 31; 32; 33; 34; 35; 36; 37; 38; 38а; 39; 40; 41; 42; 43; 44; 45; 46; 47; 48; 49; 50; 51; 52; 53; 54; 55; 56; 56а; 58; 60; 62; Абай көшесі 1; 2; 3; 5; 5а; 6; 7; 8; 9; 9а; 10; 11; 12; 13; 14; 15; 16; 17; 18; 18а; 19; 21; 22; 23; 24; 25; 26; 26а; 27; 27а; 28; 29; 30; 31; 32; 33; 34; 35; 36; 37; 38; 42; 44; 46; 48; 50; 52; 54; 56; 56а; М.Горький көшесі 1; 1а; 2; 3; 4; 5; 6; 8; 8а; 9; 10; 11; 13; 14; 15; 16; 17; 18; 20; 22; 23; 24; 25; 26; 28; 29; 30; 31; 32; 33; 34; 35; 36; 37; 37а; 38; 39а; 40; 41; 42; 43; 45; 46; 47; 48; 50; Вокзальная көшесі 1; 2; 3; 4; 5; 6; 7; 8; 9; 10; 12; 14; 18; 20; 22; 24; 26; 28; 30; 32; 34; 38; 40; 42; 46; 50; 52; Пушкин көшесі 1; 1а; 2; 3; 5; 6; 7; 8; 9; 9а; 10; 11; 12; 13; 15; 16; 17; 18; 19; 20; 20а; 21; 21а; 22; 23; 24; 26; 29; 29а; 30; 30а; 31; 32; 33; 33а; 34; 35; 36; 37; 37а; 38; 39; 40; 41; 43; 44; 46; 48; 50; 52; 56; 58; 60; Х.Қошанбаев көшесі 109; 109а; 111; 112; 113; 113а; 113б; 114; 115; 116; 116 а; 116б; 117; 118; 119; 120; 121; 121а; 121б; 122; 122/1; 122а; М.Әуезов көшесі 26; 28; 35; 35а; 37; 37а; 39; 39а; 41; 41а; 41б; 41в; 43; 45; 45а; 45б; 45в; 45г; 45д; 45е.";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жол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М.Әуезов көшесі, 1, "Қамқор Локомотив" жауапкершілігі шектеулі серіктестігінің "Атбасар электровоз жөндеу зауыты" филиалының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Т.Рысқұлов көшесі 84; Қайрат Рысқұлбеков көшесі 59а; 61; 65; 66; 68; 68/1; 68/2; 68/3; 69; 71; 72; 73; 73а; 74; 76; 89; Фрунзе көшесі 57; 59; 61; 61а; 63; 63а; 64; 65; 66; 67; 68; 69; 70; 71; 72; 73; 74; 75; 76; 77; 78; 79; 80; 81; 82; 82а; 83; 84; 85; 86; 87; 88; 89; 90; 91; 92; 93; 93а; 94; 95; 96; 96а; 97; 98; 99; 100; 101; 102; 104; 106; 108; 110;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39; 41; 43; 43а; 47; 51; 51а; 53; 55; 57; 58; 59; 60; 61; 62; 63; 64; 65; 66; 67; 68; 69; 70; 71; 73а; 74; 75; 75а; 76; 77а; 78; 80; 81; 81а; 82; 83; 84; 84а; 85; 86; 88; 88а; 90; 92; 94; 94а; 96; 98; 100; 100а; 102; 104; 106; 108; 108а; 110; М.Горький көшесі 49; 49а; 51; 52; 53; 54; 55; 56; 57; 59; 60; 61; 62; 63; 64; 66; 67; 68; 69; 70; 71; 71/2; 72; 73; 74; 76; 77; 77а; 77б; 78; 79; 80; 81а; 82; 84; 85; 86; 87; 88; 90; 92; 92а; 94; 96; 96а; 100; 100а;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11; 13; 15; 17; 54; 56; 58; 60; 64; 66; 68; 70; 76; 82; 84; 86; 88; 90; Пушкин көшесі 45; 47; 49; 51; 53; 55; 57; 59; 61; 62; 63; 64; 66; 67; 68; 68а; 69; 70; 71; 72; 73; 75; 76; 77; 78; 78а; 79; 79а; 80; 81; 81/1; 82; 83б; 84; 85; 86; 86а; 86б; 87; 89; 91; 92; 94; 96; 98; 100; М.Әуезов көшесі 30; 32; 34; 38; 40; 42; 44; 46; 47; 49; 50; 51; 52; 53; 55; 55а; 57; 65; 67; 67а; 69; 71; 73; 75; 77; 77а; 79; 81; 83; 85; 87; 89;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поселок көшесі 1; 1а; 2; 3; 4; 5; 6; 7; 8; 9; 10; 12; 13; 19; 20; 24; 25; 33; 35; 39; 41; 41а; 43; 43а; 47; 48; 53; 57; 58; 61; 63; 66; 69; 70; 72; 73; 74; 75; 76; 77; 79; 80; 81; 82; 85; 86; 86б; 87; 88; 88а; 89; 90; 91; 93; 93а.";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жол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№ 1 шағын ауданы, 12, Ақмола облысы білім басқармасының жанындағы "Атбасар ауданы, Атбасар қаласы, аграрлық-индустриялық колледж"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 Автомобилистер көшесі 1; 1/1; 1а; 1в; 2; 2а; 3; 4; 4/1; 6; 7; 8; 8/1; 9; 11; 13; 15;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2; 3; 4; 5; 6; 7; 8; 8а; 9; 10; 11; 12; 13; 13а; 14; 15; 15/1; 16; 17; 18; 19; 20; 20а; 21; 22; 23; 25; 26;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Ермеков көшесі 1; 1/1; 1а; 2; 2а; 3; 4; 4а; 5; 5/1; 6; 6а; 6б; 6в; 7; 8; 9; 10; 12; 13; 14; 14а; 14б; 14в; 14г; 16; 17; 17а; 18; 19; 19а; 19б; 19в; 20; 21; 21а; 22; 22а; 23; 24; 25; 26; 27; 28; 28а; 29; 30; Бірлік көшесі 1; 3; 5; 7; 8; 9; 11; 12; 13; 14; 15; 17; 18; 19; 19а; 20; 20а; 21; 22; 23; 23а; 25; 27; 29; 31; С.Сейфуллин көшесі 1; 1а; 2а; 3а; 4; 5а; 6а; 7; 9а; 11; 12; 13; 14; 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Инкубаторная көшесі 1; Никита Карацупа көшесі 1; 3; 4; 5; 6; 9; 14; 16; 18; 22; 23; 28; 33;37;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2; 11; 14; 16; 17; 18; 20; 23; 25; 32; Абылай хан көшесі 13; 14; 16; 21; Ахмет Байтұрсынов көшесі 26; Бәйтерек көшесі 1/2; 14; Кенесары көшесі 6; 13; 14; 16; 24; 28; 32; Тәуелсіздікке 20 жыл көшесі 1; 3; 5; 7; 9; 11; 13; 15; 17; 19; 21; 23; 25; 27;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 2; 4; 6; 8; 9; 10; 12; 14; 15; 16; 18; 19; 25; 26; 28;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Ыбрай Алтынсарин көшесі 1; 4; 4/1; 7; 9; 11; 17; 19; 20/1; 21; 24; 26; 28; 30/1; 31; № 1 шағын ауданы 11; 12; 12/1; 12а; 13/1; 13/2; 14; 15; 16; 17; 19; 20; 21; 22; 23; 24; 25; 26; 27; 28; 30; 31.";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жол жаңа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Міржақып Дулатұлы көшесі, 38, "Қазақстан Республикасы Ішкі істер министрлігі Ақмола облысының полиция департаменті Атбасар ауданының полиция бөлімі" мемлекеттік мекемесінің ғимараты, уақытша ұстау изоляторы.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қаласы, Міржақып Дулатұлы көшесі 38.".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