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7fdb" w14:textId="c7e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мектепке дейінгі ұйымдары тәрбиеленушілерінің жекелеген санаттарына тамақтандыру үшін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23 маусымдағы № А-7/249 қаулысы. Ақмола облысының Әділет департаментінде 2023 жылғы 23 маусымда № 8590-03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ұйымдарынының үлгілік қағидаларын бекіту туралы" Қазақстан Республикасы Оқу-ағарту министрінің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Ақмола облысының әкімдігі ҚАУЛЫ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білім беру тапсырысы орналастырылған Ақмола облысының мектепке дейінгі ұйымдарында тәрбиеленушілердің келесі жекелеген санаттарына тамақтандыру үшін шығындар толық көлемде өтелсін: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ата-аналарының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көпбалалы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көпбалалы отбасылардан шыққан балаларға.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28.08.2025 </w:t>
      </w:r>
      <w:r>
        <w:rPr>
          <w:rFonts w:ascii="Times New Roman"/>
          <w:b w:val="false"/>
          <w:i w:val="false"/>
          <w:color w:val="000000"/>
          <w:sz w:val="28"/>
        </w:rPr>
        <w:t>№ А-8/468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Акмола облысы әкімінің орынбасары А.Б. Әміреноваға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шілдеден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