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97be" w14:textId="1bc9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аумағында жолаушыларды әлеуметтік мәні бар тұрақты тасымалдауға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30 мамырдағы № А-6/205 қаулысы. Ақмола облысының Әділет департаментінде 2023 жылғы 31 мамырда № 8578-03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аумағында жолаушыларды әлеуметтік мәні бар тұрақты ауданаралық (облысішілік қалааралық) тасымалдау тарифі 1 (бір) километрге 9 (тоғыз) теңге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