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18822" w14:textId="ce188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Астана қаласы әкімдігінің кейбір қаулыларындың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қаласы әкімдігінің 2023 жылғы 14 қыркүйектегі № 107-1901 қаулысы. Астана қаласының Әділет департаментінде 2023 жылғы 15 қыркүйекте № 1351-01 болып тіркелді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 </w:t>
      </w:r>
      <w:r>
        <w:rPr>
          <w:rFonts w:ascii="Times New Roman"/>
          <w:b w:val="false"/>
          <w:i w:val="false"/>
          <w:color w:val="000000"/>
          <w:sz w:val="28"/>
        </w:rPr>
        <w:t>37-бабына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>, сәйкес Астана қаласының әкімдігі ҚАУЛЫ ЕТЕДІ: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Астана қаласы әкімдігінің мынадай: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"Білім саласындағы коммуналдық қазыналық кәсіпорындар өндіретін және өткізетін тауарлардың (жұмыстардың, көрсетілетін қызметтердің) бағаларын белгілеу туралы" 2017 жылғы 9 маусымдағы № </w:t>
      </w:r>
      <w:r>
        <w:rPr>
          <w:rFonts w:ascii="Times New Roman"/>
          <w:b w:val="false"/>
          <w:i w:val="false"/>
          <w:color w:val="000000"/>
          <w:sz w:val="28"/>
        </w:rPr>
        <w:t>107-1207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1112 болып тіркелген);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"Білім саласындағы коммуналдық қазыналық кәсіпорындар өндіретін және өткізетін тауарлардың (жұмыстардың, көрсетілетін қызметтердің) бағаларын белгілеу туралы" Астана қаласы әкімдігінің 2017 жылғы 9 маусымдағы № 107-1207 қаулысына толықтырулар енгізу туралы" 2018 жылғы 20 ақпандағы № </w:t>
      </w:r>
      <w:r>
        <w:rPr>
          <w:rFonts w:ascii="Times New Roman"/>
          <w:b w:val="false"/>
          <w:i w:val="false"/>
          <w:color w:val="000000"/>
          <w:sz w:val="28"/>
        </w:rPr>
        <w:t>107-312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1163 болып тіркелген) қаулыларының күші жойылды деп танылсын.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"Астана қаласының Білім басқармасы" мемлекеттік мекемесінің басшысы Қазақстан Республикасының заңнамасында белгіленген тәртіпте: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Астана қаласының Әділет департаментінде мемлекеттік тіркелуін;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 ресми жарияланғаннан кейін оның Астана қаласы әкімдігінің интернет-ресурсында орналастырылуын қамтамасыз етсін.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Астана қаласы әкімінің жетекшілік ететін орынбасарына жүктелсін.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Астана қаласының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