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3da1" w14:textId="7623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Нұр-Сұлтан қаласы әкімдігінің 2022 жылғы 11 наурыздағы № 182-748 қаулысына өзгерістер енгізу туралы</w:t>
      </w:r>
    </w:p>
    <w:p>
      <w:pPr>
        <w:spacing w:after="0"/>
        <w:ind w:left="0"/>
        <w:jc w:val="both"/>
      </w:pPr>
      <w:r>
        <w:rPr>
          <w:rFonts w:ascii="Times New Roman"/>
          <w:b w:val="false"/>
          <w:i w:val="false"/>
          <w:color w:val="000000"/>
          <w:sz w:val="28"/>
        </w:rPr>
        <w:t>Астана қаласы әкімдігінің 2023 жылғы 30 мамырдағы № 182-1027 қаулысы. Астана қаласының Әділет департаментінде 2023 жылғы 31 мамырда № 1341-01 болып тіркелді</w:t>
      </w:r>
    </w:p>
    <w:p>
      <w:pPr>
        <w:spacing w:after="0"/>
        <w:ind w:left="0"/>
        <w:jc w:val="both"/>
      </w:pPr>
      <w:bookmarkStart w:name="z1" w:id="0"/>
      <w:r>
        <w:rPr>
          <w:rFonts w:ascii="Times New Roman"/>
          <w:b w:val="false"/>
          <w:i w:val="false"/>
          <w:color w:val="000000"/>
          <w:sz w:val="28"/>
        </w:rPr>
        <w:t>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"Нұр-Сұлтан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Нұр-Сұлтан қаласы әкімдігінің 2022 жылғы 11 наурыздағы № 182-748 (Нормативтік құқықтық актілерді мемлекеттік тіркеу тізілімінде № 27204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"Астана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Астана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"Астана қаласының Тұрғын үй және тұрғын үй инспекциясы басқармасы" мемлекеттік мекемесінің басшысы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жариялғаннан кейін оның Астана қаласы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xml:space="preserve">
      көрсетілген қаулымен бекітілген Нұр-Сұлтан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"Астана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Астана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астанасының мәртебесі туралы" Қазақстан Республикасы Заңы </w:t>
      </w:r>
      <w:r>
        <w:rPr>
          <w:rFonts w:ascii="Times New Roman"/>
          <w:b w:val="false"/>
          <w:i w:val="false"/>
          <w:color w:val="000000"/>
          <w:sz w:val="28"/>
        </w:rPr>
        <w:t>9-бабы</w:t>
      </w:r>
      <w:r>
        <w:rPr>
          <w:rFonts w:ascii="Times New Roman"/>
          <w:b w:val="false"/>
          <w:i w:val="false"/>
          <w:color w:val="000000"/>
          <w:sz w:val="28"/>
        </w:rPr>
        <w:t xml:space="preserve"> 19-3)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"3. Қағидалар Астана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ұйымдастыруға және жүргізуге ғана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"4. Бірыңғай сәулет стилінің тұжырымдамасын "Астана қаласының Сәулет, қала құрылысы және жер қатынастары басқармасы" мемлекеттік мекемесі (бұдан әрі – сәулет органы)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"Астана қаласының Тұрғын үй және тұрғын үй инспекциясы басқармасы" мемлекеттік мекемесінің (бұдан әрі – бюджеттік бағдарламаның әкімшісі) қаладағы тиісті аудан әкімдерімен және сәулет органмен бірлесіп, қаланың бірыңғай сәулет стилінің бекітілген тұжырымдамасы негізінде қалаға және оның бөліктеріне бірыңғай сәулеттік келбет беруге бағытталған қасбеттерге, шатырларға ағымдағы немесе күрделі жөндеу жүргізуді талап ететін көппәтерлі тұрғын үйлердің тізбесін анықтайды.";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25" w:id="12"/>
    <w:p>
      <w:pPr>
        <w:spacing w:after="0"/>
        <w:ind w:left="0"/>
        <w:jc w:val="both"/>
      </w:pPr>
      <w:r>
        <w:rPr>
          <w:rFonts w:ascii="Times New Roman"/>
          <w:b w:val="false"/>
          <w:i w:val="false"/>
          <w:color w:val="000000"/>
          <w:sz w:val="28"/>
        </w:rPr>
        <w:t>
      "6. Астана қаласына бірыңғай сәулеттік келбет беру үшін қасбеттерге, шатырларға ағымдағы немесе күрделі жөндеу жүргізуді талап ететін көппәтерлі тұрғын үйлердің бекітілген тізбесі негізінде жергілікті бюджет қаражаты болған кезде бюджеттік бағдарламаның әкімшісі мынадай жұмыстарды ұйымдастырады:";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27" w:id="13"/>
    <w:p>
      <w:pPr>
        <w:spacing w:after="0"/>
        <w:ind w:left="0"/>
        <w:jc w:val="both"/>
      </w:pPr>
      <w:r>
        <w:rPr>
          <w:rFonts w:ascii="Times New Roman"/>
          <w:b w:val="false"/>
          <w:i w:val="false"/>
          <w:color w:val="000000"/>
          <w:sz w:val="28"/>
        </w:rPr>
        <w:t>
      "1) Астана қаласының бірыңғай сәулет стилінің бекітілген тұжырымдамасын бекіте отырып, көппәтерлі тұрғын үйлердің пәтерлері мен тұрғын емес үй-жайларының (олар болған жағдайда) меншік иелерін таныстыру;";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"17. Астана қаласына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қаржыландыру жергілікті бюджет қаражаты есебінен жүзеге асырылады.".</w:t>
      </w:r>
    </w:p>
    <w:bookmarkEnd w:id="14"/>
    <w:bookmarkStart w:name="z30" w:id="15"/>
    <w:p>
      <w:pPr>
        <w:spacing w:after="0"/>
        <w:ind w:left="0"/>
        <w:jc w:val="both"/>
      </w:pPr>
      <w:r>
        <w:rPr>
          <w:rFonts w:ascii="Times New Roman"/>
          <w:b w:val="false"/>
          <w:i w:val="false"/>
          <w:color w:val="000000"/>
          <w:sz w:val="28"/>
        </w:rPr>
        <w:t>
      2. "Астана қаласының Тұрғын үй және тұрғын үй инспекциясы басқармасы" мемлекеттік мекемесінің басшысы Қазақстан Республикасының заңнамасында белгіленген тәртіпте:</w:t>
      </w:r>
    </w:p>
    <w:bookmarkEnd w:id="15"/>
    <w:bookmarkStart w:name="z31" w:id="16"/>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16"/>
    <w:bookmarkStart w:name="z32" w:id="17"/>
    <w:p>
      <w:pPr>
        <w:spacing w:after="0"/>
        <w:ind w:left="0"/>
        <w:jc w:val="both"/>
      </w:pPr>
      <w:r>
        <w:rPr>
          <w:rFonts w:ascii="Times New Roman"/>
          <w:b w:val="false"/>
          <w:i w:val="false"/>
          <w:color w:val="000000"/>
          <w:sz w:val="28"/>
        </w:rPr>
        <w:t>
      2) осы қаулы ресми жариялғаннан кейін оның Астана қаласы әкімдігінің интернет-ресурсында орналастырылуын қамтамасыз етсін.</w:t>
      </w:r>
    </w:p>
    <w:bookmarkEnd w:id="17"/>
    <w:bookmarkStart w:name="z33" w:id="18"/>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18"/>
    <w:bookmarkStart w:name="z34" w:id="19"/>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