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de08" w14:textId="4e6d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"Нұр-Сұлтан қаласында тұрғын үй сертификаттарының мөлшері мен оларды алушылар санаттарының тізбесін айқындау туралы" Нұр-Сұлтан қаласы мәслихатының 2019 жылғы 23 тамыздағы № 418/54-VI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2023 жылғы 30 мамырдағы № 37/4-VIII шешімі. Астана қаласының Әділет департаментінде 2023 жылғы 7 маусымда № 1342-01 болып тіркелді. Күші жойылды - Астана қаласы мәслихатының 2025 жылғы 28 қарашадағы № 346/46-VIII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346/46-VIII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"Нұр-Сұлтан қаласында тұрғын үй сертификаттарының мөлшері мен оларды алушылар санаттарының тізбесін айқындау туралы" Нұр-Сұлтан қаласы мәслихатының 2019 жылғы 23 тамыздағы № 418/54-VI (Нормативтік құқықтық актілерді мемлекеттік тіркеу тізілімінде № 1244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 тұрғын үй сертификаттарының мөлшері мен оларды алушылар санаттарының тізбесін айқындау туралы";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Астана қаласының әкімдігіне ведомстволық бағынысты мемлекеттік мекемелер мен мемлекеттік кәсіпорындарда қызмет ететін:";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"Қазақстан Республикасы Ішкі істер министрлігі Астана қаласының Полиция департаменті" мемлекеттік мекемесінің қызметкерлеріне;";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"Қазақстан Республикасы Төтенше жағдайлар министрлігі Астана қаласының Төтенше жағдайлар департаменті" мемлекеттік мекемесінің қызметкерлеріне;";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және алтыншы абзацтары мынадай редакцияда жазылсын: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"бірінші және екінші топтардағы мүгедектігі бар адамдар;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балалары бар немесе оларды тәрбиелеп отырған отбасылары;".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