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14db" w14:textId="bf21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 Қазақстан Республикасы Инвестициялар және даму министрінің міндетін атқарушы 2015 жылғы 26 маусымдағы № 727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1 желтоқсандағы № 595/НҚ бұйрығы. Қазақстан Республикасының Әділет министрлігінде 2023 жылғы 6 желтоқсанда № 33727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 Қазақстан Республикасы Инвестициялар және даму министрінің міндетін атқарушы 2015 жылғы 26 маусымдағы № 727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12181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Қазақстан Республикасының негізгі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мемлекеттік органдарының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Цифрлық шешімдер департаменті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тіркеуден өткеннен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 </w:t>
      </w:r>
    </w:p>
    <w:bookmarkEnd w:id="9"/>
    <w:bookmarkStart w:name="z14" w:id="10"/>
    <w:p>
      <w:pPr>
        <w:spacing w:after="0"/>
        <w:ind w:left="0"/>
        <w:jc w:val="both"/>
      </w:pPr>
      <w:r>
        <w:rPr>
          <w:rFonts w:ascii="Times New Roman"/>
          <w:b w:val="false"/>
          <w:i w:val="false"/>
          <w:color w:val="000000"/>
          <w:sz w:val="28"/>
        </w:rPr>
        <w:t xml:space="preserve">
      4. 2024 жылғы 30 cәуірден бастап қолданысқа енгізілетін осы бұйрықтың </w:t>
      </w:r>
      <w:r>
        <w:rPr>
          <w:rFonts w:ascii="Times New Roman"/>
          <w:b w:val="false"/>
          <w:i w:val="false"/>
          <w:color w:val="000000"/>
          <w:sz w:val="28"/>
        </w:rPr>
        <w:t>1 тармағының</w:t>
      </w:r>
      <w:r>
        <w:rPr>
          <w:rFonts w:ascii="Times New Roman"/>
          <w:b w:val="false"/>
          <w:i w:val="false"/>
          <w:color w:val="000000"/>
          <w:sz w:val="28"/>
        </w:rPr>
        <w:t xml:space="preserve"> төртінші абзацын қоспағанда,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0"/>
              <w:ind w:left="0"/>
              <w:jc w:val="left"/>
            </w:pP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Мәдениет және ақпарат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2023 жылғы 1 желтоқсандағы</w:t>
            </w:r>
            <w:r>
              <w:br/>
            </w:r>
            <w:r>
              <w:rPr>
                <w:rFonts w:ascii="Times New Roman"/>
                <w:b w:val="false"/>
                <w:i w:val="false"/>
                <w:color w:val="000000"/>
                <w:sz w:val="20"/>
              </w:rPr>
              <w:t>№ 595/НҚ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2015 жылғы 26 маусымдағы</w:t>
            </w:r>
            <w:r>
              <w:br/>
            </w:r>
            <w:r>
              <w:rPr>
                <w:rFonts w:ascii="Times New Roman"/>
                <w:b w:val="false"/>
                <w:i w:val="false"/>
                <w:color w:val="000000"/>
                <w:sz w:val="20"/>
              </w:rPr>
              <w:t>№ 727 бұйрығымен</w:t>
            </w:r>
            <w:r>
              <w:br/>
            </w:r>
            <w:r>
              <w:rPr>
                <w:rFonts w:ascii="Times New Roman"/>
                <w:b w:val="false"/>
                <w:i w:val="false"/>
                <w:color w:val="000000"/>
                <w:sz w:val="20"/>
              </w:rPr>
              <w:t>бекітілген</w:t>
            </w:r>
          </w:p>
        </w:tc>
      </w:tr>
    </w:tbl>
    <w:bookmarkStart w:name="z20" w:id="14"/>
    <w:p>
      <w:pPr>
        <w:spacing w:after="0"/>
        <w:ind w:left="0"/>
        <w:jc w:val="left"/>
      </w:pPr>
      <w:r>
        <w:rPr>
          <w:rFonts w:ascii="Times New Roman"/>
          <w:b/>
          <w:i w:val="false"/>
          <w:color w:val="000000"/>
        </w:rPr>
        <w:t xml:space="preserve"> Қазақстан Республикасының негізгі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w:t>
      </w:r>
    </w:p>
    <w:bookmarkEnd w:id="14"/>
    <w:bookmarkStart w:name="z21" w:id="15"/>
    <w:p>
      <w:pPr>
        <w:spacing w:after="0"/>
        <w:ind w:left="0"/>
        <w:jc w:val="left"/>
      </w:pPr>
      <w:r>
        <w:rPr>
          <w:rFonts w:ascii="Times New Roman"/>
          <w:b/>
          <w:i w:val="false"/>
          <w:color w:val="000000"/>
        </w:rPr>
        <w:t xml:space="preserve"> 1-тарау. Жалпы ережелер</w:t>
      </w:r>
    </w:p>
    <w:bookmarkEnd w:id="15"/>
    <w:bookmarkStart w:name="z22" w:id="16"/>
    <w:p>
      <w:pPr>
        <w:spacing w:after="0"/>
        <w:ind w:left="0"/>
        <w:jc w:val="both"/>
      </w:pPr>
      <w:r>
        <w:rPr>
          <w:rFonts w:ascii="Times New Roman"/>
          <w:b w:val="false"/>
          <w:i w:val="false"/>
          <w:color w:val="000000"/>
          <w:sz w:val="28"/>
        </w:rPr>
        <w:t xml:space="preserve">
      1. Осы Қазақстан Республикасының негізгі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 (бұдан әрі – Қағидалар) "Электрондық құжат және электрондық цифрлық қолтаңба туралы" Қазақстан Республикасы Заңының (бұдан әрі – Заң) 5-бабы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және тіркеу куәліктерін беру, сақтау, кері қайтарып алу және Қазақстан Республикасының негізгі куәландырушы орталығының электрондық цифрлық қолтаңба ашық кілтінің тиесілілігі мен жарамдылығын растау тәртібін айқындайды.</w:t>
      </w:r>
    </w:p>
    <w:bookmarkEnd w:id="16"/>
    <w:bookmarkStart w:name="z23" w:id="1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7"/>
    <w:bookmarkStart w:name="z24" w:id="18"/>
    <w:p>
      <w:pPr>
        <w:spacing w:after="0"/>
        <w:ind w:left="0"/>
        <w:jc w:val="both"/>
      </w:pPr>
      <w:r>
        <w:rPr>
          <w:rFonts w:ascii="Times New Roman"/>
          <w:b w:val="false"/>
          <w:i w:val="false"/>
          <w:color w:val="000000"/>
          <w:sz w:val="28"/>
        </w:rPr>
        <w:t>
      1) ақпаратты криптографиялық қорғау құралы (бұдан әрі – АКҚҚ) – криптографиялық түрлендіру алгоритмдерін, шифрлау кілттерін құруды, қалыптастыруды, бөлуді немесе басқаруды іске асыратын бағдарламалық қамтылым немесе бағдарламалық-аппараттық кешен;</w:t>
      </w:r>
    </w:p>
    <w:bookmarkEnd w:id="18"/>
    <w:bookmarkStart w:name="z25" w:id="19"/>
    <w:p>
      <w:pPr>
        <w:spacing w:after="0"/>
        <w:ind w:left="0"/>
        <w:jc w:val="both"/>
      </w:pPr>
      <w:r>
        <w:rPr>
          <w:rFonts w:ascii="Times New Roman"/>
          <w:b w:val="false"/>
          <w:i w:val="false"/>
          <w:color w:val="000000"/>
          <w:sz w:val="28"/>
        </w:rPr>
        <w:t>
      2) кері қайтарып алынған тіркеу куәліктерінің тізімі (бұдан әрі – ҚТКТ) – қолданысы тоқтатылған тіркеу куәліктері, олардың сериялық нөмірлері, қайтарылған күні (жою) мен себебі туралы мәліметтерді қамтитын тіркеу куәліктері тіркелімінің бөлігі;</w:t>
      </w:r>
    </w:p>
    <w:bookmarkEnd w:id="19"/>
    <w:bookmarkStart w:name="z26" w:id="20"/>
    <w:p>
      <w:pPr>
        <w:spacing w:after="0"/>
        <w:ind w:left="0"/>
        <w:jc w:val="both"/>
      </w:pPr>
      <w:r>
        <w:rPr>
          <w:rFonts w:ascii="Times New Roman"/>
          <w:b w:val="false"/>
          <w:i w:val="false"/>
          <w:color w:val="000000"/>
          <w:sz w:val="28"/>
        </w:rPr>
        <w:t>
      3) куәландырушы орталық – электрондық цифрлық қолтаңбаның ашық кілтінің электрондық цифрлық қолтаңбаның жабық кілтіне сәйкестігін куәландыратын, сондай-ақ тіркеу куәлігінің жарамдылығын растайтын заңды тұлға;</w:t>
      </w:r>
    </w:p>
    <w:bookmarkEnd w:id="20"/>
    <w:bookmarkStart w:name="z27" w:id="21"/>
    <w:p>
      <w:pPr>
        <w:spacing w:after="0"/>
        <w:ind w:left="0"/>
        <w:jc w:val="both"/>
      </w:pPr>
      <w:r>
        <w:rPr>
          <w:rFonts w:ascii="Times New Roman"/>
          <w:b w:val="false"/>
          <w:i w:val="false"/>
          <w:color w:val="000000"/>
          <w:sz w:val="28"/>
        </w:rPr>
        <w:t>
      4) Қазақстан Республикасының негізгі куәландырушы орталығы (бұдан әрі – НКО) – куәландырушы орталықтардың электрондық цифрлық қолтаңбасының ашық кілттерінің тиесілілігі мен жарамдылығын растауды жүзеге асыратын куәландырушы орталық;</w:t>
      </w:r>
    </w:p>
    <w:bookmarkEnd w:id="21"/>
    <w:bookmarkStart w:name="z28" w:id="22"/>
    <w:p>
      <w:pPr>
        <w:spacing w:after="0"/>
        <w:ind w:left="0"/>
        <w:jc w:val="both"/>
      </w:pPr>
      <w:r>
        <w:rPr>
          <w:rFonts w:ascii="Times New Roman"/>
          <w:b w:val="false"/>
          <w:i w:val="false"/>
          <w:color w:val="000000"/>
          <w:sz w:val="28"/>
        </w:rPr>
        <w:t>
      5) өтініш беруші – НКО-ны қоспағанда, куәландырушы орталық;</w:t>
      </w:r>
    </w:p>
    <w:bookmarkEnd w:id="22"/>
    <w:bookmarkStart w:name="z29" w:id="23"/>
    <w:p>
      <w:pPr>
        <w:spacing w:after="0"/>
        <w:ind w:left="0"/>
        <w:jc w:val="both"/>
      </w:pPr>
      <w:r>
        <w:rPr>
          <w:rFonts w:ascii="Times New Roman"/>
          <w:b w:val="false"/>
          <w:i w:val="false"/>
          <w:color w:val="000000"/>
          <w:sz w:val="28"/>
        </w:rPr>
        <w:t>
      6) пайдаланушы – НКО-ны қоспағанда, куәландырушы орталықтың тіркеу куәлігінің иесі;</w:t>
      </w:r>
    </w:p>
    <w:bookmarkEnd w:id="23"/>
    <w:bookmarkStart w:name="z30" w:id="24"/>
    <w:p>
      <w:pPr>
        <w:spacing w:after="0"/>
        <w:ind w:left="0"/>
        <w:jc w:val="both"/>
      </w:pPr>
      <w:r>
        <w:rPr>
          <w:rFonts w:ascii="Times New Roman"/>
          <w:b w:val="false"/>
          <w:i w:val="false"/>
          <w:color w:val="000000"/>
          <w:sz w:val="28"/>
        </w:rPr>
        <w:t>
      7) тіркеу куәлігі – электрондық цифрлық қолтаңбаның Заңда белгіленген талаптарға сәйкестігін растау үшін куәландырушы орталық беретін электрондық құжат;</w:t>
      </w:r>
    </w:p>
    <w:bookmarkEnd w:id="24"/>
    <w:bookmarkStart w:name="z31" w:id="25"/>
    <w:p>
      <w:pPr>
        <w:spacing w:after="0"/>
        <w:ind w:left="0"/>
        <w:jc w:val="both"/>
      </w:pPr>
      <w:r>
        <w:rPr>
          <w:rFonts w:ascii="Times New Roman"/>
          <w:b w:val="false"/>
          <w:i w:val="false"/>
          <w:color w:val="000000"/>
          <w:sz w:val="28"/>
        </w:rPr>
        <w:t>
      8) тіркеу куәлігін кері қайтарып алу – НКО тіркеу куәлігін жарамсыз деп тану рәсімі;</w:t>
      </w:r>
    </w:p>
    <w:bookmarkEnd w:id="25"/>
    <w:bookmarkStart w:name="z32" w:id="26"/>
    <w:p>
      <w:pPr>
        <w:spacing w:after="0"/>
        <w:ind w:left="0"/>
        <w:jc w:val="both"/>
      </w:pPr>
      <w:r>
        <w:rPr>
          <w:rFonts w:ascii="Times New Roman"/>
          <w:b w:val="false"/>
          <w:i w:val="false"/>
          <w:color w:val="000000"/>
          <w:sz w:val="28"/>
        </w:rPr>
        <w:t>
      9) тіркеу куәлігінің иесі – оның атына тіркеу куәлігі берілген, тіркеу куәлігінде көрсетілген ашық кілтке сәйкес келетін жабық кілтті заңды түрде иеленетін жеке немесе заңды тұлға;</w:t>
      </w:r>
    </w:p>
    <w:bookmarkEnd w:id="26"/>
    <w:bookmarkStart w:name="z33" w:id="27"/>
    <w:p>
      <w:pPr>
        <w:spacing w:after="0"/>
        <w:ind w:left="0"/>
        <w:jc w:val="both"/>
      </w:pPr>
      <w:r>
        <w:rPr>
          <w:rFonts w:ascii="Times New Roman"/>
          <w:b w:val="false"/>
          <w:i w:val="false"/>
          <w:color w:val="000000"/>
          <w:sz w:val="28"/>
        </w:rPr>
        <w:t>
      10)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терілімі;</w:t>
      </w:r>
    </w:p>
    <w:bookmarkEnd w:id="27"/>
    <w:bookmarkStart w:name="z34" w:id="28"/>
    <w:p>
      <w:pPr>
        <w:spacing w:after="0"/>
        <w:ind w:left="0"/>
        <w:jc w:val="both"/>
      </w:pPr>
      <w:r>
        <w:rPr>
          <w:rFonts w:ascii="Times New Roman"/>
          <w:b w:val="false"/>
          <w:i w:val="false"/>
          <w:color w:val="000000"/>
          <w:sz w:val="28"/>
        </w:rPr>
        <w:t>
      11) электрондық құжат айналымы жүйесі (бұдан әрі – ЭҚЖ) – қатысушылар арасындағы қатынастар заңмен және Қазақстан Республикасының өзге де нормативтік құқықтық актілерімен реттелетін электрондық құжаттармен алмасу жүйесі.</w:t>
      </w:r>
    </w:p>
    <w:bookmarkEnd w:id="28"/>
    <w:bookmarkStart w:name="z35" w:id="29"/>
    <w:p>
      <w:pPr>
        <w:spacing w:after="0"/>
        <w:ind w:left="0"/>
        <w:jc w:val="left"/>
      </w:pPr>
      <w:r>
        <w:rPr>
          <w:rFonts w:ascii="Times New Roman"/>
          <w:b/>
          <w:i w:val="false"/>
          <w:color w:val="000000"/>
        </w:rPr>
        <w:t xml:space="preserve"> 2-тарау. Куәландырушы орталыққа тіркеу куәлігін беру тәртібі</w:t>
      </w:r>
    </w:p>
    <w:bookmarkEnd w:id="29"/>
    <w:bookmarkStart w:name="z36" w:id="30"/>
    <w:p>
      <w:pPr>
        <w:spacing w:after="0"/>
        <w:ind w:left="0"/>
        <w:jc w:val="both"/>
      </w:pPr>
      <w:r>
        <w:rPr>
          <w:rFonts w:ascii="Times New Roman"/>
          <w:b w:val="false"/>
          <w:i w:val="false"/>
          <w:color w:val="000000"/>
          <w:sz w:val="28"/>
        </w:rPr>
        <w:t>
      3. Куәландырушы орталыққа бағыныстылығы қайта жасалған тіркеу куәлігін беру үшін өтініш беруші НКО-ға пошта немесе арнайы пошта байланысы арқылы, қолма-қол немесе ЭҚЖ арқылы келесі құжаттарды ұсынады:</w:t>
      </w:r>
    </w:p>
    <w:bookmarkEnd w:id="30"/>
    <w:bookmarkStart w:name="z37" w:id="3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куәландырушы орталыққа қайта тіркелген тіркеу куәлігін беруге өтініш;</w:t>
      </w:r>
    </w:p>
    <w:bookmarkEnd w:id="31"/>
    <w:bookmarkStart w:name="z38" w:id="32"/>
    <w:p>
      <w:pPr>
        <w:spacing w:after="0"/>
        <w:ind w:left="0"/>
        <w:jc w:val="both"/>
      </w:pPr>
      <w:r>
        <w:rPr>
          <w:rFonts w:ascii="Times New Roman"/>
          <w:b w:val="false"/>
          <w:i w:val="false"/>
          <w:color w:val="000000"/>
          <w:sz w:val="28"/>
        </w:rPr>
        <w:t>
      2) куәландырушы орталықты аккредиттеу туралы куәліктің көшірмесі;</w:t>
      </w:r>
    </w:p>
    <w:bookmarkEnd w:id="32"/>
    <w:bookmarkStart w:name="z39" w:id="33"/>
    <w:p>
      <w:pPr>
        <w:spacing w:after="0"/>
        <w:ind w:left="0"/>
        <w:jc w:val="both"/>
      </w:pPr>
      <w:r>
        <w:rPr>
          <w:rFonts w:ascii="Times New Roman"/>
          <w:b w:val="false"/>
          <w:i w:val="false"/>
          <w:color w:val="000000"/>
          <w:sz w:val="28"/>
        </w:rPr>
        <w:t>
      3) электрондық құжат нысанындағы куәландырушы орталықтың тіркеу куәлігі.</w:t>
      </w:r>
    </w:p>
    <w:bookmarkEnd w:id="33"/>
    <w:bookmarkStart w:name="z40" w:id="34"/>
    <w:p>
      <w:pPr>
        <w:spacing w:after="0"/>
        <w:ind w:left="0"/>
        <w:jc w:val="both"/>
      </w:pPr>
      <w:r>
        <w:rPr>
          <w:rFonts w:ascii="Times New Roman"/>
          <w:b w:val="false"/>
          <w:i w:val="false"/>
          <w:color w:val="000000"/>
          <w:sz w:val="28"/>
        </w:rPr>
        <w:t>
      4. Құжаттарды қарағаннан кейін НКО бағыныстылығы қайта жасалған тіркеу куәлігін куәландырушы орталыққа береді және оны тіркеу куәліктерінің тіркелімінде тіркейді.</w:t>
      </w:r>
    </w:p>
    <w:bookmarkEnd w:id="34"/>
    <w:bookmarkStart w:name="z41" w:id="35"/>
    <w:p>
      <w:pPr>
        <w:spacing w:after="0"/>
        <w:ind w:left="0"/>
        <w:jc w:val="both"/>
      </w:pPr>
      <w:r>
        <w:rPr>
          <w:rFonts w:ascii="Times New Roman"/>
          <w:b w:val="false"/>
          <w:i w:val="false"/>
          <w:color w:val="000000"/>
          <w:sz w:val="28"/>
        </w:rPr>
        <w:t>
      НКО жаңа тіркеу куәлігін беру арқылы куәландырушы орталықтың негізгі тіркеу куәлігінің бағыныстылығын қайта жасайды, мұнда тіркеу куәлігінің құрылымында Баспагер жолына НКО деректері беріледі.</w:t>
      </w:r>
    </w:p>
    <w:bookmarkEnd w:id="35"/>
    <w:bookmarkStart w:name="z42" w:id="36"/>
    <w:p>
      <w:pPr>
        <w:spacing w:after="0"/>
        <w:ind w:left="0"/>
        <w:jc w:val="both"/>
      </w:pPr>
      <w:r>
        <w:rPr>
          <w:rFonts w:ascii="Times New Roman"/>
          <w:b w:val="false"/>
          <w:i w:val="false"/>
          <w:color w:val="000000"/>
          <w:sz w:val="28"/>
        </w:rPr>
        <w:t>
      5. Куәландырушы орталыққа бағыныстылығы қайта жасалған тіркеу куәлігін беру осы Қағидалардың 3-тармағында көрсетілген құжаттарды тапсырғаннан кейін он бес жұмыс күні ішінде почта немесе арнайы почта байланысы арқылы, қолма-қол не ЭҚЖ арқылы жүзеге асырылады.</w:t>
      </w:r>
    </w:p>
    <w:bookmarkEnd w:id="36"/>
    <w:bookmarkStart w:name="z43" w:id="37"/>
    <w:p>
      <w:pPr>
        <w:spacing w:after="0"/>
        <w:ind w:left="0"/>
        <w:jc w:val="both"/>
      </w:pPr>
      <w:r>
        <w:rPr>
          <w:rFonts w:ascii="Times New Roman"/>
          <w:b w:val="false"/>
          <w:i w:val="false"/>
          <w:color w:val="000000"/>
          <w:sz w:val="28"/>
        </w:rPr>
        <w:t>
      6. НКО куәландырушы орталыққа мынадай жағдайларда бағыныстылығы қайта жасалған тіркеу куәлігін беруден бас тартады:</w:t>
      </w:r>
    </w:p>
    <w:bookmarkEnd w:id="37"/>
    <w:bookmarkStart w:name="z44" w:id="38"/>
    <w:p>
      <w:pPr>
        <w:spacing w:after="0"/>
        <w:ind w:left="0"/>
        <w:jc w:val="both"/>
      </w:pPr>
      <w:r>
        <w:rPr>
          <w:rFonts w:ascii="Times New Roman"/>
          <w:b w:val="false"/>
          <w:i w:val="false"/>
          <w:color w:val="000000"/>
          <w:sz w:val="28"/>
        </w:rPr>
        <w:t>
      1) ұсынылған құжаттар толық болмаған;</w:t>
      </w:r>
    </w:p>
    <w:bookmarkEnd w:id="38"/>
    <w:bookmarkStart w:name="z45" w:id="39"/>
    <w:p>
      <w:pPr>
        <w:spacing w:after="0"/>
        <w:ind w:left="0"/>
        <w:jc w:val="both"/>
      </w:pPr>
      <w:r>
        <w:rPr>
          <w:rFonts w:ascii="Times New Roman"/>
          <w:b w:val="false"/>
          <w:i w:val="false"/>
          <w:color w:val="000000"/>
          <w:sz w:val="28"/>
        </w:rPr>
        <w:t>
      2) анық емес мәліметтер ұсынылған;</w:t>
      </w:r>
    </w:p>
    <w:bookmarkEnd w:id="39"/>
    <w:bookmarkStart w:name="z46" w:id="40"/>
    <w:p>
      <w:pPr>
        <w:spacing w:after="0"/>
        <w:ind w:left="0"/>
        <w:jc w:val="both"/>
      </w:pPr>
      <w:r>
        <w:rPr>
          <w:rFonts w:ascii="Times New Roman"/>
          <w:b w:val="false"/>
          <w:i w:val="false"/>
          <w:color w:val="000000"/>
          <w:sz w:val="28"/>
        </w:rPr>
        <w:t>
      3) заңды күшіне енген сот шешіміне сәйкес;</w:t>
      </w:r>
    </w:p>
    <w:bookmarkEnd w:id="40"/>
    <w:bookmarkStart w:name="z47" w:id="41"/>
    <w:p>
      <w:pPr>
        <w:spacing w:after="0"/>
        <w:ind w:left="0"/>
        <w:jc w:val="both"/>
      </w:pPr>
      <w:r>
        <w:rPr>
          <w:rFonts w:ascii="Times New Roman"/>
          <w:b w:val="false"/>
          <w:i w:val="false"/>
          <w:color w:val="000000"/>
          <w:sz w:val="28"/>
        </w:rPr>
        <w:t>
      4) адам он алты жасқа толмаған жағдайларда куәландырушы орталыққа тіркеу куәлігін беруден бас тартады.</w:t>
      </w:r>
    </w:p>
    <w:bookmarkEnd w:id="41"/>
    <w:bookmarkStart w:name="z48" w:id="42"/>
    <w:p>
      <w:pPr>
        <w:spacing w:after="0"/>
        <w:ind w:left="0"/>
        <w:jc w:val="both"/>
      </w:pPr>
      <w:r>
        <w:rPr>
          <w:rFonts w:ascii="Times New Roman"/>
          <w:b w:val="false"/>
          <w:i w:val="false"/>
          <w:color w:val="000000"/>
          <w:sz w:val="28"/>
        </w:rPr>
        <w:t>
      Куәландырушы орталыққа бағыныстылығы қайта жасалған тіркеу куәлігін беруден бас тарту туралы жазбаша дәлелді жауап өтініш берушіге ресми хатпен өтініш беруші НКО-ға жүгінген күннен бастап он бес жұмыс күні ішінде жіберіледі.</w:t>
      </w:r>
    </w:p>
    <w:bookmarkEnd w:id="42"/>
    <w:bookmarkStart w:name="z49" w:id="43"/>
    <w:p>
      <w:pPr>
        <w:spacing w:after="0"/>
        <w:ind w:left="0"/>
        <w:jc w:val="both"/>
      </w:pPr>
      <w:r>
        <w:rPr>
          <w:rFonts w:ascii="Times New Roman"/>
          <w:b w:val="false"/>
          <w:i w:val="false"/>
          <w:color w:val="000000"/>
          <w:sz w:val="28"/>
        </w:rPr>
        <w:t>
      7. Бағыныстылығы қайта жасалған тіркеу куәлігінің қолданылу мерзімі НКО тіркеу куәлігінің қолданылу мерзімінен аспайды.</w:t>
      </w:r>
    </w:p>
    <w:bookmarkEnd w:id="43"/>
    <w:bookmarkStart w:name="z50" w:id="44"/>
    <w:p>
      <w:pPr>
        <w:spacing w:after="0"/>
        <w:ind w:left="0"/>
        <w:jc w:val="left"/>
      </w:pPr>
      <w:r>
        <w:rPr>
          <w:rFonts w:ascii="Times New Roman"/>
          <w:b/>
          <w:i w:val="false"/>
          <w:color w:val="000000"/>
        </w:rPr>
        <w:t xml:space="preserve"> 3-тарау. НКО берген тіркеу куәліктерін сақтау тәртібі</w:t>
      </w:r>
    </w:p>
    <w:bookmarkEnd w:id="44"/>
    <w:bookmarkStart w:name="z51" w:id="45"/>
    <w:p>
      <w:pPr>
        <w:spacing w:after="0"/>
        <w:ind w:left="0"/>
        <w:jc w:val="both"/>
      </w:pPr>
      <w:r>
        <w:rPr>
          <w:rFonts w:ascii="Times New Roman"/>
          <w:b w:val="false"/>
          <w:i w:val="false"/>
          <w:color w:val="000000"/>
          <w:sz w:val="28"/>
        </w:rPr>
        <w:t xml:space="preserve">
      8. ЭЦҚ құру және оның күшін жою туралы құжаттарды сақтау Қазақстан Республикасы Мәдениет және спорт министрінің міндетін атқарушы 2017 жылғы 29 қыркүйектегі № 263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15997 болып тіркелген) бекітілген Сақтау мерзімдерін көрсете отырып, мемлекеттік және мемлекеттік емес ұйымдар қызметінде жасалатын үлгілік құжаттар тізбесіне сәйкес жүзеге асырылады.</w:t>
      </w:r>
    </w:p>
    <w:bookmarkEnd w:id="45"/>
    <w:bookmarkStart w:name="z52" w:id="46"/>
    <w:p>
      <w:pPr>
        <w:spacing w:after="0"/>
        <w:ind w:left="0"/>
        <w:jc w:val="both"/>
      </w:pPr>
      <w:r>
        <w:rPr>
          <w:rFonts w:ascii="Times New Roman"/>
          <w:b w:val="false"/>
          <w:i w:val="false"/>
          <w:color w:val="000000"/>
          <w:sz w:val="28"/>
        </w:rPr>
        <w:t xml:space="preserve">
      9. ЭЦҚ-ны құру және жою туралы құжаттар он бес жыл өткеннен кейін Қазақстан Республикасы Мәдениет және спорт министрінің 2023 жылғы 25 тамыздағы № 235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33338 болып тіркелген)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қағидаларына сәйкес архивтік сақтауға түседі.</w:t>
      </w:r>
    </w:p>
    <w:bookmarkEnd w:id="46"/>
    <w:bookmarkStart w:name="z53" w:id="47"/>
    <w:p>
      <w:pPr>
        <w:spacing w:after="0"/>
        <w:ind w:left="0"/>
        <w:jc w:val="left"/>
      </w:pPr>
      <w:r>
        <w:rPr>
          <w:rFonts w:ascii="Times New Roman"/>
          <w:b/>
          <w:i w:val="false"/>
          <w:color w:val="000000"/>
        </w:rPr>
        <w:t xml:space="preserve"> 4-тарау. Куәландырушы орталықтың тіркеу куәлігін кері қайтарып алу тәртібі</w:t>
      </w:r>
    </w:p>
    <w:bookmarkEnd w:id="47"/>
    <w:bookmarkStart w:name="z54" w:id="48"/>
    <w:p>
      <w:pPr>
        <w:spacing w:after="0"/>
        <w:ind w:left="0"/>
        <w:jc w:val="both"/>
      </w:pPr>
      <w:r>
        <w:rPr>
          <w:rFonts w:ascii="Times New Roman"/>
          <w:b w:val="false"/>
          <w:i w:val="false"/>
          <w:color w:val="000000"/>
          <w:sz w:val="28"/>
        </w:rPr>
        <w:t>
      10. Куәландырушы орталықтың бағыныстылығы қайта жасалған тіркеу куәлігін кері қайтарып алу мынадай жағдайларда:</w:t>
      </w:r>
    </w:p>
    <w:bookmarkEnd w:id="48"/>
    <w:bookmarkStart w:name="z55" w:id="4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тіркеу куәлігін кері қайтаруға берілген өтініштің негізінде тіркеу куәлігі иесінің немесе оның өкiлiнiң талабы бойынша;</w:t>
      </w:r>
    </w:p>
    <w:bookmarkEnd w:id="49"/>
    <w:bookmarkStart w:name="z56" w:id="50"/>
    <w:p>
      <w:pPr>
        <w:spacing w:after="0"/>
        <w:ind w:left="0"/>
        <w:jc w:val="both"/>
      </w:pPr>
      <w:r>
        <w:rPr>
          <w:rFonts w:ascii="Times New Roman"/>
          <w:b w:val="false"/>
          <w:i w:val="false"/>
          <w:color w:val="000000"/>
          <w:sz w:val="28"/>
        </w:rPr>
        <w:t>
      2) тіркеу куәлігін алған кезде дұрыс емес мәліметтерді не толық емес құжаттар топтамасын беру фактісі анықталған кезде;</w:t>
      </w:r>
    </w:p>
    <w:bookmarkEnd w:id="50"/>
    <w:bookmarkStart w:name="z57" w:id="51"/>
    <w:p>
      <w:pPr>
        <w:spacing w:after="0"/>
        <w:ind w:left="0"/>
        <w:jc w:val="both"/>
      </w:pPr>
      <w:r>
        <w:rPr>
          <w:rFonts w:ascii="Times New Roman"/>
          <w:b w:val="false"/>
          <w:i w:val="false"/>
          <w:color w:val="000000"/>
          <w:sz w:val="28"/>
        </w:rPr>
        <w:t>
      3) тіркеу куәлігінің иесі – заңды тұлғаның атауы ауысса, қайта ұйымдастырылса, таратылса, заңды тұлғаның басшысы ауысса;</w:t>
      </w:r>
    </w:p>
    <w:bookmarkEnd w:id="51"/>
    <w:bookmarkStart w:name="z58" w:id="52"/>
    <w:p>
      <w:pPr>
        <w:spacing w:after="0"/>
        <w:ind w:left="0"/>
        <w:jc w:val="both"/>
      </w:pPr>
      <w:r>
        <w:rPr>
          <w:rFonts w:ascii="Times New Roman"/>
          <w:b w:val="false"/>
          <w:i w:val="false"/>
          <w:color w:val="000000"/>
          <w:sz w:val="28"/>
        </w:rPr>
        <w:t>
      4) куәландырушы орталық пен тіркеу куәлігінің иесі арасындағы келісімде көзделген жағдайларда;</w:t>
      </w:r>
    </w:p>
    <w:bookmarkEnd w:id="52"/>
    <w:bookmarkStart w:name="z59" w:id="53"/>
    <w:p>
      <w:pPr>
        <w:spacing w:after="0"/>
        <w:ind w:left="0"/>
        <w:jc w:val="both"/>
      </w:pPr>
      <w:r>
        <w:rPr>
          <w:rFonts w:ascii="Times New Roman"/>
          <w:b w:val="false"/>
          <w:i w:val="false"/>
          <w:color w:val="000000"/>
          <w:sz w:val="28"/>
        </w:rPr>
        <w:t>
      5) заңды күшіне енген сот шешімі бойынша жүзеге асырылады.</w:t>
      </w:r>
    </w:p>
    <w:bookmarkEnd w:id="53"/>
    <w:bookmarkStart w:name="z60" w:id="54"/>
    <w:p>
      <w:pPr>
        <w:spacing w:after="0"/>
        <w:ind w:left="0"/>
        <w:jc w:val="both"/>
      </w:pPr>
      <w:r>
        <w:rPr>
          <w:rFonts w:ascii="Times New Roman"/>
          <w:b w:val="false"/>
          <w:i w:val="false"/>
          <w:color w:val="000000"/>
          <w:sz w:val="28"/>
        </w:rPr>
        <w:t>
      11. Куәландырушы орталықтың бағыныстылығы қайта жасалған тіркеу куәлігін кері қайтарып алу үшін өтініш беруші осы Қағидалардың 10-тармағында көзделген жағдайлардың бірінің басталғанын растайтын құжаты бар ресми хатты пошта немесе арнайы пошта байланысы арқылы, қолма-қол не ЭҚЖ арқылы НКО-ға ұсынады.</w:t>
      </w:r>
    </w:p>
    <w:bookmarkEnd w:id="54"/>
    <w:bookmarkStart w:name="z61" w:id="55"/>
    <w:p>
      <w:pPr>
        <w:spacing w:after="0"/>
        <w:ind w:left="0"/>
        <w:jc w:val="both"/>
      </w:pPr>
      <w:r>
        <w:rPr>
          <w:rFonts w:ascii="Times New Roman"/>
          <w:b w:val="false"/>
          <w:i w:val="false"/>
          <w:color w:val="000000"/>
          <w:sz w:val="28"/>
        </w:rPr>
        <w:t>
      12. Куәландырушы орталықтың бағыныстылығы қайта жасалған тіркеу куәлігін кері қайтарып алу бағыныстылығы қайта жасалған тіркеу куәлігін кері қайтарып алуға ресми хатты тіркеген күннен бастап бір жұмыс күні ішінде жүзеге асырылады.</w:t>
      </w:r>
    </w:p>
    <w:bookmarkEnd w:id="55"/>
    <w:bookmarkStart w:name="z62" w:id="56"/>
    <w:p>
      <w:pPr>
        <w:spacing w:after="0"/>
        <w:ind w:left="0"/>
        <w:jc w:val="both"/>
      </w:pPr>
      <w:r>
        <w:rPr>
          <w:rFonts w:ascii="Times New Roman"/>
          <w:b w:val="false"/>
          <w:i w:val="false"/>
          <w:color w:val="000000"/>
          <w:sz w:val="28"/>
        </w:rPr>
        <w:t>
      13. Құжаттарды қарағаннан кейін НКО тиісті ақпаратты алған күннен бастап бір жұмыс күні ішінде куәландырушы орталықтың бағыныстылығы қайта жасалған тіркеу куәлігін кері қайтарып алу күнін, себебі мен уақытын көрсете отырып, бағыныстылығы қайта жасалған тіркеу куәлігінің қолданылуын тоқтату туралы жазбаны тіркеу куәліктерінің тіркеліміне енгізеді.</w:t>
      </w:r>
    </w:p>
    <w:bookmarkEnd w:id="56"/>
    <w:bookmarkStart w:name="z63" w:id="57"/>
    <w:p>
      <w:pPr>
        <w:spacing w:after="0"/>
        <w:ind w:left="0"/>
        <w:jc w:val="both"/>
      </w:pPr>
      <w:r>
        <w:rPr>
          <w:rFonts w:ascii="Times New Roman"/>
          <w:b w:val="false"/>
          <w:i w:val="false"/>
          <w:color w:val="000000"/>
          <w:sz w:val="28"/>
        </w:rPr>
        <w:t>
      14. НКО кері қайтарып алынған қайта бағынысты тіркеу куәліктері туралы мәліметтерді, олардың сериялық нөмірлерін және кері қайтарып алу себебін НКО ҚТКТ-да www.root.gov.kz. мекенжайы бойынша интернет-ресурста жариялайды.</w:t>
      </w:r>
    </w:p>
    <w:bookmarkEnd w:id="57"/>
    <w:bookmarkStart w:name="z64" w:id="58"/>
    <w:p>
      <w:pPr>
        <w:spacing w:after="0"/>
        <w:ind w:left="0"/>
        <w:jc w:val="both"/>
      </w:pPr>
      <w:r>
        <w:rPr>
          <w:rFonts w:ascii="Times New Roman"/>
          <w:b w:val="false"/>
          <w:i w:val="false"/>
          <w:color w:val="000000"/>
          <w:sz w:val="28"/>
        </w:rPr>
        <w:t>
      ҚТКТ жаңарту кемінде бір айда бір рет кезеңділігімен жүргізіледі.</w:t>
      </w:r>
    </w:p>
    <w:bookmarkEnd w:id="58"/>
    <w:bookmarkStart w:name="z65" w:id="59"/>
    <w:p>
      <w:pPr>
        <w:spacing w:after="0"/>
        <w:ind w:left="0"/>
        <w:jc w:val="left"/>
      </w:pPr>
      <w:r>
        <w:rPr>
          <w:rFonts w:ascii="Times New Roman"/>
          <w:b/>
          <w:i w:val="false"/>
          <w:color w:val="000000"/>
        </w:rPr>
        <w:t xml:space="preserve"> 5-тарау. Электрондық цифрлық қолтаңбаның ашық кілтінің тиесілілігі мен жарамдылығын растау тәртібі</w:t>
      </w:r>
    </w:p>
    <w:bookmarkEnd w:id="59"/>
    <w:bookmarkStart w:name="z66" w:id="60"/>
    <w:p>
      <w:pPr>
        <w:spacing w:after="0"/>
        <w:ind w:left="0"/>
        <w:jc w:val="both"/>
      </w:pPr>
      <w:r>
        <w:rPr>
          <w:rFonts w:ascii="Times New Roman"/>
          <w:b w:val="false"/>
          <w:i w:val="false"/>
          <w:color w:val="000000"/>
          <w:sz w:val="28"/>
        </w:rPr>
        <w:t>
      15. НКО пайдаланушысы бағыныстылығы қайта жасалған тіркеу куәлігін алған кезде куәландырушы орталықтың АКҚК пайдалана отырып, ЭЦҚ ашық кілтінің тиесілігін және жарамдылығын растау үшін оны тексеруді мынадай тексерулерді орындау арқылы жүзеге асырады:</w:t>
      </w:r>
    </w:p>
    <w:bookmarkEnd w:id="60"/>
    <w:bookmarkStart w:name="z67" w:id="61"/>
    <w:p>
      <w:pPr>
        <w:spacing w:after="0"/>
        <w:ind w:left="0"/>
        <w:jc w:val="both"/>
      </w:pPr>
      <w:r>
        <w:rPr>
          <w:rFonts w:ascii="Times New Roman"/>
          <w:b w:val="false"/>
          <w:i w:val="false"/>
          <w:color w:val="000000"/>
          <w:sz w:val="28"/>
        </w:rPr>
        <w:t>
      1) куәландырушы орталығының тіркеу куәлігі НКО ЭЦҚ қайта бағыныстылығын;</w:t>
      </w:r>
    </w:p>
    <w:bookmarkEnd w:id="61"/>
    <w:bookmarkStart w:name="z68" w:id="62"/>
    <w:p>
      <w:pPr>
        <w:spacing w:after="0"/>
        <w:ind w:left="0"/>
        <w:jc w:val="both"/>
      </w:pPr>
      <w:r>
        <w:rPr>
          <w:rFonts w:ascii="Times New Roman"/>
          <w:b w:val="false"/>
          <w:i w:val="false"/>
          <w:color w:val="000000"/>
          <w:sz w:val="28"/>
        </w:rPr>
        <w:t>
      2) куәландырушы орталық тіркеу куәлігінің жарамдылық мерзімін;</w:t>
      </w:r>
    </w:p>
    <w:bookmarkEnd w:id="62"/>
    <w:bookmarkStart w:name="z69" w:id="63"/>
    <w:p>
      <w:pPr>
        <w:spacing w:after="0"/>
        <w:ind w:left="0"/>
        <w:jc w:val="both"/>
      </w:pPr>
      <w:r>
        <w:rPr>
          <w:rFonts w:ascii="Times New Roman"/>
          <w:b w:val="false"/>
          <w:i w:val="false"/>
          <w:color w:val="000000"/>
          <w:sz w:val="28"/>
        </w:rPr>
        <w:t>
      3) куәландырушы орталықтың тіркеу куәлігінің кері қайтарылып алынуын орындау жолымен оны тексеруді жүзеге асырады.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негізгі куәландырушы</w:t>
            </w:r>
            <w:r>
              <w:br/>
            </w:r>
            <w:r>
              <w:rPr>
                <w:rFonts w:ascii="Times New Roman"/>
                <w:b w:val="false"/>
                <w:i w:val="false"/>
                <w:color w:val="000000"/>
                <w:sz w:val="20"/>
              </w:rPr>
              <w:t>орталығының тіркеу куәліктерін</w:t>
            </w:r>
            <w:r>
              <w:br/>
            </w:r>
            <w:r>
              <w:rPr>
                <w:rFonts w:ascii="Times New Roman"/>
                <w:b w:val="false"/>
                <w:i w:val="false"/>
                <w:color w:val="000000"/>
                <w:sz w:val="20"/>
              </w:rPr>
              <w:t>беру, сақтау, кері</w:t>
            </w:r>
            <w:r>
              <w:br/>
            </w:r>
            <w:r>
              <w:rPr>
                <w:rFonts w:ascii="Times New Roman"/>
                <w:b w:val="false"/>
                <w:i w:val="false"/>
                <w:color w:val="000000"/>
                <w:sz w:val="20"/>
              </w:rPr>
              <w:t>қайтарып алу және электрондық</w:t>
            </w:r>
            <w:r>
              <w:br/>
            </w:r>
            <w:r>
              <w:rPr>
                <w:rFonts w:ascii="Times New Roman"/>
                <w:b w:val="false"/>
                <w:i w:val="false"/>
                <w:color w:val="000000"/>
                <w:sz w:val="20"/>
              </w:rPr>
              <w:t>цифрлық қолтаңбаның ашық</w:t>
            </w:r>
            <w:r>
              <w:br/>
            </w:r>
            <w:r>
              <w:rPr>
                <w:rFonts w:ascii="Times New Roman"/>
                <w:b w:val="false"/>
                <w:i w:val="false"/>
                <w:color w:val="000000"/>
                <w:sz w:val="20"/>
              </w:rPr>
              <w:t>кілтінің тиесілілігі мен</w:t>
            </w:r>
            <w:r>
              <w:br/>
            </w:r>
            <w:r>
              <w:rPr>
                <w:rFonts w:ascii="Times New Roman"/>
                <w:b w:val="false"/>
                <w:i w:val="false"/>
                <w:color w:val="000000"/>
                <w:sz w:val="20"/>
              </w:rPr>
              <w:t>жарамдылығын растау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71" w:id="64"/>
    <w:p>
      <w:pPr>
        <w:spacing w:after="0"/>
        <w:ind w:left="0"/>
        <w:jc w:val="left"/>
      </w:pPr>
      <w:r>
        <w:rPr>
          <w:rFonts w:ascii="Times New Roman"/>
          <w:b/>
          <w:i w:val="false"/>
          <w:color w:val="000000"/>
        </w:rPr>
        <w:t xml:space="preserve"> Куәландырушы орталыққа тіркеу куәлігін беруге өтініш</w:t>
      </w:r>
    </w:p>
    <w:bookmarkEnd w:id="64"/>
    <w:bookmarkStart w:name="z72" w:id="65"/>
    <w:p>
      <w:pPr>
        <w:spacing w:after="0"/>
        <w:ind w:left="0"/>
        <w:jc w:val="both"/>
      </w:pPr>
      <w:r>
        <w:rPr>
          <w:rFonts w:ascii="Times New Roman"/>
          <w:b w:val="false"/>
          <w:i w:val="false"/>
          <w:color w:val="000000"/>
          <w:sz w:val="28"/>
        </w:rPr>
        <w:t>
      Осы өтініш арқылы мен _____________________________________________</w:t>
      </w:r>
    </w:p>
    <w:bookmarkEnd w:id="65"/>
    <w:bookmarkStart w:name="z73" w:id="66"/>
    <w:p>
      <w:pPr>
        <w:spacing w:after="0"/>
        <w:ind w:left="0"/>
        <w:jc w:val="both"/>
      </w:pPr>
      <w:r>
        <w:rPr>
          <w:rFonts w:ascii="Times New Roman"/>
          <w:b w:val="false"/>
          <w:i w:val="false"/>
          <w:color w:val="000000"/>
          <w:sz w:val="28"/>
        </w:rPr>
        <w:t>
      (өкілдің тегі, аты, әкесінің аты (ол болған жағдайда), туған күні)</w:t>
      </w:r>
    </w:p>
    <w:bookmarkEnd w:id="66"/>
    <w:bookmarkStart w:name="z74" w:id="67"/>
    <w:p>
      <w:pPr>
        <w:spacing w:after="0"/>
        <w:ind w:left="0"/>
        <w:jc w:val="both"/>
      </w:pPr>
      <w:r>
        <w:rPr>
          <w:rFonts w:ascii="Times New Roman"/>
          <w:b w:val="false"/>
          <w:i w:val="false"/>
          <w:color w:val="000000"/>
          <w:sz w:val="28"/>
        </w:rPr>
        <w:t>
      Өкілдің жеке сәйкестендіру нөмірі:_______________________________________</w:t>
      </w:r>
    </w:p>
    <w:bookmarkEnd w:id="67"/>
    <w:bookmarkStart w:name="z75" w:id="68"/>
    <w:p>
      <w:pPr>
        <w:spacing w:after="0"/>
        <w:ind w:left="0"/>
        <w:jc w:val="both"/>
      </w:pPr>
      <w:r>
        <w:rPr>
          <w:rFonts w:ascii="Times New Roman"/>
          <w:b w:val="false"/>
          <w:i w:val="false"/>
          <w:color w:val="000000"/>
          <w:sz w:val="28"/>
        </w:rPr>
        <w:t>
      Бизнес сәйкестендіру нөмірі: ___________________________________________</w:t>
      </w:r>
    </w:p>
    <w:bookmarkEnd w:id="68"/>
    <w:bookmarkStart w:name="z76" w:id="69"/>
    <w:p>
      <w:pPr>
        <w:spacing w:after="0"/>
        <w:ind w:left="0"/>
        <w:jc w:val="both"/>
      </w:pPr>
      <w:r>
        <w:rPr>
          <w:rFonts w:ascii="Times New Roman"/>
          <w:b w:val="false"/>
          <w:i w:val="false"/>
          <w:color w:val="000000"/>
          <w:sz w:val="28"/>
        </w:rPr>
        <w:t>
      (заңды тұлғаның атауы, мекенжайы, телефоны) сұрау салуды (PKCS#10) немесе</w:t>
      </w:r>
    </w:p>
    <w:bookmarkEnd w:id="69"/>
    <w:bookmarkStart w:name="z77" w:id="70"/>
    <w:p>
      <w:pPr>
        <w:spacing w:after="0"/>
        <w:ind w:left="0"/>
        <w:jc w:val="both"/>
      </w:pPr>
      <w:r>
        <w:rPr>
          <w:rFonts w:ascii="Times New Roman"/>
          <w:b w:val="false"/>
          <w:i w:val="false"/>
          <w:color w:val="000000"/>
          <w:sz w:val="28"/>
        </w:rPr>
        <w:t>
      Base64 форматында куәландырушы орталықтың тіркеу куәлігін (P7B)</w:t>
      </w:r>
    </w:p>
    <w:bookmarkEnd w:id="70"/>
    <w:bookmarkStart w:name="z78" w:id="71"/>
    <w:p>
      <w:pPr>
        <w:spacing w:after="0"/>
        <w:ind w:left="0"/>
        <w:jc w:val="both"/>
      </w:pPr>
      <w:r>
        <w:rPr>
          <w:rFonts w:ascii="Times New Roman"/>
          <w:b w:val="false"/>
          <w:i w:val="false"/>
          <w:color w:val="000000"/>
          <w:sz w:val="28"/>
        </w:rPr>
        <w:t>
      _____________________________________________________________________</w:t>
      </w:r>
    </w:p>
    <w:bookmarkEnd w:id="71"/>
    <w:bookmarkStart w:name="z79" w:id="72"/>
    <w:p>
      <w:pPr>
        <w:spacing w:after="0"/>
        <w:ind w:left="0"/>
        <w:jc w:val="both"/>
      </w:pPr>
      <w:r>
        <w:rPr>
          <w:rFonts w:ascii="Times New Roman"/>
          <w:b w:val="false"/>
          <w:i w:val="false"/>
          <w:color w:val="000000"/>
          <w:sz w:val="28"/>
        </w:rPr>
        <w:t>
      (сұрау салудың немесе тіркеу куәлігінің сұлбасы) және өтініште көрсетілген</w:t>
      </w:r>
    </w:p>
    <w:bookmarkEnd w:id="72"/>
    <w:bookmarkStart w:name="z80" w:id="73"/>
    <w:p>
      <w:pPr>
        <w:spacing w:after="0"/>
        <w:ind w:left="0"/>
        <w:jc w:val="both"/>
      </w:pPr>
      <w:r>
        <w:rPr>
          <w:rFonts w:ascii="Times New Roman"/>
          <w:b w:val="false"/>
          <w:i w:val="false"/>
          <w:color w:val="000000"/>
          <w:sz w:val="28"/>
        </w:rPr>
        <w:t>
      мәліметтерге сәйкес өңдеуді сұраймын.</w:t>
      </w:r>
    </w:p>
    <w:bookmarkEnd w:id="73"/>
    <w:bookmarkStart w:name="z81" w:id="74"/>
    <w:p>
      <w:pPr>
        <w:spacing w:after="0"/>
        <w:ind w:left="0"/>
        <w:jc w:val="both"/>
      </w:pPr>
      <w:r>
        <w:rPr>
          <w:rFonts w:ascii="Times New Roman"/>
          <w:b w:val="false"/>
          <w:i w:val="false"/>
          <w:color w:val="000000"/>
          <w:sz w:val="28"/>
        </w:rPr>
        <w:t>
      Идентификациялық мәліметтер: елдің атауы: ___________________________________</w:t>
      </w:r>
    </w:p>
    <w:bookmarkEnd w:id="74"/>
    <w:bookmarkStart w:name="z82" w:id="75"/>
    <w:p>
      <w:pPr>
        <w:spacing w:after="0"/>
        <w:ind w:left="0"/>
        <w:jc w:val="both"/>
      </w:pPr>
      <w:r>
        <w:rPr>
          <w:rFonts w:ascii="Times New Roman"/>
          <w:b w:val="false"/>
          <w:i w:val="false"/>
          <w:color w:val="000000"/>
          <w:sz w:val="28"/>
        </w:rPr>
        <w:t>
      облыстың атауы: ________________________, қала ______________________________</w:t>
      </w:r>
    </w:p>
    <w:bookmarkEnd w:id="75"/>
    <w:bookmarkStart w:name="z83" w:id="76"/>
    <w:p>
      <w:pPr>
        <w:spacing w:after="0"/>
        <w:ind w:left="0"/>
        <w:jc w:val="both"/>
      </w:pPr>
      <w:r>
        <w:rPr>
          <w:rFonts w:ascii="Times New Roman"/>
          <w:b w:val="false"/>
          <w:i w:val="false"/>
          <w:color w:val="000000"/>
          <w:sz w:val="28"/>
        </w:rPr>
        <w:t>
      ұйымның атауы: _____________________________________________________</w:t>
      </w:r>
    </w:p>
    <w:bookmarkEnd w:id="76"/>
    <w:bookmarkStart w:name="z84" w:id="77"/>
    <w:p>
      <w:pPr>
        <w:spacing w:after="0"/>
        <w:ind w:left="0"/>
        <w:jc w:val="both"/>
      </w:pPr>
      <w:r>
        <w:rPr>
          <w:rFonts w:ascii="Times New Roman"/>
          <w:b w:val="false"/>
          <w:i w:val="false"/>
          <w:color w:val="000000"/>
          <w:sz w:val="28"/>
        </w:rPr>
        <w:t>
      Куәландырушы орталықтың атауы: _______________________________________</w:t>
      </w:r>
    </w:p>
    <w:bookmarkEnd w:id="77"/>
    <w:bookmarkStart w:name="z85" w:id="78"/>
    <w:p>
      <w:pPr>
        <w:spacing w:after="0"/>
        <w:ind w:left="0"/>
        <w:jc w:val="both"/>
      </w:pPr>
      <w:r>
        <w:rPr>
          <w:rFonts w:ascii="Times New Roman"/>
          <w:b w:val="false"/>
          <w:i w:val="false"/>
          <w:color w:val="000000"/>
          <w:sz w:val="28"/>
        </w:rPr>
        <w:t>
      электрондық пошта мекенжайы: _________________________________________</w:t>
      </w:r>
    </w:p>
    <w:bookmarkEnd w:id="78"/>
    <w:bookmarkStart w:name="z86" w:id="79"/>
    <w:p>
      <w:pPr>
        <w:spacing w:after="0"/>
        <w:ind w:left="0"/>
        <w:jc w:val="both"/>
      </w:pPr>
      <w:r>
        <w:rPr>
          <w:rFonts w:ascii="Times New Roman"/>
          <w:b w:val="false"/>
          <w:i w:val="false"/>
          <w:color w:val="000000"/>
          <w:sz w:val="28"/>
        </w:rPr>
        <w:t>
      Тіркеу куәліктердің пайдалану аймағы: ___________________________________</w:t>
      </w:r>
    </w:p>
    <w:bookmarkEnd w:id="79"/>
    <w:bookmarkStart w:name="z87" w:id="80"/>
    <w:p>
      <w:pPr>
        <w:spacing w:after="0"/>
        <w:ind w:left="0"/>
        <w:jc w:val="both"/>
      </w:pPr>
      <w:r>
        <w:rPr>
          <w:rFonts w:ascii="Times New Roman"/>
          <w:b w:val="false"/>
          <w:i w:val="false"/>
          <w:color w:val="000000"/>
          <w:sz w:val="28"/>
        </w:rPr>
        <w:t>
      20___ жылғы "___"____________.</w:t>
      </w:r>
    </w:p>
    <w:bookmarkEnd w:id="80"/>
    <w:bookmarkStart w:name="z88" w:id="81"/>
    <w:p>
      <w:pPr>
        <w:spacing w:after="0"/>
        <w:ind w:left="0"/>
        <w:jc w:val="both"/>
      </w:pPr>
      <w:r>
        <w:rPr>
          <w:rFonts w:ascii="Times New Roman"/>
          <w:b w:val="false"/>
          <w:i w:val="false"/>
          <w:color w:val="000000"/>
          <w:sz w:val="28"/>
        </w:rPr>
        <w:t>
      Басшы ______________ _____________________________</w:t>
      </w:r>
    </w:p>
    <w:bookmarkEnd w:id="81"/>
    <w:bookmarkStart w:name="z89" w:id="82"/>
    <w:p>
      <w:pPr>
        <w:spacing w:after="0"/>
        <w:ind w:left="0"/>
        <w:jc w:val="both"/>
      </w:pPr>
      <w:r>
        <w:rPr>
          <w:rFonts w:ascii="Times New Roman"/>
          <w:b w:val="false"/>
          <w:i w:val="false"/>
          <w:color w:val="000000"/>
          <w:sz w:val="28"/>
        </w:rPr>
        <w:t>
      (қолы) (тегі, аты, әкесінің аты (бар болған жағдайда)</w:t>
      </w:r>
    </w:p>
    <w:bookmarkEnd w:id="82"/>
    <w:bookmarkStart w:name="z90" w:id="83"/>
    <w:p>
      <w:pPr>
        <w:spacing w:after="0"/>
        <w:ind w:left="0"/>
        <w:jc w:val="both"/>
      </w:pPr>
      <w:r>
        <w:rPr>
          <w:rFonts w:ascii="Times New Roman"/>
          <w:b w:val="false"/>
          <w:i w:val="false"/>
          <w:color w:val="000000"/>
          <w:sz w:val="28"/>
        </w:rPr>
        <w:t>
      Мөрге арналған орын (бар болған жағдайда) 20___ жылғы "___"____________.</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негізгі куәландырушы</w:t>
            </w:r>
            <w:r>
              <w:br/>
            </w:r>
            <w:r>
              <w:rPr>
                <w:rFonts w:ascii="Times New Roman"/>
                <w:b w:val="false"/>
                <w:i w:val="false"/>
                <w:color w:val="000000"/>
                <w:sz w:val="20"/>
              </w:rPr>
              <w:t>орталығының тіркеу куәліктерін</w:t>
            </w:r>
            <w:r>
              <w:br/>
            </w:r>
            <w:r>
              <w:rPr>
                <w:rFonts w:ascii="Times New Roman"/>
                <w:b w:val="false"/>
                <w:i w:val="false"/>
                <w:color w:val="000000"/>
                <w:sz w:val="20"/>
              </w:rPr>
              <w:t>беру, сақтау, кері қайтарып алу</w:t>
            </w:r>
            <w:r>
              <w:br/>
            </w:r>
            <w:r>
              <w:rPr>
                <w:rFonts w:ascii="Times New Roman"/>
                <w:b w:val="false"/>
                <w:i w:val="false"/>
                <w:color w:val="000000"/>
                <w:sz w:val="20"/>
              </w:rPr>
              <w:t>және электрондық цифрлық</w:t>
            </w:r>
            <w:r>
              <w:br/>
            </w:r>
            <w:r>
              <w:rPr>
                <w:rFonts w:ascii="Times New Roman"/>
                <w:b w:val="false"/>
                <w:i w:val="false"/>
                <w:color w:val="000000"/>
                <w:sz w:val="20"/>
              </w:rPr>
              <w:t>қолтаңбаның ашық кілтінің</w:t>
            </w:r>
            <w:r>
              <w:br/>
            </w:r>
            <w:r>
              <w:rPr>
                <w:rFonts w:ascii="Times New Roman"/>
                <w:b w:val="false"/>
                <w:i w:val="false"/>
                <w:color w:val="000000"/>
                <w:sz w:val="20"/>
              </w:rPr>
              <w:t>тиесілілігі мен жарамдылығын</w:t>
            </w:r>
            <w:r>
              <w:br/>
            </w:r>
            <w:r>
              <w:rPr>
                <w:rFonts w:ascii="Times New Roman"/>
                <w:b w:val="false"/>
                <w:i w:val="false"/>
                <w:color w:val="000000"/>
                <w:sz w:val="20"/>
              </w:rPr>
              <w:t>растау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92" w:id="84"/>
    <w:p>
      <w:pPr>
        <w:spacing w:after="0"/>
        <w:ind w:left="0"/>
        <w:jc w:val="left"/>
      </w:pPr>
      <w:r>
        <w:rPr>
          <w:rFonts w:ascii="Times New Roman"/>
          <w:b/>
          <w:i w:val="false"/>
          <w:color w:val="000000"/>
        </w:rPr>
        <w:t xml:space="preserve"> Тіркеу куәлігін кері қайтарып алуға өтініш</w:t>
      </w:r>
    </w:p>
    <w:bookmarkEnd w:id="84"/>
    <w:bookmarkStart w:name="z93" w:id="85"/>
    <w:p>
      <w:pPr>
        <w:spacing w:after="0"/>
        <w:ind w:left="0"/>
        <w:jc w:val="both"/>
      </w:pPr>
      <w:r>
        <w:rPr>
          <w:rFonts w:ascii="Times New Roman"/>
          <w:b w:val="false"/>
          <w:i w:val="false"/>
          <w:color w:val="000000"/>
          <w:sz w:val="28"/>
        </w:rPr>
        <w:t>
      Осы өтініш арқылы мен, ____________________________________________________</w:t>
      </w:r>
    </w:p>
    <w:bookmarkEnd w:id="85"/>
    <w:bookmarkStart w:name="z94" w:id="86"/>
    <w:p>
      <w:pPr>
        <w:spacing w:after="0"/>
        <w:ind w:left="0"/>
        <w:jc w:val="both"/>
      </w:pPr>
      <w:r>
        <w:rPr>
          <w:rFonts w:ascii="Times New Roman"/>
          <w:b w:val="false"/>
          <w:i w:val="false"/>
          <w:color w:val="000000"/>
          <w:sz w:val="28"/>
        </w:rPr>
        <w:t>
      (өкілдің тегі, аты, әкесінің аты ( бар болған жағдайда), туған күні)</w:t>
      </w:r>
    </w:p>
    <w:bookmarkEnd w:id="86"/>
    <w:bookmarkStart w:name="z95" w:id="87"/>
    <w:p>
      <w:pPr>
        <w:spacing w:after="0"/>
        <w:ind w:left="0"/>
        <w:jc w:val="both"/>
      </w:pPr>
      <w:r>
        <w:rPr>
          <w:rFonts w:ascii="Times New Roman"/>
          <w:b w:val="false"/>
          <w:i w:val="false"/>
          <w:color w:val="000000"/>
          <w:sz w:val="28"/>
        </w:rPr>
        <w:t>
      Өкілдің жеке сәйкестендіру нөмірі: _____________________________________</w:t>
      </w:r>
    </w:p>
    <w:bookmarkEnd w:id="87"/>
    <w:bookmarkStart w:name="z96" w:id="88"/>
    <w:p>
      <w:pPr>
        <w:spacing w:after="0"/>
        <w:ind w:left="0"/>
        <w:jc w:val="both"/>
      </w:pPr>
      <w:r>
        <w:rPr>
          <w:rFonts w:ascii="Times New Roman"/>
          <w:b w:val="false"/>
          <w:i w:val="false"/>
          <w:color w:val="000000"/>
          <w:sz w:val="28"/>
        </w:rPr>
        <w:t>
      Бизнес сәйкестендіру нөмірі: ___________________________________________</w:t>
      </w:r>
    </w:p>
    <w:bookmarkEnd w:id="88"/>
    <w:bookmarkStart w:name="z97" w:id="89"/>
    <w:p>
      <w:pPr>
        <w:spacing w:after="0"/>
        <w:ind w:left="0"/>
        <w:jc w:val="both"/>
      </w:pPr>
      <w:r>
        <w:rPr>
          <w:rFonts w:ascii="Times New Roman"/>
          <w:b w:val="false"/>
          <w:i w:val="false"/>
          <w:color w:val="000000"/>
          <w:sz w:val="28"/>
        </w:rPr>
        <w:t>
      (заңды тұлғаның атауы, мекенжайы, телефоны) өтініште көрсетілген деректерге сәйкес</w:t>
      </w:r>
    </w:p>
    <w:bookmarkEnd w:id="89"/>
    <w:bookmarkStart w:name="z98" w:id="90"/>
    <w:p>
      <w:pPr>
        <w:spacing w:after="0"/>
        <w:ind w:left="0"/>
        <w:jc w:val="both"/>
      </w:pPr>
      <w:r>
        <w:rPr>
          <w:rFonts w:ascii="Times New Roman"/>
          <w:b w:val="false"/>
          <w:i w:val="false"/>
          <w:color w:val="000000"/>
          <w:sz w:val="28"/>
        </w:rPr>
        <w:t>
      бұрын берілген куәландырушы орталықтың тіркеу куәлігін кері қайтарып алуды</w:t>
      </w:r>
    </w:p>
    <w:bookmarkEnd w:id="90"/>
    <w:bookmarkStart w:name="z99" w:id="91"/>
    <w:p>
      <w:pPr>
        <w:spacing w:after="0"/>
        <w:ind w:left="0"/>
        <w:jc w:val="both"/>
      </w:pPr>
      <w:r>
        <w:rPr>
          <w:rFonts w:ascii="Times New Roman"/>
          <w:b w:val="false"/>
          <w:i w:val="false"/>
          <w:color w:val="000000"/>
          <w:sz w:val="28"/>
        </w:rPr>
        <w:t>
      сұраймын:_____________________________________________________</w:t>
      </w:r>
    </w:p>
    <w:bookmarkEnd w:id="91"/>
    <w:bookmarkStart w:name="z100" w:id="92"/>
    <w:p>
      <w:pPr>
        <w:spacing w:after="0"/>
        <w:ind w:left="0"/>
        <w:jc w:val="both"/>
      </w:pPr>
      <w:r>
        <w:rPr>
          <w:rFonts w:ascii="Times New Roman"/>
          <w:b w:val="false"/>
          <w:i w:val="false"/>
          <w:color w:val="000000"/>
          <w:sz w:val="28"/>
        </w:rPr>
        <w:t>
      тіркеу куәлігінің сериялық нөмірі: ______________________________________</w:t>
      </w:r>
    </w:p>
    <w:bookmarkEnd w:id="92"/>
    <w:bookmarkStart w:name="z101" w:id="93"/>
    <w:p>
      <w:pPr>
        <w:spacing w:after="0"/>
        <w:ind w:left="0"/>
        <w:jc w:val="both"/>
      </w:pPr>
      <w:r>
        <w:rPr>
          <w:rFonts w:ascii="Times New Roman"/>
          <w:b w:val="false"/>
          <w:i w:val="false"/>
          <w:color w:val="000000"/>
          <w:sz w:val="28"/>
        </w:rPr>
        <w:t>
      елдің атауы: _________________________________________________________</w:t>
      </w:r>
    </w:p>
    <w:bookmarkEnd w:id="93"/>
    <w:bookmarkStart w:name="z102" w:id="94"/>
    <w:p>
      <w:pPr>
        <w:spacing w:after="0"/>
        <w:ind w:left="0"/>
        <w:jc w:val="both"/>
      </w:pPr>
      <w:r>
        <w:rPr>
          <w:rFonts w:ascii="Times New Roman"/>
          <w:b w:val="false"/>
          <w:i w:val="false"/>
          <w:color w:val="000000"/>
          <w:sz w:val="28"/>
        </w:rPr>
        <w:t>
      облыстың атауы: _______________________,қала__________________________</w:t>
      </w:r>
    </w:p>
    <w:bookmarkEnd w:id="94"/>
    <w:bookmarkStart w:name="z103" w:id="95"/>
    <w:p>
      <w:pPr>
        <w:spacing w:after="0"/>
        <w:ind w:left="0"/>
        <w:jc w:val="both"/>
      </w:pPr>
      <w:r>
        <w:rPr>
          <w:rFonts w:ascii="Times New Roman"/>
          <w:b w:val="false"/>
          <w:i w:val="false"/>
          <w:color w:val="000000"/>
          <w:sz w:val="28"/>
        </w:rPr>
        <w:t>
      ұйымның атауы: ______________________________________________________</w:t>
      </w:r>
    </w:p>
    <w:bookmarkEnd w:id="95"/>
    <w:bookmarkStart w:name="z104" w:id="96"/>
    <w:p>
      <w:pPr>
        <w:spacing w:after="0"/>
        <w:ind w:left="0"/>
        <w:jc w:val="both"/>
      </w:pPr>
      <w:r>
        <w:rPr>
          <w:rFonts w:ascii="Times New Roman"/>
          <w:b w:val="false"/>
          <w:i w:val="false"/>
          <w:color w:val="000000"/>
          <w:sz w:val="28"/>
        </w:rPr>
        <w:t>
      Куәландырушы орталықтың атауы: ______________________________________</w:t>
      </w:r>
    </w:p>
    <w:bookmarkEnd w:id="96"/>
    <w:bookmarkStart w:name="z105" w:id="97"/>
    <w:p>
      <w:pPr>
        <w:spacing w:after="0"/>
        <w:ind w:left="0"/>
        <w:jc w:val="both"/>
      </w:pPr>
      <w:r>
        <w:rPr>
          <w:rFonts w:ascii="Times New Roman"/>
          <w:b w:val="false"/>
          <w:i w:val="false"/>
          <w:color w:val="000000"/>
          <w:sz w:val="28"/>
        </w:rPr>
        <w:t>
      электрондық пошта мекенжайы: ________________________________________</w:t>
      </w:r>
    </w:p>
    <w:bookmarkEnd w:id="97"/>
    <w:bookmarkStart w:name="z106" w:id="98"/>
    <w:p>
      <w:pPr>
        <w:spacing w:after="0"/>
        <w:ind w:left="0"/>
        <w:jc w:val="both"/>
      </w:pPr>
      <w:r>
        <w:rPr>
          <w:rFonts w:ascii="Times New Roman"/>
          <w:b w:val="false"/>
          <w:i w:val="false"/>
          <w:color w:val="000000"/>
          <w:sz w:val="28"/>
        </w:rPr>
        <w:t>
      Тіркеу куәлігінің пайдалану мерзімі: _________</w:t>
      </w:r>
    </w:p>
    <w:bookmarkEnd w:id="98"/>
    <w:bookmarkStart w:name="z107" w:id="99"/>
    <w:p>
      <w:pPr>
        <w:spacing w:after="0"/>
        <w:ind w:left="0"/>
        <w:jc w:val="both"/>
      </w:pPr>
      <w:r>
        <w:rPr>
          <w:rFonts w:ascii="Times New Roman"/>
          <w:b w:val="false"/>
          <w:i w:val="false"/>
          <w:color w:val="000000"/>
          <w:sz w:val="28"/>
        </w:rPr>
        <w:t>
      Басшы ______________ ___________________________________</w:t>
      </w:r>
    </w:p>
    <w:bookmarkEnd w:id="99"/>
    <w:bookmarkStart w:name="z108" w:id="100"/>
    <w:p>
      <w:pPr>
        <w:spacing w:after="0"/>
        <w:ind w:left="0"/>
        <w:jc w:val="both"/>
      </w:pPr>
      <w:r>
        <w:rPr>
          <w:rFonts w:ascii="Times New Roman"/>
          <w:b w:val="false"/>
          <w:i w:val="false"/>
          <w:color w:val="000000"/>
          <w:sz w:val="28"/>
        </w:rPr>
        <w:t>
       (қолы) (тегі, аты, әкесінің аты (бар болған жағдайда)</w:t>
      </w:r>
    </w:p>
    <w:bookmarkEnd w:id="100"/>
    <w:bookmarkStart w:name="z109" w:id="101"/>
    <w:p>
      <w:pPr>
        <w:spacing w:after="0"/>
        <w:ind w:left="0"/>
        <w:jc w:val="both"/>
      </w:pPr>
      <w:r>
        <w:rPr>
          <w:rFonts w:ascii="Times New Roman"/>
          <w:b w:val="false"/>
          <w:i w:val="false"/>
          <w:color w:val="000000"/>
          <w:sz w:val="28"/>
        </w:rPr>
        <w:t>
      Мөрге арналған орын (бар болған жағдайда) 20___ жылғы "___"____________.</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2023 жылғы 1 желтоқсандағы</w:t>
            </w:r>
            <w:r>
              <w:br/>
            </w:r>
            <w:r>
              <w:rPr>
                <w:rFonts w:ascii="Times New Roman"/>
                <w:b w:val="false"/>
                <w:i w:val="false"/>
                <w:color w:val="000000"/>
                <w:sz w:val="20"/>
              </w:rPr>
              <w:t>№ 595/НҚ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2015 жылғы 26 маусымдағы</w:t>
            </w:r>
            <w:r>
              <w:br/>
            </w:r>
            <w:r>
              <w:rPr>
                <w:rFonts w:ascii="Times New Roman"/>
                <w:b w:val="false"/>
                <w:i w:val="false"/>
                <w:color w:val="000000"/>
                <w:sz w:val="20"/>
              </w:rPr>
              <w:t>№ 727 бұйрығымен бекітілген</w:t>
            </w:r>
          </w:p>
        </w:tc>
      </w:tr>
    </w:tbl>
    <w:bookmarkStart w:name="z111" w:id="102"/>
    <w:p>
      <w:pPr>
        <w:spacing w:after="0"/>
        <w:ind w:left="0"/>
        <w:jc w:val="left"/>
      </w:pPr>
      <w:r>
        <w:rPr>
          <w:rFonts w:ascii="Times New Roman"/>
          <w:b/>
          <w:i w:val="false"/>
          <w:color w:val="000000"/>
        </w:rPr>
        <w:t xml:space="preserve"> Қазақстан Республикасының мемлекеттік органдарының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w:t>
      </w:r>
    </w:p>
    <w:bookmarkEnd w:id="102"/>
    <w:bookmarkStart w:name="z112" w:id="103"/>
    <w:p>
      <w:pPr>
        <w:spacing w:after="0"/>
        <w:ind w:left="0"/>
        <w:jc w:val="left"/>
      </w:pPr>
      <w:r>
        <w:rPr>
          <w:rFonts w:ascii="Times New Roman"/>
          <w:b/>
          <w:i w:val="false"/>
          <w:color w:val="000000"/>
        </w:rPr>
        <w:t xml:space="preserve"> 1-тарау. Жалпы ережелер</w:t>
      </w:r>
    </w:p>
    <w:bookmarkEnd w:id="103"/>
    <w:bookmarkStart w:name="z113" w:id="104"/>
    <w:p>
      <w:pPr>
        <w:spacing w:after="0"/>
        <w:ind w:left="0"/>
        <w:jc w:val="both"/>
      </w:pPr>
      <w:r>
        <w:rPr>
          <w:rFonts w:ascii="Times New Roman"/>
          <w:b w:val="false"/>
          <w:i w:val="false"/>
          <w:color w:val="000000"/>
          <w:sz w:val="28"/>
        </w:rPr>
        <w:t xml:space="preserve">
      1. Осы Қазақстан Республикасының мемлекеттік органдардың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 (бұдан әрі – Қағидалар) "Электрондық құжат және электрондық цифрлық қолтаңба туралы" Қазақстан Республикасы Заңының (бұдан әрі – Заң) 5-бабы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және Қазақстан Республикасы мемлекеттік органдарының куәландырушы орталығының тіркеу куәліктерін беру, сақтау, кері қайтарып алу және электрондық цифрлық қолтаңба ашық кілтінің тиесілілігі мен жарамдылығын растау тәртібін айқындайды.</w:t>
      </w:r>
    </w:p>
    <w:bookmarkEnd w:id="104"/>
    <w:bookmarkStart w:name="z114" w:id="105"/>
    <w:p>
      <w:pPr>
        <w:spacing w:after="0"/>
        <w:ind w:left="0"/>
        <w:jc w:val="both"/>
      </w:pPr>
      <w:r>
        <w:rPr>
          <w:rFonts w:ascii="Times New Roman"/>
          <w:b w:val="false"/>
          <w:i w:val="false"/>
          <w:color w:val="000000"/>
          <w:sz w:val="28"/>
        </w:rPr>
        <w:t>
      2. Осы Қағидаларда мынадай ұғымдар пайдаланылады:</w:t>
      </w:r>
    </w:p>
    <w:bookmarkEnd w:id="105"/>
    <w:bookmarkStart w:name="z115" w:id="106"/>
    <w:p>
      <w:pPr>
        <w:spacing w:after="0"/>
        <w:ind w:left="0"/>
        <w:jc w:val="both"/>
      </w:pPr>
      <w:r>
        <w:rPr>
          <w:rFonts w:ascii="Times New Roman"/>
          <w:b w:val="false"/>
          <w:i w:val="false"/>
          <w:color w:val="000000"/>
          <w:sz w:val="28"/>
        </w:rPr>
        <w:t>
      1) ақпаратты криптографиялық қорғау құралы (бұдан әрі – АКҚҚ) – криптографиялық түрлендіру алгоритмдерін, шифрлау кілттерін құруды, қалыптастыруды, бөлуді немесе басқаруды іске асыратын бағдарламалық қамтылым немесе бағдарламалық-аппараттық кешен;</w:t>
      </w:r>
    </w:p>
    <w:bookmarkEnd w:id="106"/>
    <w:bookmarkStart w:name="z116" w:id="107"/>
    <w:p>
      <w:pPr>
        <w:spacing w:after="0"/>
        <w:ind w:left="0"/>
        <w:jc w:val="both"/>
      </w:pPr>
      <w:r>
        <w:rPr>
          <w:rFonts w:ascii="Times New Roman"/>
          <w:b w:val="false"/>
          <w:i w:val="false"/>
          <w:color w:val="000000"/>
          <w:sz w:val="28"/>
        </w:rPr>
        <w:t>
      2) ақпараттандыру саласындағы уәкілетті орган (бұдан әрі – уәкілетті орган) – ақпараттандыру және "электрондық үкімет" саласында басшылықты және салааралық үйлестіруді жүзеге асыратын орталық атқарушы орган;</w:t>
      </w:r>
    </w:p>
    <w:bookmarkEnd w:id="107"/>
    <w:bookmarkStart w:name="z117" w:id="108"/>
    <w:p>
      <w:pPr>
        <w:spacing w:after="0"/>
        <w:ind w:left="0"/>
        <w:jc w:val="both"/>
      </w:pPr>
      <w:r>
        <w:rPr>
          <w:rFonts w:ascii="Times New Roman"/>
          <w:b w:val="false"/>
          <w:i w:val="false"/>
          <w:color w:val="000000"/>
          <w:sz w:val="28"/>
        </w:rPr>
        <w:t>
      3) "Е-қызмет" персоналды басқарудың интеграцияланған ақпараттық жүйесі (бұдан әрі – "Е-қызмет" жүйесі) – Қазақстан Республикасы Мемлекеттік қызмет істері агенттігі мен мемлекеттік органдардың персоналды басқару қызметінің бірінші кезектегі міндеттерін шешуге, сондай-ақ персоналды басқару процестерін дамыту мен жетілдіруге арналған Қазақстан Республикасы мемлекеттік қызметінің персоналды басқарудың интеграцияланған ақпараттық жүйесі;</w:t>
      </w:r>
    </w:p>
    <w:bookmarkEnd w:id="108"/>
    <w:bookmarkStart w:name="z118" w:id="109"/>
    <w:p>
      <w:pPr>
        <w:spacing w:after="0"/>
        <w:ind w:left="0"/>
        <w:jc w:val="both"/>
      </w:pPr>
      <w:r>
        <w:rPr>
          <w:rFonts w:ascii="Times New Roman"/>
          <w:b w:val="false"/>
          <w:i w:val="false"/>
          <w:color w:val="000000"/>
          <w:sz w:val="28"/>
        </w:rPr>
        <w:t>
      4) жұмыс станциясы – қолданбалы міндеттерді шешуге арналған жергілікті желі құрамындағы стационарлық компьютер;</w:t>
      </w:r>
    </w:p>
    <w:bookmarkEnd w:id="109"/>
    <w:bookmarkStart w:name="z119" w:id="110"/>
    <w:p>
      <w:pPr>
        <w:spacing w:after="0"/>
        <w:ind w:left="0"/>
        <w:jc w:val="both"/>
      </w:pPr>
      <w:r>
        <w:rPr>
          <w:rFonts w:ascii="Times New Roman"/>
          <w:b w:val="false"/>
          <w:i w:val="false"/>
          <w:color w:val="000000"/>
          <w:sz w:val="28"/>
        </w:rPr>
        <w:t>
      5) кері қайтарып алынған тіркеу куәлігі – қолданысы осы Қағидаларда белгіленген тәртіпте тоқтатылған Қазақстан Республикасы мемлекеттік органдарының куәландырушы орталығы берген тіркеу куәлігі;</w:t>
      </w:r>
    </w:p>
    <w:bookmarkEnd w:id="110"/>
    <w:bookmarkStart w:name="z120" w:id="111"/>
    <w:p>
      <w:pPr>
        <w:spacing w:after="0"/>
        <w:ind w:left="0"/>
        <w:jc w:val="both"/>
      </w:pPr>
      <w:r>
        <w:rPr>
          <w:rFonts w:ascii="Times New Roman"/>
          <w:b w:val="false"/>
          <w:i w:val="false"/>
          <w:color w:val="000000"/>
          <w:sz w:val="28"/>
        </w:rPr>
        <w:t>
      6) кері қайтарып алынған тіркеу куәліктерінің тізімі (бұдан әрі – ҚТКТ) – әрекеті тоқтатылған тіркеу куәліктері, олардың сериялық нөмірлері, қайтарылған күні (жою) және себебі туралы мәліметтерді қамтитын тіркеу куәліктері тіркелімінің бөлігі;</w:t>
      </w:r>
    </w:p>
    <w:bookmarkEnd w:id="111"/>
    <w:bookmarkStart w:name="z121" w:id="112"/>
    <w:p>
      <w:pPr>
        <w:spacing w:after="0"/>
        <w:ind w:left="0"/>
        <w:jc w:val="both"/>
      </w:pPr>
      <w:r>
        <w:rPr>
          <w:rFonts w:ascii="Times New Roman"/>
          <w:b w:val="false"/>
          <w:i w:val="false"/>
          <w:color w:val="000000"/>
          <w:sz w:val="28"/>
        </w:rPr>
        <w:t>
      7) кілтті ақпаратты жеткізгіш – онда сақталатын электрондық цифрлық қолтаңба жабық кілттерін қорғау үшін ҚР СТ 1073-2007 (3-деңгей) "Ақпаратты криптографикалық қорғау құралы. Жалпы техникалық талаптар" стандарты талаптарына сәйкестік сертификаты бар, АКҚҚ пайдаланылатын арнайы жеткізгіш;</w:t>
      </w:r>
    </w:p>
    <w:bookmarkEnd w:id="112"/>
    <w:bookmarkStart w:name="z122" w:id="113"/>
    <w:p>
      <w:pPr>
        <w:spacing w:after="0"/>
        <w:ind w:left="0"/>
        <w:jc w:val="both"/>
      </w:pPr>
      <w:r>
        <w:rPr>
          <w:rFonts w:ascii="Times New Roman"/>
          <w:b w:val="false"/>
          <w:i w:val="false"/>
          <w:color w:val="000000"/>
          <w:sz w:val="28"/>
        </w:rPr>
        <w:t>
      8) Қазақстан Республикасының мемлекеттік органдарының куәландырушы орталығы (бұдан әрі – МО КО) – Қазақстан Республикасы мемлекеттік органдарының ақпараттық жүйелерінде және өзге де мемлекеттік ақпараттық ресурстарында мемлекеттік органдарға, мемлекеттік органдардың лауазымды адамдарына қызмет көрсететін куәландырушы орталық;</w:t>
      </w:r>
    </w:p>
    <w:bookmarkEnd w:id="113"/>
    <w:bookmarkStart w:name="z123" w:id="114"/>
    <w:p>
      <w:pPr>
        <w:spacing w:after="0"/>
        <w:ind w:left="0"/>
        <w:jc w:val="both"/>
      </w:pPr>
      <w:r>
        <w:rPr>
          <w:rFonts w:ascii="Times New Roman"/>
          <w:b w:val="false"/>
          <w:i w:val="false"/>
          <w:color w:val="000000"/>
          <w:sz w:val="28"/>
        </w:rPr>
        <w:t xml:space="preserve">
      9) мемлекеттік органдардың бірыңғай көлік ортасы (бұдан әрі – МО БКО) – "электрондық үкiметтiң" ақпараттық-коммуникациялық инфрақұрылымына кіретін және ақпараттық қауіпсіздіктің талап етілетін деңгейін сақтай отырып, мемлекеттік органдардың, олардың ведомстволық бағынысты ұйымдары мен жергілікті өзін-өзі басқару органдарының, сондай-ақ уәкілетті орган айқындаған өзге де ақпараттандыру субъектілерінің жергілікті (интернетке қолжетімділігі бар жергілікті желілерді қоспағанда), ведомстволық және корпоративтік телекоммуникациялар желілерінің өзара іс-қимыл жасауын қамтамасыз етуге арналған телекоммуникациялар желісі; </w:t>
      </w:r>
    </w:p>
    <w:bookmarkEnd w:id="114"/>
    <w:bookmarkStart w:name="z124" w:id="115"/>
    <w:p>
      <w:pPr>
        <w:spacing w:after="0"/>
        <w:ind w:left="0"/>
        <w:jc w:val="both"/>
      </w:pPr>
      <w:r>
        <w:rPr>
          <w:rFonts w:ascii="Times New Roman"/>
          <w:b w:val="false"/>
          <w:i w:val="false"/>
          <w:color w:val="000000"/>
          <w:sz w:val="28"/>
        </w:rPr>
        <w:t>
      10) МО КО онлайн өтінім беру сервисі – МО КО желісінде МО БКО пайдаланушыларының тіркеу куәліктерін шығаруға және кері қайтарып алуға онлайн режимінде өтінімдерді қалыптастыруға арналған сервис;</w:t>
      </w:r>
    </w:p>
    <w:bookmarkEnd w:id="115"/>
    <w:bookmarkStart w:name="z125" w:id="116"/>
    <w:p>
      <w:pPr>
        <w:spacing w:after="0"/>
        <w:ind w:left="0"/>
        <w:jc w:val="both"/>
      </w:pPr>
      <w:r>
        <w:rPr>
          <w:rFonts w:ascii="Times New Roman"/>
          <w:b w:val="false"/>
          <w:i w:val="false"/>
          <w:color w:val="000000"/>
          <w:sz w:val="28"/>
        </w:rPr>
        <w:t>
      11) өтініш беруші – Қазақстан Республикасының мемлекеттік органдары мен олардың аумақтық бөлімшелері;</w:t>
      </w:r>
    </w:p>
    <w:bookmarkEnd w:id="116"/>
    <w:bookmarkStart w:name="z126" w:id="117"/>
    <w:p>
      <w:pPr>
        <w:spacing w:after="0"/>
        <w:ind w:left="0"/>
        <w:jc w:val="both"/>
      </w:pPr>
      <w:r>
        <w:rPr>
          <w:rFonts w:ascii="Times New Roman"/>
          <w:b w:val="false"/>
          <w:i w:val="false"/>
          <w:color w:val="000000"/>
          <w:sz w:val="28"/>
        </w:rPr>
        <w:t>
      12) тіркеу куәлігі – куәландырушы орталық электрондық цифрлық қолтаңбаның Заңда белгіленген талаптарға сәйкестігін растау үшін беретін электрондық құжат;</w:t>
      </w:r>
    </w:p>
    <w:bookmarkEnd w:id="117"/>
    <w:bookmarkStart w:name="z127" w:id="118"/>
    <w:p>
      <w:pPr>
        <w:spacing w:after="0"/>
        <w:ind w:left="0"/>
        <w:jc w:val="both"/>
      </w:pPr>
      <w:r>
        <w:rPr>
          <w:rFonts w:ascii="Times New Roman"/>
          <w:b w:val="false"/>
          <w:i w:val="false"/>
          <w:color w:val="000000"/>
          <w:sz w:val="28"/>
        </w:rPr>
        <w:t>
      13) тіркеу куәлігінің иесі (бұдан әрі – пайдаланушы) – атына тіркеу куәлігі берілген, тіркеу куәлігінде көрсетілген ашық кілтке сәйкес жабық кілтті заңды түрде иеленуші электрондық құжат айналымы жүйесінің қатысушысы;</w:t>
      </w:r>
    </w:p>
    <w:bookmarkEnd w:id="118"/>
    <w:bookmarkStart w:name="z128" w:id="119"/>
    <w:p>
      <w:pPr>
        <w:spacing w:after="0"/>
        <w:ind w:left="0"/>
        <w:jc w:val="both"/>
      </w:pPr>
      <w:r>
        <w:rPr>
          <w:rFonts w:ascii="Times New Roman"/>
          <w:b w:val="false"/>
          <w:i w:val="false"/>
          <w:color w:val="000000"/>
          <w:sz w:val="28"/>
        </w:rPr>
        <w:t>
      14) электрондық құжат айналымы – мемлекеттік органдар, жеке және заңды тұлғалар арасында электрондық құжаттар алмасу;</w:t>
      </w:r>
    </w:p>
    <w:bookmarkEnd w:id="119"/>
    <w:bookmarkStart w:name="z129" w:id="120"/>
    <w:p>
      <w:pPr>
        <w:spacing w:after="0"/>
        <w:ind w:left="0"/>
        <w:jc w:val="both"/>
      </w:pPr>
      <w:r>
        <w:rPr>
          <w:rFonts w:ascii="Times New Roman"/>
          <w:b w:val="false"/>
          <w:i w:val="false"/>
          <w:color w:val="000000"/>
          <w:sz w:val="28"/>
        </w:rPr>
        <w:t>
      15) электрондық құжат айналымы жүйесі (бұдан әрі – ЭҚЖ) – қатысушылары арасындағы қатынастар осы Заңмен және Қазақстан Республикасының өзге де нормативтік құқықтық актілерімен реттелетін электрондық құжаттар алмасу жүйесі;</w:t>
      </w:r>
    </w:p>
    <w:bookmarkEnd w:id="120"/>
    <w:bookmarkStart w:name="z130" w:id="121"/>
    <w:p>
      <w:pPr>
        <w:spacing w:after="0"/>
        <w:ind w:left="0"/>
        <w:jc w:val="both"/>
      </w:pPr>
      <w:r>
        <w:rPr>
          <w:rFonts w:ascii="Times New Roman"/>
          <w:b w:val="false"/>
          <w:i w:val="false"/>
          <w:color w:val="000000"/>
          <w:sz w:val="28"/>
        </w:rPr>
        <w:t>
      16)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21"/>
    <w:bookmarkStart w:name="z131" w:id="122"/>
    <w:p>
      <w:pPr>
        <w:spacing w:after="0"/>
        <w:ind w:left="0"/>
        <w:jc w:val="both"/>
      </w:pPr>
      <w:r>
        <w:rPr>
          <w:rFonts w:ascii="Times New Roman"/>
          <w:b w:val="false"/>
          <w:i w:val="false"/>
          <w:color w:val="000000"/>
          <w:sz w:val="28"/>
        </w:rPr>
        <w:t>
      17) электрондық цифрлық қолтаңбаның ашық кілті – кез келген тұлғаның қолы жететін және электрондық құжаттағы электрондық цифрлық қолтаңбаның түпнұсқалығын растауға арналған электрондық цифрлық нышандар дәйектілігі;</w:t>
      </w:r>
    </w:p>
    <w:bookmarkEnd w:id="122"/>
    <w:bookmarkStart w:name="z132" w:id="123"/>
    <w:p>
      <w:pPr>
        <w:spacing w:after="0"/>
        <w:ind w:left="0"/>
        <w:jc w:val="both"/>
      </w:pPr>
      <w:r>
        <w:rPr>
          <w:rFonts w:ascii="Times New Roman"/>
          <w:b w:val="false"/>
          <w:i w:val="false"/>
          <w:color w:val="000000"/>
          <w:sz w:val="28"/>
        </w:rPr>
        <w:t>
      18) электрондық цифрлық қолтаңбаның жабық кілті – тіркеу куәлігінің иесіне белгілі және электрондық цифрлық қолтаңба құралдарын пайдалана отырып, электрондық цифрлық қолтаңбаны жасауға арналған электрондық цифрлық нышандар дәйектілігі;</w:t>
      </w:r>
    </w:p>
    <w:bookmarkEnd w:id="123"/>
    <w:bookmarkStart w:name="z133" w:id="124"/>
    <w:p>
      <w:pPr>
        <w:spacing w:after="0"/>
        <w:ind w:left="0"/>
        <w:jc w:val="both"/>
      </w:pPr>
      <w:r>
        <w:rPr>
          <w:rFonts w:ascii="Times New Roman"/>
          <w:b w:val="false"/>
          <w:i w:val="false"/>
          <w:color w:val="000000"/>
          <w:sz w:val="28"/>
        </w:rPr>
        <w:t xml:space="preserve">
      19) "электрондық үкіметтің" ақпараттық-коммуникациялық инфрақұрылымының операторы (бұдан әрі – оператор) – өзіне бекітілген "электрондық үкіметтің" ақпараттық-коммуникациялық инфрақұрылымының жұмыс істеуін қамтамасыз ету жүктелген Қазақстан Республикасының Үкіметі айқындайтын заңды тұлға; </w:t>
      </w:r>
    </w:p>
    <w:bookmarkEnd w:id="124"/>
    <w:bookmarkStart w:name="z134" w:id="125"/>
    <w:p>
      <w:pPr>
        <w:spacing w:after="0"/>
        <w:ind w:left="0"/>
        <w:jc w:val="both"/>
      </w:pPr>
      <w:r>
        <w:rPr>
          <w:rFonts w:ascii="Times New Roman"/>
          <w:b w:val="false"/>
          <w:i w:val="false"/>
          <w:color w:val="000000"/>
          <w:sz w:val="28"/>
        </w:rPr>
        <w:t>
      20) Type-C қосқышы – негізгі ақпарат медиасын планшеттерге қосуға арналған интерфейс.</w:t>
      </w:r>
    </w:p>
    <w:bookmarkEnd w:id="125"/>
    <w:bookmarkStart w:name="z135" w:id="126"/>
    <w:p>
      <w:pPr>
        <w:spacing w:after="0"/>
        <w:ind w:left="0"/>
        <w:jc w:val="both"/>
      </w:pPr>
      <w:r>
        <w:rPr>
          <w:rFonts w:ascii="Times New Roman"/>
          <w:b w:val="false"/>
          <w:i w:val="false"/>
          <w:color w:val="000000"/>
          <w:sz w:val="28"/>
        </w:rPr>
        <w:t>
      21) Virtual Private Network (бұдан әрі – VPN) – екі тораптың ақпаратпен алмасуға арналған виртуалды жеке желі.</w:t>
      </w:r>
    </w:p>
    <w:bookmarkEnd w:id="126"/>
    <w:bookmarkStart w:name="z136" w:id="127"/>
    <w:p>
      <w:pPr>
        <w:spacing w:after="0"/>
        <w:ind w:left="0"/>
        <w:jc w:val="left"/>
      </w:pPr>
      <w:r>
        <w:rPr>
          <w:rFonts w:ascii="Times New Roman"/>
          <w:b/>
          <w:i w:val="false"/>
          <w:color w:val="000000"/>
        </w:rPr>
        <w:t xml:space="preserve"> 2-тарау. МО КО пайдаланушысының тіркеу куәлігін беру тәртібі</w:t>
      </w:r>
    </w:p>
    <w:bookmarkEnd w:id="127"/>
    <w:bookmarkStart w:name="z137" w:id="128"/>
    <w:p>
      <w:pPr>
        <w:spacing w:after="0"/>
        <w:ind w:left="0"/>
        <w:jc w:val="both"/>
      </w:pPr>
      <w:r>
        <w:rPr>
          <w:rFonts w:ascii="Times New Roman"/>
          <w:b w:val="false"/>
          <w:i w:val="false"/>
          <w:color w:val="000000"/>
          <w:sz w:val="28"/>
        </w:rPr>
        <w:t>
      3. МО КО пайдаланушыларының тіркеу куәліктерін беру мынадай тәсілдердің бірімен:</w:t>
      </w:r>
    </w:p>
    <w:bookmarkEnd w:id="128"/>
    <w:bookmarkStart w:name="z138" w:id="129"/>
    <w:p>
      <w:pPr>
        <w:spacing w:after="0"/>
        <w:ind w:left="0"/>
        <w:jc w:val="both"/>
      </w:pPr>
      <w:r>
        <w:rPr>
          <w:rFonts w:ascii="Times New Roman"/>
          <w:b w:val="false"/>
          <w:i w:val="false"/>
          <w:color w:val="000000"/>
          <w:sz w:val="28"/>
        </w:rPr>
        <w:t>
      1) офлайн режимінде (оператор қызметкері өтініш берген кезде);</w:t>
      </w:r>
    </w:p>
    <w:bookmarkEnd w:id="129"/>
    <w:bookmarkStart w:name="z139" w:id="130"/>
    <w:p>
      <w:pPr>
        <w:spacing w:after="0"/>
        <w:ind w:left="0"/>
        <w:jc w:val="both"/>
      </w:pPr>
      <w:r>
        <w:rPr>
          <w:rFonts w:ascii="Times New Roman"/>
          <w:b w:val="false"/>
          <w:i w:val="false"/>
          <w:color w:val="000000"/>
          <w:sz w:val="28"/>
        </w:rPr>
        <w:t>
      2) онлайн режимінде (өтініш беруші өтініш берген кезде);</w:t>
      </w:r>
    </w:p>
    <w:bookmarkEnd w:id="130"/>
    <w:bookmarkStart w:name="z140" w:id="131"/>
    <w:p>
      <w:pPr>
        <w:spacing w:after="0"/>
        <w:ind w:left="0"/>
        <w:jc w:val="both"/>
      </w:pPr>
      <w:r>
        <w:rPr>
          <w:rFonts w:ascii="Times New Roman"/>
          <w:b w:val="false"/>
          <w:i w:val="false"/>
          <w:color w:val="000000"/>
          <w:sz w:val="28"/>
        </w:rPr>
        <w:t>
      3) "Е-қызмет" жүйесі арқылы жүзеге асырылады.</w:t>
      </w:r>
    </w:p>
    <w:bookmarkEnd w:id="131"/>
    <w:bookmarkStart w:name="z141" w:id="132"/>
    <w:p>
      <w:pPr>
        <w:spacing w:after="0"/>
        <w:ind w:left="0"/>
        <w:jc w:val="both"/>
      </w:pPr>
      <w:r>
        <w:rPr>
          <w:rFonts w:ascii="Times New Roman"/>
          <w:b w:val="false"/>
          <w:i w:val="false"/>
          <w:color w:val="000000"/>
          <w:sz w:val="28"/>
        </w:rPr>
        <w:t>
      4. Офлайн режимінде МО КО пайдаланушыларының тіркеу куәліктерін беру келесі жағдайларда:</w:t>
      </w:r>
    </w:p>
    <w:bookmarkEnd w:id="132"/>
    <w:bookmarkStart w:name="z142" w:id="133"/>
    <w:p>
      <w:pPr>
        <w:spacing w:after="0"/>
        <w:ind w:left="0"/>
        <w:jc w:val="both"/>
      </w:pPr>
      <w:r>
        <w:rPr>
          <w:rFonts w:ascii="Times New Roman"/>
          <w:b w:val="false"/>
          <w:i w:val="false"/>
          <w:color w:val="000000"/>
          <w:sz w:val="28"/>
        </w:rPr>
        <w:t>
      1) МО КО пайдаланушының тіркеу куәлігін алғашқы беру кезінде;</w:t>
      </w:r>
    </w:p>
    <w:bookmarkEnd w:id="133"/>
    <w:bookmarkStart w:name="z143" w:id="134"/>
    <w:p>
      <w:pPr>
        <w:spacing w:after="0"/>
        <w:ind w:left="0"/>
        <w:jc w:val="both"/>
      </w:pPr>
      <w:r>
        <w:rPr>
          <w:rFonts w:ascii="Times New Roman"/>
          <w:b w:val="false"/>
          <w:i w:val="false"/>
          <w:color w:val="000000"/>
          <w:sz w:val="28"/>
        </w:rPr>
        <w:t>
      2) МО КО пайдаланушысының негізгі ақпаратты жеткізгіш істен шыққан немесе жоғалған кезде;</w:t>
      </w:r>
    </w:p>
    <w:bookmarkEnd w:id="134"/>
    <w:bookmarkStart w:name="z144" w:id="135"/>
    <w:p>
      <w:pPr>
        <w:spacing w:after="0"/>
        <w:ind w:left="0"/>
        <w:jc w:val="both"/>
      </w:pPr>
      <w:r>
        <w:rPr>
          <w:rFonts w:ascii="Times New Roman"/>
          <w:b w:val="false"/>
          <w:i w:val="false"/>
          <w:color w:val="000000"/>
          <w:sz w:val="28"/>
        </w:rPr>
        <w:t>
      3) Екінші қолданыстағы тіркеу куәлігі Type-C қосқышы бар негізгі ақпаратты тасымалдаушыны алу қажет болған жағдайда жүзеге асырылады.</w:t>
      </w:r>
    </w:p>
    <w:bookmarkEnd w:id="135"/>
    <w:bookmarkStart w:name="z145" w:id="136"/>
    <w:p>
      <w:pPr>
        <w:spacing w:after="0"/>
        <w:ind w:left="0"/>
        <w:jc w:val="both"/>
      </w:pPr>
      <w:r>
        <w:rPr>
          <w:rFonts w:ascii="Times New Roman"/>
          <w:b w:val="false"/>
          <w:i w:val="false"/>
          <w:color w:val="000000"/>
          <w:sz w:val="28"/>
        </w:rPr>
        <w:t xml:space="preserve">
       МО КО өтініш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ЭҚЖ арқылы жіберілген офлайн режимінде тіркеу куәліктерін алу үшін өтініш негізінде тіркеу куәлігін береді.</w:t>
      </w:r>
    </w:p>
    <w:bookmarkEnd w:id="136"/>
    <w:bookmarkStart w:name="z146" w:id="137"/>
    <w:p>
      <w:pPr>
        <w:spacing w:after="0"/>
        <w:ind w:left="0"/>
        <w:jc w:val="both"/>
      </w:pPr>
      <w:r>
        <w:rPr>
          <w:rFonts w:ascii="Times New Roman"/>
          <w:b w:val="false"/>
          <w:i w:val="false"/>
          <w:color w:val="000000"/>
          <w:sz w:val="28"/>
        </w:rPr>
        <w:t>
      Мемлекеттік органдардың қызметкерлеріне екіден аспайтын негізгі ақпараттың тасымалдаушысы беріледі, олардың біреуінде Type-C қосқышы бар.</w:t>
      </w:r>
    </w:p>
    <w:bookmarkEnd w:id="137"/>
    <w:bookmarkStart w:name="z147" w:id="138"/>
    <w:p>
      <w:pPr>
        <w:spacing w:after="0"/>
        <w:ind w:left="0"/>
        <w:jc w:val="both"/>
      </w:pPr>
      <w:r>
        <w:rPr>
          <w:rFonts w:ascii="Times New Roman"/>
          <w:b w:val="false"/>
          <w:i w:val="false"/>
          <w:color w:val="000000"/>
          <w:sz w:val="28"/>
        </w:rPr>
        <w:t>
      Оператордың қызметкері ЭЦҚ-ның жабық кілтін генерациялауды және кілтті ақпаратты жеткізгішке МО КО пайдаланушысының тіркеу куәлігін шығаруды жүргізеді.</w:t>
      </w:r>
    </w:p>
    <w:bookmarkEnd w:id="138"/>
    <w:bookmarkStart w:name="z148" w:id="139"/>
    <w:p>
      <w:pPr>
        <w:spacing w:after="0"/>
        <w:ind w:left="0"/>
        <w:jc w:val="both"/>
      </w:pPr>
      <w:r>
        <w:rPr>
          <w:rFonts w:ascii="Times New Roman"/>
          <w:b w:val="false"/>
          <w:i w:val="false"/>
          <w:color w:val="000000"/>
          <w:sz w:val="28"/>
        </w:rPr>
        <w:t xml:space="preserve">
      Кілтті ақпаратты жеткізгіш өтініш берушіге пошта немесе арнайы пошта байланысы арқылы немесе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берушіден МО КО пайдаланушыларының тіркеу куәліктерін бір жолғы алуға немесе кері қайтарып алуға қызметтік куәлігін немесе сенімхатты көрсеткен жағдайда, оның тегі, аты, әкесінің аты (бар болса) орындаушы ретінде хатта көрсетілген жағдайда өтініш берушінің уәкілетті қызметкері арқылы қолма-қол беріледі.</w:t>
      </w:r>
    </w:p>
    <w:bookmarkEnd w:id="139"/>
    <w:bookmarkStart w:name="z149" w:id="140"/>
    <w:p>
      <w:pPr>
        <w:spacing w:after="0"/>
        <w:ind w:left="0"/>
        <w:jc w:val="both"/>
      </w:pPr>
      <w:r>
        <w:rPr>
          <w:rFonts w:ascii="Times New Roman"/>
          <w:b w:val="false"/>
          <w:i w:val="false"/>
          <w:color w:val="000000"/>
          <w:sz w:val="28"/>
        </w:rPr>
        <w:t xml:space="preserve">
      МО КО пайдаланушысының тіркеу куәлігі бар кілтті ақпаратты жеткізгішті қолма-қол алған кезде өтініш берушінің уәкілетті қызметкері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МО КО пайдаланушыларының тіркеу куәліктерін беруді есепке алу журналына қол қояды.</w:t>
      </w:r>
    </w:p>
    <w:bookmarkEnd w:id="140"/>
    <w:bookmarkStart w:name="z150" w:id="141"/>
    <w:p>
      <w:pPr>
        <w:spacing w:after="0"/>
        <w:ind w:left="0"/>
        <w:jc w:val="both"/>
      </w:pPr>
      <w:r>
        <w:rPr>
          <w:rFonts w:ascii="Times New Roman"/>
          <w:b w:val="false"/>
          <w:i w:val="false"/>
          <w:color w:val="000000"/>
          <w:sz w:val="28"/>
        </w:rPr>
        <w:t>
      5. МО КО пайдаланушысының тіркеу куәлігін онлайн режимінде беру пайдаланушыда негізгі ақпаратты тасымалдағыш болған жағдайда жүзеге асырылады:</w:t>
      </w:r>
    </w:p>
    <w:bookmarkEnd w:id="141"/>
    <w:bookmarkStart w:name="z151" w:id="142"/>
    <w:p>
      <w:pPr>
        <w:spacing w:after="0"/>
        <w:ind w:left="0"/>
        <w:jc w:val="both"/>
      </w:pPr>
      <w:r>
        <w:rPr>
          <w:rFonts w:ascii="Times New Roman"/>
          <w:b w:val="false"/>
          <w:i w:val="false"/>
          <w:color w:val="000000"/>
          <w:sz w:val="28"/>
        </w:rPr>
        <w:t>
      1) өтініш беруші жұмыс станциясына негізгі ақпарат тасымалдағышты қосады;</w:t>
      </w:r>
    </w:p>
    <w:bookmarkEnd w:id="142"/>
    <w:bookmarkStart w:name="z152" w:id="143"/>
    <w:p>
      <w:pPr>
        <w:spacing w:after="0"/>
        <w:ind w:left="0"/>
        <w:jc w:val="both"/>
      </w:pPr>
      <w:r>
        <w:rPr>
          <w:rFonts w:ascii="Times New Roman"/>
          <w:b w:val="false"/>
          <w:i w:val="false"/>
          <w:color w:val="000000"/>
          <w:sz w:val="28"/>
        </w:rPr>
        <w:t>
      2) өтініш беруші МО БКО арқылы онлайн өтінім беру МО КО сервисінде өтінім беру арқылы жабық кілтті генерациялайды;</w:t>
      </w:r>
    </w:p>
    <w:bookmarkEnd w:id="143"/>
    <w:bookmarkStart w:name="z153" w:id="144"/>
    <w:p>
      <w:pPr>
        <w:spacing w:after="0"/>
        <w:ind w:left="0"/>
        <w:jc w:val="both"/>
      </w:pPr>
      <w:r>
        <w:rPr>
          <w:rFonts w:ascii="Times New Roman"/>
          <w:b w:val="false"/>
          <w:i w:val="false"/>
          <w:color w:val="000000"/>
          <w:sz w:val="28"/>
        </w:rPr>
        <w:t xml:space="preserve">
      3) өтініш беруші ЭҚЖ арқылы МО КО-ға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өтінімді онлайн беру сервисі арқылы тіркеу куәлігін алуға өтінішпен бірге хат жібереді.</w:t>
      </w:r>
    </w:p>
    <w:bookmarkEnd w:id="144"/>
    <w:bookmarkStart w:name="z154" w:id="145"/>
    <w:p>
      <w:pPr>
        <w:spacing w:after="0"/>
        <w:ind w:left="0"/>
        <w:jc w:val="both"/>
      </w:pPr>
      <w:r>
        <w:rPr>
          <w:rFonts w:ascii="Times New Roman"/>
          <w:b w:val="false"/>
          <w:i w:val="false"/>
          <w:color w:val="000000"/>
          <w:sz w:val="28"/>
        </w:rPr>
        <w:t>
      Оператордың қызметкері өтініш берушіден өтінім берудің онлайн сервисі арқылы тіркеу куәлігін алуға өтінішті алғаннан кейін ұсынылған деректердің толықтығын тексеруді жүзеге асырады және тіркеу куәліктерін беруге өтінімді растайды.</w:t>
      </w:r>
    </w:p>
    <w:bookmarkEnd w:id="145"/>
    <w:bookmarkStart w:name="z155" w:id="146"/>
    <w:p>
      <w:pPr>
        <w:spacing w:after="0"/>
        <w:ind w:left="0"/>
        <w:jc w:val="both"/>
      </w:pPr>
      <w:r>
        <w:rPr>
          <w:rFonts w:ascii="Times New Roman"/>
          <w:b w:val="false"/>
          <w:i w:val="false"/>
          <w:color w:val="000000"/>
          <w:sz w:val="28"/>
        </w:rPr>
        <w:t>
      Өтініш беруші оператор өтінімді растағаннан кейін өтініш берушінің негізгі ақпарат тасымалдаушысына тіркеу куәлігін белгілейді.</w:t>
      </w:r>
    </w:p>
    <w:bookmarkEnd w:id="146"/>
    <w:bookmarkStart w:name="z156" w:id="147"/>
    <w:p>
      <w:pPr>
        <w:spacing w:after="0"/>
        <w:ind w:left="0"/>
        <w:jc w:val="both"/>
      </w:pPr>
      <w:r>
        <w:rPr>
          <w:rFonts w:ascii="Times New Roman"/>
          <w:b w:val="false"/>
          <w:i w:val="false"/>
          <w:color w:val="000000"/>
          <w:sz w:val="28"/>
        </w:rPr>
        <w:t>
      6. Пайдаланушыда негізгі ақпаратты тасымалдағыш болған жағдайда "Е-қызмет" жүйесі арқылы МО КО пайдаланушысының тіркеу куәлігін беру:</w:t>
      </w:r>
    </w:p>
    <w:bookmarkEnd w:id="147"/>
    <w:bookmarkStart w:name="z157" w:id="148"/>
    <w:p>
      <w:pPr>
        <w:spacing w:after="0"/>
        <w:ind w:left="0"/>
        <w:jc w:val="both"/>
      </w:pPr>
      <w:r>
        <w:rPr>
          <w:rFonts w:ascii="Times New Roman"/>
          <w:b w:val="false"/>
          <w:i w:val="false"/>
          <w:color w:val="000000"/>
          <w:sz w:val="28"/>
        </w:rPr>
        <w:t xml:space="preserve">
      1) өтініш берушінің қызметкері жұмыс станциясына негізгі ақпарат тасымалдағышты қосады; </w:t>
      </w:r>
    </w:p>
    <w:bookmarkEnd w:id="148"/>
    <w:bookmarkStart w:name="z158" w:id="149"/>
    <w:p>
      <w:pPr>
        <w:spacing w:after="0"/>
        <w:ind w:left="0"/>
        <w:jc w:val="both"/>
      </w:pPr>
      <w:r>
        <w:rPr>
          <w:rFonts w:ascii="Times New Roman"/>
          <w:b w:val="false"/>
          <w:i w:val="false"/>
          <w:color w:val="000000"/>
          <w:sz w:val="28"/>
        </w:rPr>
        <w:t>
      2) өтініш берушінің қызметкері өтінімді "Е-қызмет" жүйесі арқылы береді;</w:t>
      </w:r>
    </w:p>
    <w:bookmarkEnd w:id="149"/>
    <w:bookmarkStart w:name="z159" w:id="150"/>
    <w:p>
      <w:pPr>
        <w:spacing w:after="0"/>
        <w:ind w:left="0"/>
        <w:jc w:val="both"/>
      </w:pPr>
      <w:r>
        <w:rPr>
          <w:rFonts w:ascii="Times New Roman"/>
          <w:b w:val="false"/>
          <w:i w:val="false"/>
          <w:color w:val="000000"/>
          <w:sz w:val="28"/>
        </w:rPr>
        <w:t>
      3) өтінімге өтініш берушінің ЭЦҚ кілттерімен қол қойылады және МО БКО арқылы "Е-қызмет" жүйесінің иесіне жіберіледі;</w:t>
      </w:r>
    </w:p>
    <w:bookmarkEnd w:id="150"/>
    <w:bookmarkStart w:name="z160" w:id="151"/>
    <w:p>
      <w:pPr>
        <w:spacing w:after="0"/>
        <w:ind w:left="0"/>
        <w:jc w:val="both"/>
      </w:pPr>
      <w:r>
        <w:rPr>
          <w:rFonts w:ascii="Times New Roman"/>
          <w:b w:val="false"/>
          <w:i w:val="false"/>
          <w:color w:val="000000"/>
          <w:sz w:val="28"/>
        </w:rPr>
        <w:t>
      4) "Е-қызмет" жүйесінің иесі МО КО жіберілетін өтінімге ЭЦҚ кілттерімен қол қояды;</w:t>
      </w:r>
    </w:p>
    <w:bookmarkEnd w:id="151"/>
    <w:bookmarkStart w:name="z161" w:id="152"/>
    <w:p>
      <w:pPr>
        <w:spacing w:after="0"/>
        <w:ind w:left="0"/>
        <w:jc w:val="both"/>
      </w:pPr>
      <w:r>
        <w:rPr>
          <w:rFonts w:ascii="Times New Roman"/>
          <w:b w:val="false"/>
          <w:i w:val="false"/>
          <w:color w:val="000000"/>
          <w:sz w:val="28"/>
        </w:rPr>
        <w:t>
      5) МО КО, "Е-қызмет" жүйесінен өтінім алғаннан кейін МО КО пайдаланушысының тіркеу куәлігін шығарады.</w:t>
      </w:r>
    </w:p>
    <w:bookmarkEnd w:id="152"/>
    <w:bookmarkStart w:name="z162" w:id="153"/>
    <w:p>
      <w:pPr>
        <w:spacing w:after="0"/>
        <w:ind w:left="0"/>
        <w:jc w:val="both"/>
      </w:pPr>
      <w:r>
        <w:rPr>
          <w:rFonts w:ascii="Times New Roman"/>
          <w:b w:val="false"/>
          <w:i w:val="false"/>
          <w:color w:val="000000"/>
          <w:sz w:val="28"/>
        </w:rPr>
        <w:t>
      Өтінім беруші өтінімді оператор қызметкері растағаннан кейін негізгі ақпарат тасымалдағышқа тіркеу куәлігін белгілейді.</w:t>
      </w:r>
    </w:p>
    <w:bookmarkEnd w:id="153"/>
    <w:bookmarkStart w:name="z163" w:id="154"/>
    <w:p>
      <w:pPr>
        <w:spacing w:after="0"/>
        <w:ind w:left="0"/>
        <w:jc w:val="both"/>
      </w:pPr>
      <w:r>
        <w:rPr>
          <w:rFonts w:ascii="Times New Roman"/>
          <w:b w:val="false"/>
          <w:i w:val="false"/>
          <w:color w:val="000000"/>
          <w:sz w:val="28"/>
        </w:rPr>
        <w:t>
      7. МО КО пайдаланушыларының тіркеу куәлігін беру мынадай мерзімдерде:</w:t>
      </w:r>
    </w:p>
    <w:bookmarkEnd w:id="154"/>
    <w:bookmarkStart w:name="z164" w:id="155"/>
    <w:p>
      <w:pPr>
        <w:spacing w:after="0"/>
        <w:ind w:left="0"/>
        <w:jc w:val="both"/>
      </w:pPr>
      <w:r>
        <w:rPr>
          <w:rFonts w:ascii="Times New Roman"/>
          <w:b w:val="false"/>
          <w:i w:val="false"/>
          <w:color w:val="000000"/>
          <w:sz w:val="28"/>
        </w:rPr>
        <w:t>
      1) мемлекеттік әкімшілік қызметшілер үшін – өтінім алған сәттен бастап бес жұмыс күні ішінде;</w:t>
      </w:r>
    </w:p>
    <w:bookmarkEnd w:id="155"/>
    <w:bookmarkStart w:name="z165" w:id="156"/>
    <w:p>
      <w:pPr>
        <w:spacing w:after="0"/>
        <w:ind w:left="0"/>
        <w:jc w:val="both"/>
      </w:pPr>
      <w:r>
        <w:rPr>
          <w:rFonts w:ascii="Times New Roman"/>
          <w:b w:val="false"/>
          <w:i w:val="false"/>
          <w:color w:val="000000"/>
          <w:sz w:val="28"/>
        </w:rPr>
        <w:t>
      2) мемлекеттік саяси қызметшілер үшін – өтінім алған сәттен бастап бір жұмыс күні ішінде жүзеге асырылады.</w:t>
      </w:r>
    </w:p>
    <w:bookmarkEnd w:id="156"/>
    <w:bookmarkStart w:name="z166" w:id="157"/>
    <w:p>
      <w:pPr>
        <w:spacing w:after="0"/>
        <w:ind w:left="0"/>
        <w:jc w:val="both"/>
      </w:pPr>
      <w:r>
        <w:rPr>
          <w:rFonts w:ascii="Times New Roman"/>
          <w:b w:val="false"/>
          <w:i w:val="false"/>
          <w:color w:val="000000"/>
          <w:sz w:val="28"/>
        </w:rPr>
        <w:t xml:space="preserve">
      8. Тіркеу куәлігі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МО КО пайдаланушылары үшін тіркеу куәлігінің құрылымы бар электрондық құжат нысанында беріледі.</w:t>
      </w:r>
    </w:p>
    <w:bookmarkEnd w:id="157"/>
    <w:bookmarkStart w:name="z167" w:id="158"/>
    <w:p>
      <w:pPr>
        <w:spacing w:after="0"/>
        <w:ind w:left="0"/>
        <w:jc w:val="both"/>
      </w:pPr>
      <w:r>
        <w:rPr>
          <w:rFonts w:ascii="Times New Roman"/>
          <w:b w:val="false"/>
          <w:i w:val="false"/>
          <w:color w:val="000000"/>
          <w:sz w:val="28"/>
        </w:rPr>
        <w:t>
      9. Қазақстан Республикасының жергілікті атқарушы органдары осы Қағиданың 5-тармағына сәйкес өтінім береді.</w:t>
      </w:r>
    </w:p>
    <w:bookmarkEnd w:id="158"/>
    <w:bookmarkStart w:name="z168" w:id="159"/>
    <w:p>
      <w:pPr>
        <w:spacing w:after="0"/>
        <w:ind w:left="0"/>
        <w:jc w:val="both"/>
      </w:pPr>
      <w:r>
        <w:rPr>
          <w:rFonts w:ascii="Times New Roman"/>
          <w:b w:val="false"/>
          <w:i w:val="false"/>
          <w:color w:val="000000"/>
          <w:sz w:val="28"/>
        </w:rPr>
        <w:t>
      10. Өтініш берушінің МО КО пайдаланушысының тіркеу куәлігін шығару жөніндегі өтінімге жауап болып табылады:</w:t>
      </w:r>
    </w:p>
    <w:bookmarkEnd w:id="159"/>
    <w:bookmarkStart w:name="z169" w:id="160"/>
    <w:p>
      <w:pPr>
        <w:spacing w:after="0"/>
        <w:ind w:left="0"/>
        <w:jc w:val="both"/>
      </w:pPr>
      <w:r>
        <w:rPr>
          <w:rFonts w:ascii="Times New Roman"/>
          <w:b w:val="false"/>
          <w:i w:val="false"/>
          <w:color w:val="000000"/>
          <w:sz w:val="28"/>
        </w:rPr>
        <w:t>
      1) офлайн режимі үшін – негізгі ақпаратты жеткізгішті өтініш берушіге қолма-қол, пошта немесе арнайы пошта байланысымен беру;</w:t>
      </w:r>
    </w:p>
    <w:bookmarkEnd w:id="160"/>
    <w:bookmarkStart w:name="z170" w:id="161"/>
    <w:p>
      <w:pPr>
        <w:spacing w:after="0"/>
        <w:ind w:left="0"/>
        <w:jc w:val="both"/>
      </w:pPr>
      <w:r>
        <w:rPr>
          <w:rFonts w:ascii="Times New Roman"/>
          <w:b w:val="false"/>
          <w:i w:val="false"/>
          <w:color w:val="000000"/>
          <w:sz w:val="28"/>
        </w:rPr>
        <w:t>
      2) онлайн режимі және "Е-қызмет" жүйесі үшін – МО КО пайдаланушысының тіркеу куәлігін шығару.</w:t>
      </w:r>
    </w:p>
    <w:bookmarkEnd w:id="161"/>
    <w:bookmarkStart w:name="z171" w:id="162"/>
    <w:p>
      <w:pPr>
        <w:spacing w:after="0"/>
        <w:ind w:left="0"/>
        <w:jc w:val="both"/>
      </w:pPr>
      <w:r>
        <w:rPr>
          <w:rFonts w:ascii="Times New Roman"/>
          <w:b w:val="false"/>
          <w:i w:val="false"/>
          <w:color w:val="000000"/>
          <w:sz w:val="28"/>
        </w:rPr>
        <w:t>
      11. МО КО мынадай:</w:t>
      </w:r>
    </w:p>
    <w:bookmarkEnd w:id="162"/>
    <w:bookmarkStart w:name="z172" w:id="163"/>
    <w:p>
      <w:pPr>
        <w:spacing w:after="0"/>
        <w:ind w:left="0"/>
        <w:jc w:val="both"/>
      </w:pPr>
      <w:r>
        <w:rPr>
          <w:rFonts w:ascii="Times New Roman"/>
          <w:b w:val="false"/>
          <w:i w:val="false"/>
          <w:color w:val="000000"/>
          <w:sz w:val="28"/>
        </w:rPr>
        <w:t>
      1) ұсынылған құжаттар толық болмаған;</w:t>
      </w:r>
    </w:p>
    <w:bookmarkEnd w:id="163"/>
    <w:bookmarkStart w:name="z173" w:id="164"/>
    <w:p>
      <w:pPr>
        <w:spacing w:after="0"/>
        <w:ind w:left="0"/>
        <w:jc w:val="both"/>
      </w:pPr>
      <w:r>
        <w:rPr>
          <w:rFonts w:ascii="Times New Roman"/>
          <w:b w:val="false"/>
          <w:i w:val="false"/>
          <w:color w:val="000000"/>
          <w:sz w:val="28"/>
        </w:rPr>
        <w:t>
      2) анық емес мәліметтер ұсынылған;</w:t>
      </w:r>
    </w:p>
    <w:bookmarkEnd w:id="164"/>
    <w:bookmarkStart w:name="z174" w:id="165"/>
    <w:p>
      <w:pPr>
        <w:spacing w:after="0"/>
        <w:ind w:left="0"/>
        <w:jc w:val="both"/>
      </w:pPr>
      <w:r>
        <w:rPr>
          <w:rFonts w:ascii="Times New Roman"/>
          <w:b w:val="false"/>
          <w:i w:val="false"/>
          <w:color w:val="000000"/>
          <w:sz w:val="28"/>
        </w:rPr>
        <w:t>
      3) соттың заңды күшіне енген шешіміне сәйкес;</w:t>
      </w:r>
    </w:p>
    <w:bookmarkEnd w:id="165"/>
    <w:bookmarkStart w:name="z175" w:id="166"/>
    <w:p>
      <w:pPr>
        <w:spacing w:after="0"/>
        <w:ind w:left="0"/>
        <w:jc w:val="both"/>
      </w:pPr>
      <w:r>
        <w:rPr>
          <w:rFonts w:ascii="Times New Roman"/>
          <w:b w:val="false"/>
          <w:i w:val="false"/>
          <w:color w:val="000000"/>
          <w:sz w:val="28"/>
        </w:rPr>
        <w:t>
      4) адам он алты жасқа жетпеген жағдайларда тіркеу куәлігін беруден бас тартады;</w:t>
      </w:r>
    </w:p>
    <w:bookmarkEnd w:id="166"/>
    <w:bookmarkStart w:name="z176" w:id="167"/>
    <w:p>
      <w:pPr>
        <w:spacing w:after="0"/>
        <w:ind w:left="0"/>
        <w:jc w:val="both"/>
      </w:pPr>
      <w:r>
        <w:rPr>
          <w:rFonts w:ascii="Times New Roman"/>
          <w:b w:val="false"/>
          <w:i w:val="false"/>
          <w:color w:val="000000"/>
          <w:sz w:val="28"/>
        </w:rPr>
        <w:t>
      5) МО КО пайдаланушысында қолданыстағы тіркеу куәлігінің бар болуы:</w:t>
      </w:r>
    </w:p>
    <w:bookmarkEnd w:id="167"/>
    <w:bookmarkStart w:name="z177" w:id="168"/>
    <w:p>
      <w:pPr>
        <w:spacing w:after="0"/>
        <w:ind w:left="0"/>
        <w:jc w:val="both"/>
      </w:pPr>
      <w:r>
        <w:rPr>
          <w:rFonts w:ascii="Times New Roman"/>
          <w:b w:val="false"/>
          <w:i w:val="false"/>
          <w:color w:val="000000"/>
          <w:sz w:val="28"/>
        </w:rPr>
        <w:t>
      пайдаланушының екі мемлекеттік органдарда бір мезгілде жұмыс істеуі (растайтын құжаттар болған жағдайда).</w:t>
      </w:r>
    </w:p>
    <w:bookmarkEnd w:id="168"/>
    <w:bookmarkStart w:name="z178" w:id="169"/>
    <w:p>
      <w:pPr>
        <w:spacing w:after="0"/>
        <w:ind w:left="0"/>
        <w:jc w:val="both"/>
      </w:pPr>
      <w:r>
        <w:rPr>
          <w:rFonts w:ascii="Times New Roman"/>
          <w:b w:val="false"/>
          <w:i w:val="false"/>
          <w:color w:val="000000"/>
          <w:sz w:val="28"/>
        </w:rPr>
        <w:t>
      "Е-қызмет" АЖ-да МО КО пайдаланушыларының тіркеу куәліктерін шығаруға сұрау салуларға қол қою құқығымен тіркеу куәлігі иесіне береді.</w:t>
      </w:r>
    </w:p>
    <w:bookmarkEnd w:id="169"/>
    <w:bookmarkStart w:name="z179" w:id="170"/>
    <w:p>
      <w:pPr>
        <w:spacing w:after="0"/>
        <w:ind w:left="0"/>
        <w:jc w:val="both"/>
      </w:pPr>
      <w:r>
        <w:rPr>
          <w:rFonts w:ascii="Times New Roman"/>
          <w:b w:val="false"/>
          <w:i w:val="false"/>
          <w:color w:val="000000"/>
          <w:sz w:val="28"/>
        </w:rPr>
        <w:t>
      Пайдаланушы екі негізгі ақпарат тасымалдағышымен бір уақытта жұмыс істеуі, оның бірі Type-C қосқышының бар болуы.</w:t>
      </w:r>
    </w:p>
    <w:bookmarkEnd w:id="170"/>
    <w:bookmarkStart w:name="z180" w:id="171"/>
    <w:p>
      <w:pPr>
        <w:spacing w:after="0"/>
        <w:ind w:left="0"/>
        <w:jc w:val="both"/>
      </w:pPr>
      <w:r>
        <w:rPr>
          <w:rFonts w:ascii="Times New Roman"/>
          <w:b w:val="false"/>
          <w:i w:val="false"/>
          <w:color w:val="000000"/>
          <w:sz w:val="28"/>
        </w:rPr>
        <w:t>
      12. МО КО пайдаланушысының тіркеу куәлігін беруден бас тарту туралы жауап:</w:t>
      </w:r>
    </w:p>
    <w:bookmarkEnd w:id="171"/>
    <w:bookmarkStart w:name="z181" w:id="172"/>
    <w:p>
      <w:pPr>
        <w:spacing w:after="0"/>
        <w:ind w:left="0"/>
        <w:jc w:val="both"/>
      </w:pPr>
      <w:r>
        <w:rPr>
          <w:rFonts w:ascii="Times New Roman"/>
          <w:b w:val="false"/>
          <w:i w:val="false"/>
          <w:color w:val="000000"/>
          <w:sz w:val="28"/>
        </w:rPr>
        <w:t>
      1) офлайн режимі үшін – жазбаша дәлелді жауап өтініш берушіге ЭҚЖ арқылы, өтініш беруші МО КО өтініш берген күннен бастап бес жұмыс күні ішінде;</w:t>
      </w:r>
    </w:p>
    <w:bookmarkEnd w:id="172"/>
    <w:bookmarkStart w:name="z182" w:id="173"/>
    <w:p>
      <w:pPr>
        <w:spacing w:after="0"/>
        <w:ind w:left="0"/>
        <w:jc w:val="both"/>
      </w:pPr>
      <w:r>
        <w:rPr>
          <w:rFonts w:ascii="Times New Roman"/>
          <w:b w:val="false"/>
          <w:i w:val="false"/>
          <w:color w:val="000000"/>
          <w:sz w:val="28"/>
        </w:rPr>
        <w:t>
      2) онлайн режим үшін – бас тарту себебін ұсына отырып, онлайн өтінім беру сервисінде өтінімді қабылдамау жолымен;</w:t>
      </w:r>
    </w:p>
    <w:bookmarkEnd w:id="173"/>
    <w:bookmarkStart w:name="z183" w:id="174"/>
    <w:p>
      <w:pPr>
        <w:spacing w:after="0"/>
        <w:ind w:left="0"/>
        <w:jc w:val="both"/>
      </w:pPr>
      <w:r>
        <w:rPr>
          <w:rFonts w:ascii="Times New Roman"/>
          <w:b w:val="false"/>
          <w:i w:val="false"/>
          <w:color w:val="000000"/>
          <w:sz w:val="28"/>
        </w:rPr>
        <w:t>
      3) "Е-қызмет" жүйесі үшін – бас тарту себебін ұсына отырып, онлайн өтінім беру сервисінде өтінімді қабылдамау жолымен ұсынылады.</w:t>
      </w:r>
    </w:p>
    <w:bookmarkEnd w:id="174"/>
    <w:bookmarkStart w:name="z184" w:id="175"/>
    <w:p>
      <w:pPr>
        <w:spacing w:after="0"/>
        <w:ind w:left="0"/>
        <w:jc w:val="both"/>
      </w:pPr>
      <w:r>
        <w:rPr>
          <w:rFonts w:ascii="Times New Roman"/>
          <w:b w:val="false"/>
          <w:i w:val="false"/>
          <w:color w:val="000000"/>
          <w:sz w:val="28"/>
        </w:rPr>
        <w:t>
      13. Өтініш беруші осы Қағидалардың 5-тармағының 3) тармақшасына сәйкес жіберілген хатты ұсынбаған жағдайда, өтініш беруші электрондық құжат нысанында онлайн режимінде тіркеу куәлігін алуға берген өтінімнің күші өтінім берілген сәттен бастап он төрт жұмыс күні өткеннен кейін жойылады.</w:t>
      </w:r>
    </w:p>
    <w:bookmarkEnd w:id="175"/>
    <w:bookmarkStart w:name="z185" w:id="176"/>
    <w:p>
      <w:pPr>
        <w:spacing w:after="0"/>
        <w:ind w:left="0"/>
        <w:jc w:val="both"/>
      </w:pPr>
      <w:r>
        <w:rPr>
          <w:rFonts w:ascii="Times New Roman"/>
          <w:b w:val="false"/>
          <w:i w:val="false"/>
          <w:color w:val="000000"/>
          <w:sz w:val="28"/>
        </w:rPr>
        <w:t>
      14. Тіркеу куәлігінің қолданылу мерзімі оны шығарған сәттен бастап үш жылды құрайды.</w:t>
      </w:r>
    </w:p>
    <w:bookmarkEnd w:id="176"/>
    <w:bookmarkStart w:name="z186" w:id="177"/>
    <w:p>
      <w:pPr>
        <w:spacing w:after="0"/>
        <w:ind w:left="0"/>
        <w:jc w:val="both"/>
      </w:pPr>
      <w:r>
        <w:rPr>
          <w:rFonts w:ascii="Times New Roman"/>
          <w:b w:val="false"/>
          <w:i w:val="false"/>
          <w:color w:val="000000"/>
          <w:sz w:val="28"/>
        </w:rPr>
        <w:t>
      15. VPN құрылғысы үшін МО КО тіркеу куәлігін беру:</w:t>
      </w:r>
    </w:p>
    <w:bookmarkEnd w:id="177"/>
    <w:bookmarkStart w:name="z187" w:id="178"/>
    <w:p>
      <w:pPr>
        <w:spacing w:after="0"/>
        <w:ind w:left="0"/>
        <w:jc w:val="both"/>
      </w:pPr>
      <w:r>
        <w:rPr>
          <w:rFonts w:ascii="Times New Roman"/>
          <w:b w:val="false"/>
          <w:i w:val="false"/>
          <w:color w:val="000000"/>
          <w:sz w:val="28"/>
        </w:rPr>
        <w:t>
      1) өтініш беруші ЭҚЖ арқылы тіркеу куәлігін алуға уәкілетті органға хат жолдайды;</w:t>
      </w:r>
    </w:p>
    <w:bookmarkEnd w:id="178"/>
    <w:bookmarkStart w:name="z188" w:id="179"/>
    <w:p>
      <w:pPr>
        <w:spacing w:after="0"/>
        <w:ind w:left="0"/>
        <w:jc w:val="both"/>
      </w:pPr>
      <w:r>
        <w:rPr>
          <w:rFonts w:ascii="Times New Roman"/>
          <w:b w:val="false"/>
          <w:i w:val="false"/>
          <w:color w:val="000000"/>
          <w:sz w:val="28"/>
        </w:rPr>
        <w:t>
      2) уәкілетті орган хатты және VPN құрылғысы үшін МО КО-да тіркеу куәлігін шығару қажеттілігі туралы оң шешімді тексергеннен кейін оны одан әрі шығару үшін оператор қызметкеріне хатты жібереді;</w:t>
      </w:r>
    </w:p>
    <w:bookmarkEnd w:id="179"/>
    <w:bookmarkStart w:name="z189" w:id="180"/>
    <w:p>
      <w:pPr>
        <w:spacing w:after="0"/>
        <w:ind w:left="0"/>
        <w:jc w:val="both"/>
      </w:pPr>
      <w:r>
        <w:rPr>
          <w:rFonts w:ascii="Times New Roman"/>
          <w:b w:val="false"/>
          <w:i w:val="false"/>
          <w:color w:val="000000"/>
          <w:sz w:val="28"/>
        </w:rPr>
        <w:t>
      3) оператор қызметкері уәкілетті органнан хат алғаннан кейін ұсынылған деректердің дұрыстығына тексеруді жүзеге асырады, бұдан әрі тіркеу куәлігін шығарады;</w:t>
      </w:r>
    </w:p>
    <w:bookmarkEnd w:id="180"/>
    <w:bookmarkStart w:name="z190" w:id="181"/>
    <w:p>
      <w:pPr>
        <w:spacing w:after="0"/>
        <w:ind w:left="0"/>
        <w:jc w:val="both"/>
      </w:pPr>
      <w:r>
        <w:rPr>
          <w:rFonts w:ascii="Times New Roman"/>
          <w:b w:val="false"/>
          <w:i w:val="false"/>
          <w:color w:val="000000"/>
          <w:sz w:val="28"/>
        </w:rPr>
        <w:t>
      4) оператор қызметкері VPN құрылғылары үшін тіркеу куәлігін өтініш берушіге арнайы пошта байланысы арқылы немесе қолма-қол береді.</w:t>
      </w:r>
    </w:p>
    <w:bookmarkEnd w:id="181"/>
    <w:bookmarkStart w:name="z191" w:id="182"/>
    <w:p>
      <w:pPr>
        <w:spacing w:after="0"/>
        <w:ind w:left="0"/>
        <w:jc w:val="both"/>
      </w:pPr>
      <w:r>
        <w:rPr>
          <w:rFonts w:ascii="Times New Roman"/>
          <w:b w:val="false"/>
          <w:i w:val="false"/>
          <w:color w:val="000000"/>
          <w:sz w:val="28"/>
        </w:rPr>
        <w:t xml:space="preserve">
      Тіркеу куәлігі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электрондық құжат нысанында беріледі.</w:t>
      </w:r>
    </w:p>
    <w:bookmarkEnd w:id="182"/>
    <w:bookmarkStart w:name="z192" w:id="183"/>
    <w:p>
      <w:pPr>
        <w:spacing w:after="0"/>
        <w:ind w:left="0"/>
        <w:jc w:val="left"/>
      </w:pPr>
      <w:r>
        <w:rPr>
          <w:rFonts w:ascii="Times New Roman"/>
          <w:b/>
          <w:i w:val="false"/>
          <w:color w:val="000000"/>
        </w:rPr>
        <w:t xml:space="preserve"> 3-тарау. МО КО пайдаланушысының тіркеу куәлігін сақтау тәртібі</w:t>
      </w:r>
    </w:p>
    <w:bookmarkEnd w:id="183"/>
    <w:bookmarkStart w:name="z193" w:id="184"/>
    <w:p>
      <w:pPr>
        <w:spacing w:after="0"/>
        <w:ind w:left="0"/>
        <w:jc w:val="both"/>
      </w:pPr>
      <w:r>
        <w:rPr>
          <w:rFonts w:ascii="Times New Roman"/>
          <w:b w:val="false"/>
          <w:i w:val="false"/>
          <w:color w:val="000000"/>
          <w:sz w:val="28"/>
        </w:rPr>
        <w:t xml:space="preserve">
      16. ЭЦҚ құру және жою туралы құжаттарды сақтау мерзімі Қазақстан Республикасы Мәдениет және спорт министрінің міндетін атқарушы 2017 жылғы 29 қыркүйектегі № 263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15997 болып тіркелген) бекітілген Сақтау мерзімдері көрсетіле отырып, мемлекеттік және мемлекеттік емес ұйымдар қызметінде жасалатын үлгілік құжаттар тізбесіне сәйкес жүзеге асырылады.</w:t>
      </w:r>
    </w:p>
    <w:bookmarkEnd w:id="184"/>
    <w:bookmarkStart w:name="z194" w:id="185"/>
    <w:p>
      <w:pPr>
        <w:spacing w:after="0"/>
        <w:ind w:left="0"/>
        <w:jc w:val="both"/>
      </w:pPr>
      <w:r>
        <w:rPr>
          <w:rFonts w:ascii="Times New Roman"/>
          <w:b w:val="false"/>
          <w:i w:val="false"/>
          <w:color w:val="000000"/>
          <w:sz w:val="28"/>
        </w:rPr>
        <w:t xml:space="preserve">
      17. ЭЦҚ-ны құру және жою туралы құжаттар он бес жыл өткеннен кейін Қазақстан Республикасы Мәдениет және спорт министрінің 2023 жылғы 25 тамыздағы № 235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33338 болып тіркелген)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қағидаларына сәйкес архивтік сақтауға түседі.</w:t>
      </w:r>
    </w:p>
    <w:bookmarkEnd w:id="185"/>
    <w:bookmarkStart w:name="z195" w:id="186"/>
    <w:p>
      <w:pPr>
        <w:spacing w:after="0"/>
        <w:ind w:left="0"/>
        <w:jc w:val="left"/>
      </w:pPr>
      <w:r>
        <w:rPr>
          <w:rFonts w:ascii="Times New Roman"/>
          <w:b/>
          <w:i w:val="false"/>
          <w:color w:val="000000"/>
        </w:rPr>
        <w:t xml:space="preserve"> 4-тарау. МО КО пайдаланушысының тіркеу куәлігін кері қайтарып алу тәртібі</w:t>
      </w:r>
    </w:p>
    <w:bookmarkEnd w:id="186"/>
    <w:bookmarkStart w:name="z196" w:id="187"/>
    <w:p>
      <w:pPr>
        <w:spacing w:after="0"/>
        <w:ind w:left="0"/>
        <w:jc w:val="both"/>
      </w:pPr>
      <w:r>
        <w:rPr>
          <w:rFonts w:ascii="Times New Roman"/>
          <w:b w:val="false"/>
          <w:i w:val="false"/>
          <w:color w:val="000000"/>
          <w:sz w:val="28"/>
        </w:rPr>
        <w:t>
      18. МО КО мынадай жағдайларда МО КО пайдаланушысының тіркеу куәлігін кері қайтарып алады:</w:t>
      </w:r>
    </w:p>
    <w:bookmarkEnd w:id="187"/>
    <w:bookmarkStart w:name="z197" w:id="188"/>
    <w:p>
      <w:pPr>
        <w:spacing w:after="0"/>
        <w:ind w:left="0"/>
        <w:jc w:val="both"/>
      </w:pPr>
      <w:r>
        <w:rPr>
          <w:rFonts w:ascii="Times New Roman"/>
          <w:b w:val="false"/>
          <w:i w:val="false"/>
          <w:color w:val="000000"/>
          <w:sz w:val="28"/>
        </w:rPr>
        <w:t xml:space="preserve">
      1) тіркеу куәлігі иесінің не оның өкілінің талабы бойынша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МО КО пайдаланушысының тіркеу куәлігін кері қайтарып алуға арналған өтініш (бұдан әрі – кері қайтарып алуға өтініш) негізінде;</w:t>
      </w:r>
    </w:p>
    <w:bookmarkEnd w:id="188"/>
    <w:bookmarkStart w:name="z198" w:id="189"/>
    <w:p>
      <w:pPr>
        <w:spacing w:after="0"/>
        <w:ind w:left="0"/>
        <w:jc w:val="both"/>
      </w:pPr>
      <w:r>
        <w:rPr>
          <w:rFonts w:ascii="Times New Roman"/>
          <w:b w:val="false"/>
          <w:i w:val="false"/>
          <w:color w:val="000000"/>
          <w:sz w:val="28"/>
        </w:rPr>
        <w:t>
      2) тіркеу куәлігін алған кезде дұрыс емес мәліметтерді не толық емес құжаттар топтамасын беру фактісі анықталған кезде;</w:t>
      </w:r>
    </w:p>
    <w:bookmarkEnd w:id="189"/>
    <w:bookmarkStart w:name="z199" w:id="190"/>
    <w:p>
      <w:pPr>
        <w:spacing w:after="0"/>
        <w:ind w:left="0"/>
        <w:jc w:val="both"/>
      </w:pPr>
      <w:r>
        <w:rPr>
          <w:rFonts w:ascii="Times New Roman"/>
          <w:b w:val="false"/>
          <w:i w:val="false"/>
          <w:color w:val="000000"/>
          <w:sz w:val="28"/>
        </w:rPr>
        <w:t>
      3) тіркеу куәлігі иесінің қайтыс болуы;</w:t>
      </w:r>
    </w:p>
    <w:bookmarkEnd w:id="190"/>
    <w:bookmarkStart w:name="z200" w:id="191"/>
    <w:p>
      <w:pPr>
        <w:spacing w:after="0"/>
        <w:ind w:left="0"/>
        <w:jc w:val="both"/>
      </w:pPr>
      <w:r>
        <w:rPr>
          <w:rFonts w:ascii="Times New Roman"/>
          <w:b w:val="false"/>
          <w:i w:val="false"/>
          <w:color w:val="000000"/>
          <w:sz w:val="28"/>
        </w:rPr>
        <w:t>
      4) тіркеу куәлігі иесінің тегі, аты немесе әкесінің аты (егер ол жеке басын куәландыратын құжатта көрсетілсе) өзгерген;</w:t>
      </w:r>
    </w:p>
    <w:bookmarkEnd w:id="191"/>
    <w:bookmarkStart w:name="z201" w:id="192"/>
    <w:p>
      <w:pPr>
        <w:spacing w:after="0"/>
        <w:ind w:left="0"/>
        <w:jc w:val="both"/>
      </w:pPr>
      <w:r>
        <w:rPr>
          <w:rFonts w:ascii="Times New Roman"/>
          <w:b w:val="false"/>
          <w:i w:val="false"/>
          <w:color w:val="000000"/>
          <w:sz w:val="28"/>
        </w:rPr>
        <w:t>
      5) тіркеу куәлігінің иесі – заңды тұлғаның атауы ауысса, қайта ұйымдастырылса, таратылса, заңды тұлғаның басшысы ауысса;</w:t>
      </w:r>
    </w:p>
    <w:bookmarkEnd w:id="192"/>
    <w:bookmarkStart w:name="z202" w:id="193"/>
    <w:p>
      <w:pPr>
        <w:spacing w:after="0"/>
        <w:ind w:left="0"/>
        <w:jc w:val="both"/>
      </w:pPr>
      <w:r>
        <w:rPr>
          <w:rFonts w:ascii="Times New Roman"/>
          <w:b w:val="false"/>
          <w:i w:val="false"/>
          <w:color w:val="000000"/>
          <w:sz w:val="28"/>
        </w:rPr>
        <w:t>
      6) куәландырушы орталық пен тіркеу куәлігінің иесі арасындағы келісімде көзделген;</w:t>
      </w:r>
    </w:p>
    <w:bookmarkEnd w:id="193"/>
    <w:bookmarkStart w:name="z203" w:id="194"/>
    <w:p>
      <w:pPr>
        <w:spacing w:after="0"/>
        <w:ind w:left="0"/>
        <w:jc w:val="both"/>
      </w:pPr>
      <w:r>
        <w:rPr>
          <w:rFonts w:ascii="Times New Roman"/>
          <w:b w:val="false"/>
          <w:i w:val="false"/>
          <w:color w:val="000000"/>
          <w:sz w:val="28"/>
        </w:rPr>
        <w:t>
      7) заңды күшіне енген сот шешімі бойынша тоқтатылады.</w:t>
      </w:r>
    </w:p>
    <w:bookmarkEnd w:id="194"/>
    <w:bookmarkStart w:name="z204" w:id="195"/>
    <w:p>
      <w:pPr>
        <w:spacing w:after="0"/>
        <w:ind w:left="0"/>
        <w:jc w:val="both"/>
      </w:pPr>
      <w:r>
        <w:rPr>
          <w:rFonts w:ascii="Times New Roman"/>
          <w:b w:val="false"/>
          <w:i w:val="false"/>
          <w:color w:val="000000"/>
          <w:sz w:val="28"/>
        </w:rPr>
        <w:t>
      19. МО КО пайдаланушыларының тіркеу куәліктерін кері қайтарып алу мынадай тәсілдердің бірімен:</w:t>
      </w:r>
    </w:p>
    <w:bookmarkEnd w:id="195"/>
    <w:bookmarkStart w:name="z205" w:id="196"/>
    <w:p>
      <w:pPr>
        <w:spacing w:after="0"/>
        <w:ind w:left="0"/>
        <w:jc w:val="both"/>
      </w:pPr>
      <w:r>
        <w:rPr>
          <w:rFonts w:ascii="Times New Roman"/>
          <w:b w:val="false"/>
          <w:i w:val="false"/>
          <w:color w:val="000000"/>
          <w:sz w:val="28"/>
        </w:rPr>
        <w:t>
      1) офлайн режимінде (оператор қызметкері өтініш берген кезде);</w:t>
      </w:r>
    </w:p>
    <w:bookmarkEnd w:id="196"/>
    <w:bookmarkStart w:name="z206" w:id="197"/>
    <w:p>
      <w:pPr>
        <w:spacing w:after="0"/>
        <w:ind w:left="0"/>
        <w:jc w:val="both"/>
      </w:pPr>
      <w:r>
        <w:rPr>
          <w:rFonts w:ascii="Times New Roman"/>
          <w:b w:val="false"/>
          <w:i w:val="false"/>
          <w:color w:val="000000"/>
          <w:sz w:val="28"/>
        </w:rPr>
        <w:t>
      2) онлайн режимінде (өтініш беруші өтініш берген кезде);</w:t>
      </w:r>
    </w:p>
    <w:bookmarkEnd w:id="197"/>
    <w:bookmarkStart w:name="z207" w:id="198"/>
    <w:p>
      <w:pPr>
        <w:spacing w:after="0"/>
        <w:ind w:left="0"/>
        <w:jc w:val="both"/>
      </w:pPr>
      <w:r>
        <w:rPr>
          <w:rFonts w:ascii="Times New Roman"/>
          <w:b w:val="false"/>
          <w:i w:val="false"/>
          <w:color w:val="000000"/>
          <w:sz w:val="28"/>
        </w:rPr>
        <w:t>
      3) "Е-қызмет" жүйесі арқылы жүзеге асырылады.</w:t>
      </w:r>
    </w:p>
    <w:bookmarkEnd w:id="198"/>
    <w:bookmarkStart w:name="z208" w:id="199"/>
    <w:p>
      <w:pPr>
        <w:spacing w:after="0"/>
        <w:ind w:left="0"/>
        <w:jc w:val="both"/>
      </w:pPr>
      <w:r>
        <w:rPr>
          <w:rFonts w:ascii="Times New Roman"/>
          <w:b w:val="false"/>
          <w:i w:val="false"/>
          <w:color w:val="000000"/>
          <w:sz w:val="28"/>
        </w:rPr>
        <w:t>
      20. МО КО пайдаланушыларының тіркеу куәліктерін офлайн режимінде кері қайтарып алуды оператор қызметкері ЭҚЖ, пошта немесе арнайы пошта байланысы арқылы жіберілген кері қайтарып алуға өтініш негізінде жүзеге асырады.</w:t>
      </w:r>
    </w:p>
    <w:bookmarkEnd w:id="199"/>
    <w:bookmarkStart w:name="z209" w:id="200"/>
    <w:p>
      <w:pPr>
        <w:spacing w:after="0"/>
        <w:ind w:left="0"/>
        <w:jc w:val="both"/>
      </w:pPr>
      <w:r>
        <w:rPr>
          <w:rFonts w:ascii="Times New Roman"/>
          <w:b w:val="false"/>
          <w:i w:val="false"/>
          <w:color w:val="000000"/>
          <w:sz w:val="28"/>
        </w:rPr>
        <w:t>
      21. МО КО пайдаланушыларының тіркеу куәліктерін онлайн режимде кері қайтару:</w:t>
      </w:r>
    </w:p>
    <w:bookmarkEnd w:id="200"/>
    <w:bookmarkStart w:name="z210" w:id="201"/>
    <w:p>
      <w:pPr>
        <w:spacing w:after="0"/>
        <w:ind w:left="0"/>
        <w:jc w:val="both"/>
      </w:pPr>
      <w:r>
        <w:rPr>
          <w:rFonts w:ascii="Times New Roman"/>
          <w:b w:val="false"/>
          <w:i w:val="false"/>
          <w:color w:val="000000"/>
          <w:sz w:val="28"/>
        </w:rPr>
        <w:t>
      1) өтініш беруші жұмыс станциясына негізгі ақпарат жеткізгішті қосады;</w:t>
      </w:r>
    </w:p>
    <w:bookmarkEnd w:id="201"/>
    <w:bookmarkStart w:name="z211" w:id="202"/>
    <w:p>
      <w:pPr>
        <w:spacing w:after="0"/>
        <w:ind w:left="0"/>
        <w:jc w:val="both"/>
      </w:pPr>
      <w:r>
        <w:rPr>
          <w:rFonts w:ascii="Times New Roman"/>
          <w:b w:val="false"/>
          <w:i w:val="false"/>
          <w:color w:val="000000"/>
          <w:sz w:val="28"/>
        </w:rPr>
        <w:t>
      2) өтініш беруші МО КО пайдаланушысының тіркеу куәлігін кері қайтарып алуға сұрау салуды МО БКО желісі арқылы онлайн өтінім беру жүйесінде өтінім беру жолымен жібереді;</w:t>
      </w:r>
    </w:p>
    <w:bookmarkEnd w:id="202"/>
    <w:bookmarkStart w:name="z212" w:id="203"/>
    <w:p>
      <w:pPr>
        <w:spacing w:after="0"/>
        <w:ind w:left="0"/>
        <w:jc w:val="both"/>
      </w:pPr>
      <w:r>
        <w:rPr>
          <w:rFonts w:ascii="Times New Roman"/>
          <w:b w:val="false"/>
          <w:i w:val="false"/>
          <w:color w:val="000000"/>
          <w:sz w:val="28"/>
        </w:rPr>
        <w:t>
      3) өтініш беруші ЭҚЖ арқылы МО КО-ға қайтарып алуға өтінімді жолдайды;</w:t>
      </w:r>
    </w:p>
    <w:bookmarkEnd w:id="203"/>
    <w:bookmarkStart w:name="z213" w:id="204"/>
    <w:p>
      <w:pPr>
        <w:spacing w:after="0"/>
        <w:ind w:left="0"/>
        <w:jc w:val="both"/>
      </w:pPr>
      <w:r>
        <w:rPr>
          <w:rFonts w:ascii="Times New Roman"/>
          <w:b w:val="false"/>
          <w:i w:val="false"/>
          <w:color w:val="000000"/>
          <w:sz w:val="28"/>
        </w:rPr>
        <w:t>
      4) Оператордың қызметкері өтініш берушінің хатын алғаннан кейін ұсынылған деректердің толықтығын тексеруді жүзеге асырады және тіркеу куәлігін кері қайтарып алуға сұрау салуды растайды.</w:t>
      </w:r>
    </w:p>
    <w:bookmarkEnd w:id="204"/>
    <w:bookmarkStart w:name="z214" w:id="205"/>
    <w:p>
      <w:pPr>
        <w:spacing w:after="0"/>
        <w:ind w:left="0"/>
        <w:jc w:val="both"/>
      </w:pPr>
      <w:r>
        <w:rPr>
          <w:rFonts w:ascii="Times New Roman"/>
          <w:b w:val="false"/>
          <w:i w:val="false"/>
          <w:color w:val="000000"/>
          <w:sz w:val="28"/>
        </w:rPr>
        <w:t>
      22. "Е-қызмет" жүйесі арқылы МО КО пайдаланушыларының тіркеу куәліктерін кері қайтарып алу:</w:t>
      </w:r>
    </w:p>
    <w:bookmarkEnd w:id="205"/>
    <w:bookmarkStart w:name="z215" w:id="206"/>
    <w:p>
      <w:pPr>
        <w:spacing w:after="0"/>
        <w:ind w:left="0"/>
        <w:jc w:val="both"/>
      </w:pPr>
      <w:r>
        <w:rPr>
          <w:rFonts w:ascii="Times New Roman"/>
          <w:b w:val="false"/>
          <w:i w:val="false"/>
          <w:color w:val="000000"/>
          <w:sz w:val="28"/>
        </w:rPr>
        <w:t>
      1) өтініш беруші жұмыс станциясына негізгі ақпарат жеткізгішті қосады;</w:t>
      </w:r>
    </w:p>
    <w:bookmarkEnd w:id="206"/>
    <w:bookmarkStart w:name="z216" w:id="207"/>
    <w:p>
      <w:pPr>
        <w:spacing w:after="0"/>
        <w:ind w:left="0"/>
        <w:jc w:val="both"/>
      </w:pPr>
      <w:r>
        <w:rPr>
          <w:rFonts w:ascii="Times New Roman"/>
          <w:b w:val="false"/>
          <w:i w:val="false"/>
          <w:color w:val="000000"/>
          <w:sz w:val="28"/>
        </w:rPr>
        <w:t>
      2) өтініш беруші "Е-қызмет" жүйесі арқылы өтінім береді;</w:t>
      </w:r>
    </w:p>
    <w:bookmarkEnd w:id="207"/>
    <w:bookmarkStart w:name="z217" w:id="208"/>
    <w:p>
      <w:pPr>
        <w:spacing w:after="0"/>
        <w:ind w:left="0"/>
        <w:jc w:val="both"/>
      </w:pPr>
      <w:r>
        <w:rPr>
          <w:rFonts w:ascii="Times New Roman"/>
          <w:b w:val="false"/>
          <w:i w:val="false"/>
          <w:color w:val="000000"/>
          <w:sz w:val="28"/>
        </w:rPr>
        <w:t>
      3) өтінімге өтініш берушінің ЭЦҚ кілттерімен қол қойылады және МО БКО арқылы "Е-қызмет" жүйесінің иесіне жіберіледі;</w:t>
      </w:r>
    </w:p>
    <w:bookmarkEnd w:id="208"/>
    <w:bookmarkStart w:name="z218" w:id="209"/>
    <w:p>
      <w:pPr>
        <w:spacing w:after="0"/>
        <w:ind w:left="0"/>
        <w:jc w:val="both"/>
      </w:pPr>
      <w:r>
        <w:rPr>
          <w:rFonts w:ascii="Times New Roman"/>
          <w:b w:val="false"/>
          <w:i w:val="false"/>
          <w:color w:val="000000"/>
          <w:sz w:val="28"/>
        </w:rPr>
        <w:t>
      4) МО КО "Е-қызмет" жүйесінен өтінімді алғаннан кейін МО КО пайдаланушының тіркеу куәлігін қайтарып алады.</w:t>
      </w:r>
    </w:p>
    <w:bookmarkEnd w:id="209"/>
    <w:bookmarkStart w:name="z219" w:id="210"/>
    <w:p>
      <w:pPr>
        <w:spacing w:after="0"/>
        <w:ind w:left="0"/>
        <w:jc w:val="both"/>
      </w:pPr>
      <w:r>
        <w:rPr>
          <w:rFonts w:ascii="Times New Roman"/>
          <w:b w:val="false"/>
          <w:i w:val="false"/>
          <w:color w:val="000000"/>
          <w:sz w:val="28"/>
        </w:rPr>
        <w:t>
      23. Куәландырушы орталықтың тіркеу куәлігін кері қайтарып алу тіркеу куәлігін кері қайтарып алуға ресми хатты тіркеген күннен бастап бір жұмыс күні ішінде жүзеге асырылады.</w:t>
      </w:r>
    </w:p>
    <w:bookmarkEnd w:id="210"/>
    <w:bookmarkStart w:name="z220" w:id="211"/>
    <w:p>
      <w:pPr>
        <w:spacing w:after="0"/>
        <w:ind w:left="0"/>
        <w:jc w:val="both"/>
      </w:pPr>
      <w:r>
        <w:rPr>
          <w:rFonts w:ascii="Times New Roman"/>
          <w:b w:val="false"/>
          <w:i w:val="false"/>
          <w:color w:val="000000"/>
          <w:sz w:val="28"/>
        </w:rPr>
        <w:t>
      24. Қазақстан Республикасының мемлекеттік органдарына МО КО берген негізгі ақпаратты жеткізгіш мынадай жағдайларда:</w:t>
      </w:r>
    </w:p>
    <w:bookmarkEnd w:id="211"/>
    <w:bookmarkStart w:name="z221" w:id="212"/>
    <w:p>
      <w:pPr>
        <w:spacing w:after="0"/>
        <w:ind w:left="0"/>
        <w:jc w:val="both"/>
      </w:pPr>
      <w:r>
        <w:rPr>
          <w:rFonts w:ascii="Times New Roman"/>
          <w:b w:val="false"/>
          <w:i w:val="false"/>
          <w:color w:val="000000"/>
          <w:sz w:val="28"/>
        </w:rPr>
        <w:t>
      1) қызметкерді Қазақстан Республикасының мемлекеттік органынан шығуы;</w:t>
      </w:r>
    </w:p>
    <w:bookmarkEnd w:id="212"/>
    <w:bookmarkStart w:name="z222" w:id="213"/>
    <w:p>
      <w:pPr>
        <w:spacing w:after="0"/>
        <w:ind w:left="0"/>
        <w:jc w:val="both"/>
      </w:pPr>
      <w:r>
        <w:rPr>
          <w:rFonts w:ascii="Times New Roman"/>
          <w:b w:val="false"/>
          <w:i w:val="false"/>
          <w:color w:val="000000"/>
          <w:sz w:val="28"/>
        </w:rPr>
        <w:t>
      2) негізгі ақпаратты жеткізгіштің істен шығуы;</w:t>
      </w:r>
    </w:p>
    <w:bookmarkEnd w:id="213"/>
    <w:bookmarkStart w:name="z223" w:id="214"/>
    <w:p>
      <w:pPr>
        <w:spacing w:after="0"/>
        <w:ind w:left="0"/>
        <w:jc w:val="both"/>
      </w:pPr>
      <w:r>
        <w:rPr>
          <w:rFonts w:ascii="Times New Roman"/>
          <w:b w:val="false"/>
          <w:i w:val="false"/>
          <w:color w:val="000000"/>
          <w:sz w:val="28"/>
        </w:rPr>
        <w:t>
      3) қажетсіз МО КО пайдаланушының тіркеу куәлігін қайтарып алған кезде қайтаруға жатады.</w:t>
      </w:r>
    </w:p>
    <w:bookmarkEnd w:id="214"/>
    <w:bookmarkStart w:name="z224" w:id="215"/>
    <w:p>
      <w:pPr>
        <w:spacing w:after="0"/>
        <w:ind w:left="0"/>
        <w:jc w:val="both"/>
      </w:pPr>
      <w:r>
        <w:rPr>
          <w:rFonts w:ascii="Times New Roman"/>
          <w:b w:val="false"/>
          <w:i w:val="false"/>
          <w:color w:val="000000"/>
          <w:sz w:val="28"/>
        </w:rPr>
        <w:t>
      25. Қазақстан Республикасының мемлекеттік органдары МО КО берген кілтті ақпарат жеткізгішін қайтаруды МО КО пайдаланушының тіркеу куәлігін кері қайтарып алу туралы хатты тіркеген күннен бастап бес жұмыс күні ішінде қолма-қол, арнайы немесе пошта байланысы арқылы жүзеге асырады.</w:t>
      </w:r>
    </w:p>
    <w:bookmarkEnd w:id="215"/>
    <w:bookmarkStart w:name="z225" w:id="216"/>
    <w:p>
      <w:pPr>
        <w:spacing w:after="0"/>
        <w:ind w:left="0"/>
        <w:jc w:val="both"/>
      </w:pPr>
      <w:r>
        <w:rPr>
          <w:rFonts w:ascii="Times New Roman"/>
          <w:b w:val="false"/>
          <w:i w:val="false"/>
          <w:color w:val="000000"/>
          <w:sz w:val="28"/>
        </w:rPr>
        <w:t>
      26. МО КО кері қайтарылған тіркеу куәліктері туралы мәліметтерді, олардың сериялық нөмірлерін және кері қайтарып алу себебін интернет-ресурста www.ucgo.gov.kz мекенжайы бойынша және МО БКО желісінде жариялайды.</w:t>
      </w:r>
    </w:p>
    <w:bookmarkEnd w:id="216"/>
    <w:bookmarkStart w:name="z226" w:id="217"/>
    <w:p>
      <w:pPr>
        <w:spacing w:after="0"/>
        <w:ind w:left="0"/>
        <w:jc w:val="left"/>
      </w:pPr>
      <w:r>
        <w:rPr>
          <w:rFonts w:ascii="Times New Roman"/>
          <w:b/>
          <w:i w:val="false"/>
          <w:color w:val="000000"/>
        </w:rPr>
        <w:t xml:space="preserve"> 5-тарау. Электрондық цифрлық қолтаңбаның ашық кілтінің тиесілілігі мен жарамдылығын растау тәртібі</w:t>
      </w:r>
    </w:p>
    <w:bookmarkEnd w:id="217"/>
    <w:bookmarkStart w:name="z227" w:id="218"/>
    <w:p>
      <w:pPr>
        <w:spacing w:after="0"/>
        <w:ind w:left="0"/>
        <w:jc w:val="both"/>
      </w:pPr>
      <w:r>
        <w:rPr>
          <w:rFonts w:ascii="Times New Roman"/>
          <w:b w:val="false"/>
          <w:i w:val="false"/>
          <w:color w:val="000000"/>
          <w:sz w:val="28"/>
        </w:rPr>
        <w:t xml:space="preserve">
      27. Электрондық цифрлық қолтаңбаның ашық кілтінің тиесілілігі мен жарамдылығын растау тәртібі Қазақстан Республикасы Инвестициялар және даму министрінің 2015 жылғы 9 желтоқсандағы № 1187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Электрондық цифрлық қолтаңбаның төлнұсқалығын тексеру қағидаларына сәйкес жүзеге асырылады. (Нормативтік құқықтық актілерді мемлекеттік тіркеу тізілімінде № 12864 болып тіркелген).</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органдарының</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 кілтінің</w:t>
            </w:r>
            <w:r>
              <w:br/>
            </w:r>
            <w:r>
              <w:rPr>
                <w:rFonts w:ascii="Times New Roman"/>
                <w:b w:val="false"/>
                <w:i w:val="false"/>
                <w:color w:val="000000"/>
                <w:sz w:val="20"/>
              </w:rPr>
              <w:t>тиесілілігі мен жарамдылығын</w:t>
            </w:r>
            <w:r>
              <w:br/>
            </w:r>
            <w:r>
              <w:rPr>
                <w:rFonts w:ascii="Times New Roman"/>
                <w:b w:val="false"/>
                <w:i w:val="false"/>
                <w:color w:val="000000"/>
                <w:sz w:val="20"/>
              </w:rPr>
              <w:t>растау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Офлайн режимінде тіркеу куәліктерін алу үшін өтініш</w:t>
      </w:r>
    </w:p>
    <w:p>
      <w:pPr>
        <w:spacing w:after="0"/>
        <w:ind w:left="0"/>
        <w:jc w:val="both"/>
      </w:pPr>
      <w:r>
        <w:rPr>
          <w:rFonts w:ascii="Times New Roman"/>
          <w:b w:val="false"/>
          <w:i w:val="false"/>
          <w:color w:val="000000"/>
          <w:sz w:val="28"/>
        </w:rPr>
        <w:t>
      Қазақстан Республикасының мемлекеттік органдарының куәландырушы орталығында тіркеу куәліктерін мына қызметкерлерге беруді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Бизнес-сәйкестендіру нөмірі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(әрекет ету мерзімінің өтуі туралы хабарлау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абоненттік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Негізгі ақпаратты жеткізгіштер __ дана</w:t>
      </w:r>
    </w:p>
    <w:p>
      <w:pPr>
        <w:spacing w:after="0"/>
        <w:ind w:left="0"/>
        <w:jc w:val="both"/>
      </w:pPr>
      <w:r>
        <w:rPr>
          <w:rFonts w:ascii="Times New Roman"/>
          <w:b w:val="false"/>
          <w:i w:val="false"/>
          <w:color w:val="000000"/>
          <w:sz w:val="28"/>
        </w:rPr>
        <w:t>
      Қазақстан Республикасы мемлекеттік органдарының куәландырушы орталығы ақпараттық жүйесінің пайдалану туралы келісімімен танысқан; www.ucgo.gov.kz интернет-ресурста орналастырылған.</w:t>
      </w:r>
    </w:p>
    <w:p>
      <w:pPr>
        <w:spacing w:after="0"/>
        <w:ind w:left="0"/>
        <w:jc w:val="both"/>
      </w:pPr>
      <w:r>
        <w:rPr>
          <w:rFonts w:ascii="Times New Roman"/>
          <w:b w:val="false"/>
          <w:i w:val="false"/>
          <w:color w:val="000000"/>
          <w:sz w:val="28"/>
        </w:rPr>
        <w:t>
      Басшы ______________ 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Мөрге арналған орын</w:t>
      </w:r>
    </w:p>
    <w:p>
      <w:pPr>
        <w:spacing w:after="0"/>
        <w:ind w:left="0"/>
        <w:jc w:val="both"/>
      </w:pPr>
      <w:r>
        <w:rPr>
          <w:rFonts w:ascii="Times New Roman"/>
          <w:b w:val="false"/>
          <w:i w:val="false"/>
          <w:color w:val="000000"/>
          <w:sz w:val="28"/>
        </w:rPr>
        <w:t>
      Орындаушының (тегі, аты, әкесінің аты (бар болған жағдайда) және коды көрсетілген</w:t>
      </w:r>
    </w:p>
    <w:p>
      <w:pPr>
        <w:spacing w:after="0"/>
        <w:ind w:left="0"/>
        <w:jc w:val="both"/>
      </w:pPr>
      <w:r>
        <w:rPr>
          <w:rFonts w:ascii="Times New Roman"/>
          <w:b w:val="false"/>
          <w:i w:val="false"/>
          <w:color w:val="000000"/>
          <w:sz w:val="28"/>
        </w:rPr>
        <w:t>
      телефон нөмірі (міндетті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органдарының</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 кілтінің</w:t>
            </w:r>
            <w:r>
              <w:br/>
            </w:r>
            <w:r>
              <w:rPr>
                <w:rFonts w:ascii="Times New Roman"/>
                <w:b w:val="false"/>
                <w:i w:val="false"/>
                <w:color w:val="000000"/>
                <w:sz w:val="20"/>
              </w:rPr>
              <w:t>тиесілілігі мен жарамдылығын</w:t>
            </w:r>
            <w:r>
              <w:br/>
            </w:r>
            <w:r>
              <w:rPr>
                <w:rFonts w:ascii="Times New Roman"/>
                <w:b w:val="false"/>
                <w:i w:val="false"/>
                <w:color w:val="000000"/>
                <w:sz w:val="20"/>
              </w:rPr>
              <w:t>растау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мемлекеттік органдарының куәландырушы орталығы пайдаланушыларының тіркеу куәліктерін бір рет алуға немесе кері қайтарып алуға сенімхат</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 ,</w:t>
            </w:r>
          </w:p>
          <w:p>
            <w:pPr>
              <w:spacing w:after="20"/>
              <w:ind w:left="20"/>
              <w:jc w:val="both"/>
            </w:pPr>
            <w:r>
              <w:rPr>
                <w:rFonts w:ascii="Times New Roman"/>
                <w:b w:val="false"/>
                <w:i w:val="false"/>
                <w:color w:val="000000"/>
                <w:sz w:val="20"/>
              </w:rPr>
              <w:t>
(елдімекеннің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"___"________</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Бизнес сәйкестендіру нөмірі 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___________________________________________________________________атынан,</w:t>
      </w:r>
    </w:p>
    <w:p>
      <w:pPr>
        <w:spacing w:after="0"/>
        <w:ind w:left="0"/>
        <w:jc w:val="both"/>
      </w:pPr>
      <w:r>
        <w:rPr>
          <w:rFonts w:ascii="Times New Roman"/>
          <w:b w:val="false"/>
          <w:i w:val="false"/>
          <w:color w:val="000000"/>
          <w:sz w:val="28"/>
        </w:rPr>
        <w:t>
      Жарғының (Ереженің) негізінде әрекет ететін___________________________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___________________________________________________азаматқа осы</w:t>
      </w:r>
    </w:p>
    <w:p>
      <w:pPr>
        <w:spacing w:after="0"/>
        <w:ind w:left="0"/>
        <w:jc w:val="both"/>
      </w:pPr>
      <w:r>
        <w:rPr>
          <w:rFonts w:ascii="Times New Roman"/>
          <w:b w:val="false"/>
          <w:i w:val="false"/>
          <w:color w:val="000000"/>
          <w:sz w:val="28"/>
        </w:rPr>
        <w:t>
      (тегі, аты, әкесінің аты (бар болған жағдайда), туған жылы мен орны, мекенжайы)</w:t>
      </w:r>
    </w:p>
    <w:p>
      <w:pPr>
        <w:spacing w:after="0"/>
        <w:ind w:left="0"/>
        <w:jc w:val="both"/>
      </w:pPr>
      <w:r>
        <w:rPr>
          <w:rFonts w:ascii="Times New Roman"/>
          <w:b w:val="false"/>
          <w:i w:val="false"/>
          <w:color w:val="000000"/>
          <w:sz w:val="28"/>
        </w:rPr>
        <w:t>
      сенімхатпен Жеке сәйкестендір нөмірі____________________, Қазақстан</w:t>
      </w:r>
    </w:p>
    <w:p>
      <w:pPr>
        <w:spacing w:after="0"/>
        <w:ind w:left="0"/>
        <w:jc w:val="both"/>
      </w:pPr>
      <w:r>
        <w:rPr>
          <w:rFonts w:ascii="Times New Roman"/>
          <w:b w:val="false"/>
          <w:i w:val="false"/>
          <w:color w:val="000000"/>
          <w:sz w:val="28"/>
        </w:rPr>
        <w:t>
      Республикасының мемлекеттік органдарының қызметкерлері үшін мемлекеттік</w:t>
      </w:r>
    </w:p>
    <w:p>
      <w:pPr>
        <w:spacing w:after="0"/>
        <w:ind w:left="0"/>
        <w:jc w:val="both"/>
      </w:pPr>
      <w:r>
        <w:rPr>
          <w:rFonts w:ascii="Times New Roman"/>
          <w:b w:val="false"/>
          <w:i w:val="false"/>
          <w:color w:val="000000"/>
          <w:sz w:val="28"/>
        </w:rPr>
        <w:t>
      органдарының куәландырушы орталығына пайдаланушылардың тіркеу куәліктерін</w:t>
      </w:r>
    </w:p>
    <w:p>
      <w:pPr>
        <w:spacing w:after="0"/>
        <w:ind w:left="0"/>
        <w:jc w:val="both"/>
      </w:pPr>
      <w:r>
        <w:rPr>
          <w:rFonts w:ascii="Times New Roman"/>
          <w:b w:val="false"/>
          <w:i w:val="false"/>
          <w:color w:val="000000"/>
          <w:sz w:val="28"/>
        </w:rPr>
        <w:t>
      беруге _______________________________ арналған мынадай құжаттарды беруге</w:t>
      </w:r>
    </w:p>
    <w:p>
      <w:pPr>
        <w:spacing w:after="0"/>
        <w:ind w:left="0"/>
        <w:jc w:val="both"/>
      </w:pPr>
      <w:r>
        <w:rPr>
          <w:rFonts w:ascii="Times New Roman"/>
          <w:b w:val="false"/>
          <w:i w:val="false"/>
          <w:color w:val="000000"/>
          <w:sz w:val="28"/>
        </w:rPr>
        <w:t>
      (беру немесе кері қайтарып алу) уәкілеттік береді:</w:t>
      </w:r>
    </w:p>
    <w:p>
      <w:pPr>
        <w:spacing w:after="0"/>
        <w:ind w:left="0"/>
        <w:jc w:val="both"/>
      </w:pPr>
      <w:r>
        <w:rPr>
          <w:rFonts w:ascii="Times New Roman"/>
          <w:b w:val="false"/>
          <w:i w:val="false"/>
          <w:color w:val="000000"/>
          <w:sz w:val="28"/>
        </w:rPr>
        <w:t>
      1._________________________________, ___________, __________________</w:t>
      </w:r>
    </w:p>
    <w:p>
      <w:pPr>
        <w:spacing w:after="0"/>
        <w:ind w:left="0"/>
        <w:jc w:val="both"/>
      </w:pPr>
      <w:r>
        <w:rPr>
          <w:rFonts w:ascii="Times New Roman"/>
          <w:b w:val="false"/>
          <w:i w:val="false"/>
          <w:color w:val="000000"/>
          <w:sz w:val="28"/>
        </w:rPr>
        <w:t>
      (тегі, аты, әкесінің аты (бар болған жағдайда) (лауазымы) (қызметкердің қолы)</w:t>
      </w:r>
    </w:p>
    <w:p>
      <w:pPr>
        <w:spacing w:after="0"/>
        <w:ind w:left="0"/>
        <w:jc w:val="both"/>
      </w:pPr>
      <w:r>
        <w:rPr>
          <w:rFonts w:ascii="Times New Roman"/>
          <w:b w:val="false"/>
          <w:i w:val="false"/>
          <w:color w:val="000000"/>
          <w:sz w:val="28"/>
        </w:rPr>
        <w:t>
      Жеке сәйкестендіру нөмірі __________________________________________</w:t>
      </w:r>
    </w:p>
    <w:p>
      <w:pPr>
        <w:spacing w:after="0"/>
        <w:ind w:left="0"/>
        <w:jc w:val="both"/>
      </w:pPr>
      <w:r>
        <w:rPr>
          <w:rFonts w:ascii="Times New Roman"/>
          <w:b w:val="false"/>
          <w:i w:val="false"/>
          <w:color w:val="000000"/>
          <w:sz w:val="28"/>
        </w:rPr>
        <w:t>
      2.____________________________________,___________,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болған жағдайда) (лауазымы) (қызметкердің қолы)</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Басшы ____________ 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Мөрге арналған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органдарының</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 кілтінің</w:t>
            </w:r>
            <w:r>
              <w:br/>
            </w:r>
            <w:r>
              <w:rPr>
                <w:rFonts w:ascii="Times New Roman"/>
                <w:b w:val="false"/>
                <w:i w:val="false"/>
                <w:color w:val="000000"/>
                <w:sz w:val="20"/>
              </w:rPr>
              <w:t>тиесілілігі мен жарамдылығын</w:t>
            </w:r>
            <w:r>
              <w:br/>
            </w:r>
            <w:r>
              <w:rPr>
                <w:rFonts w:ascii="Times New Roman"/>
                <w:b w:val="false"/>
                <w:i w:val="false"/>
                <w:color w:val="000000"/>
                <w:sz w:val="20"/>
              </w:rPr>
              <w:t>растау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мемлекеттік органдарының куәландырушы орталығы пайдаланушыларының тіркеу куәліктерін беруді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Хаттың нөмірі және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шығарылған пайдаланушының тегі, аты, әкесінің аты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шығарылған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Жеткізгіштің сериялық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тегі, аты, әкесінің аты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органдарының</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w:t>
            </w:r>
            <w:r>
              <w:br/>
            </w:r>
            <w:r>
              <w:rPr>
                <w:rFonts w:ascii="Times New Roman"/>
                <w:b w:val="false"/>
                <w:i w:val="false"/>
                <w:color w:val="000000"/>
                <w:sz w:val="20"/>
              </w:rPr>
              <w:t>кілтінің тиесілілігі мен</w:t>
            </w:r>
            <w:r>
              <w:br/>
            </w:r>
            <w:r>
              <w:rPr>
                <w:rFonts w:ascii="Times New Roman"/>
                <w:b w:val="false"/>
                <w:i w:val="false"/>
                <w:color w:val="000000"/>
                <w:sz w:val="20"/>
              </w:rPr>
              <w:t>жарамдылығын растау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Нысан Өтінім берудің онлайн сервисі арқылы тіркеу куәліктерін алу үшін өтініш</w:t>
      </w:r>
    </w:p>
    <w:p>
      <w:pPr>
        <w:spacing w:after="0"/>
        <w:ind w:left="0"/>
        <w:jc w:val="both"/>
      </w:pPr>
      <w:r>
        <w:rPr>
          <w:rFonts w:ascii="Times New Roman"/>
          <w:b w:val="false"/>
          <w:i w:val="false"/>
          <w:color w:val="000000"/>
          <w:sz w:val="28"/>
        </w:rPr>
        <w:t>
      Қазақстан Республикасының мемлекеттік органдарының куәландырушы орталығында мына қызметкерлерге тіркеу куәліктерін беруді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(ұйымның)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 (онлайн берілген кезде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 (қолдану мерзімінің өтуі туралы хабарлау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абоненттік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Негізгі ақпарат жеткізгіштер __ дана</w:t>
      </w:r>
    </w:p>
    <w:p>
      <w:pPr>
        <w:spacing w:after="0"/>
        <w:ind w:left="0"/>
        <w:jc w:val="both"/>
      </w:pPr>
      <w:r>
        <w:rPr>
          <w:rFonts w:ascii="Times New Roman"/>
          <w:b w:val="false"/>
          <w:i w:val="false"/>
          <w:color w:val="000000"/>
          <w:sz w:val="28"/>
        </w:rPr>
        <w:t>
      Қазақстан Республикасы мемлекеттік органдарының куәландырушы орталығы ақпараттық жүйесінің пайдалану туралы келісімімен танысты; www.ucgo.gov.kz интернет-ресурсында орналастырылған.</w:t>
      </w:r>
    </w:p>
    <w:p>
      <w:pPr>
        <w:spacing w:after="0"/>
        <w:ind w:left="0"/>
        <w:jc w:val="both"/>
      </w:pPr>
      <w:r>
        <w:rPr>
          <w:rFonts w:ascii="Times New Roman"/>
          <w:b w:val="false"/>
          <w:i w:val="false"/>
          <w:color w:val="000000"/>
          <w:sz w:val="28"/>
        </w:rPr>
        <w:t>
      Басшы ______________ 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Мөрге арналған орын</w:t>
      </w:r>
    </w:p>
    <w:p>
      <w:pPr>
        <w:spacing w:after="0"/>
        <w:ind w:left="0"/>
        <w:jc w:val="both"/>
      </w:pPr>
      <w:r>
        <w:rPr>
          <w:rFonts w:ascii="Times New Roman"/>
          <w:b w:val="false"/>
          <w:i w:val="false"/>
          <w:color w:val="000000"/>
          <w:sz w:val="28"/>
        </w:rPr>
        <w:t>
      Орындаушының тегі, аты, әкесінің аты (болған жағдайда) және коды көрсетілген телефоны (міндетті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органдарының</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w:t>
            </w:r>
            <w:r>
              <w:br/>
            </w:r>
            <w:r>
              <w:rPr>
                <w:rFonts w:ascii="Times New Roman"/>
                <w:b w:val="false"/>
                <w:i w:val="false"/>
                <w:color w:val="000000"/>
                <w:sz w:val="20"/>
              </w:rPr>
              <w:t>кілтінің тиесілілігі мен</w:t>
            </w:r>
            <w:r>
              <w:br/>
            </w:r>
            <w:r>
              <w:rPr>
                <w:rFonts w:ascii="Times New Roman"/>
                <w:b w:val="false"/>
                <w:i w:val="false"/>
                <w:color w:val="000000"/>
                <w:sz w:val="20"/>
              </w:rPr>
              <w:t>жарамдылығын растау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мемлекеттік органдарының куәландырушы орталығының тіркеу куәлігінің құрылымы (МЕМСТ 34.310-2004 алгоритмінде)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V3 тіркеу куәлігінің форматындағы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сериялық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34.310-2004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CN=2.5.4.3</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НЕГІЗГІ КУӘЛАНДЫРУШЫ ОРТАЛЫҚ (GOST) (міндетті жол);</w:t>
            </w:r>
          </w:p>
          <w:p>
            <w:pPr>
              <w:spacing w:after="20"/>
              <w:ind w:left="20"/>
              <w:jc w:val="both"/>
            </w:pPr>
            <w:r>
              <w:rPr>
                <w:rFonts w:ascii="Times New Roman"/>
                <w:b w:val="false"/>
                <w:i w:val="false"/>
                <w:color w:val="000000"/>
                <w:sz w:val="20"/>
              </w:rPr>
              <w:t>
С = KZ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күші басталатын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xml:space="preserve">
CN =2.5.4.3 </w:t>
            </w:r>
          </w:p>
          <w:p>
            <w:pPr>
              <w:spacing w:after="20"/>
              <w:ind w:left="20"/>
              <w:jc w:val="both"/>
            </w:pPr>
            <w:r>
              <w:rPr>
                <w:rFonts w:ascii="Times New Roman"/>
                <w:b w:val="false"/>
                <w:i w:val="false"/>
                <w:color w:val="000000"/>
                <w:sz w:val="20"/>
              </w:rPr>
              <w:t>
O=2.5.4.10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Мемлекеттік органдардың куәландырушы орталығы (міндетті жол)</w:t>
            </w:r>
          </w:p>
          <w:p>
            <w:pPr>
              <w:spacing w:after="20"/>
              <w:ind w:left="20"/>
              <w:jc w:val="both"/>
            </w:pPr>
            <w:r>
              <w:rPr>
                <w:rFonts w:ascii="Times New Roman"/>
                <w:b w:val="false"/>
                <w:i w:val="false"/>
                <w:color w:val="000000"/>
                <w:sz w:val="20"/>
              </w:rPr>
              <w:t>
O = Қазақстан Республикасы (міндетті жол)</w:t>
            </w:r>
          </w:p>
          <w:p>
            <w:pPr>
              <w:spacing w:after="20"/>
              <w:ind w:left="20"/>
              <w:jc w:val="both"/>
            </w:pPr>
            <w:r>
              <w:rPr>
                <w:rFonts w:ascii="Times New Roman"/>
                <w:b w:val="false"/>
                <w:i w:val="false"/>
                <w:color w:val="000000"/>
                <w:sz w:val="20"/>
              </w:rPr>
              <w:t>
C = KZ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(512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p>
          <w:p>
            <w:pPr>
              <w:spacing w:after="20"/>
              <w:ind w:left="20"/>
              <w:jc w:val="both"/>
            </w:pPr>
            <w:r>
              <w:rPr>
                <w:rFonts w:ascii="Times New Roman"/>
                <w:b w:val="false"/>
                <w:i w:val="false"/>
                <w:color w:val="000000"/>
                <w:sz w:val="20"/>
              </w:rPr>
              <w:t>
параметрлері бар</w:t>
            </w:r>
          </w:p>
          <w:p>
            <w:pPr>
              <w:spacing w:after="20"/>
              <w:ind w:left="20"/>
              <w:jc w:val="both"/>
            </w:pPr>
            <w:r>
              <w:rPr>
                <w:rFonts w:ascii="Times New Roman"/>
                <w:b w:val="false"/>
                <w:i w:val="false"/>
                <w:color w:val="000000"/>
                <w:sz w:val="20"/>
              </w:rPr>
              <w:t>
1.2.398.3.10.1.1.1.1.1</w:t>
            </w:r>
          </w:p>
          <w:p>
            <w:pPr>
              <w:spacing w:after="20"/>
              <w:ind w:left="20"/>
              <w:jc w:val="both"/>
            </w:pPr>
            <w:r>
              <w:rPr>
                <w:rFonts w:ascii="Times New Roman"/>
                <w:b w:val="false"/>
                <w:i w:val="false"/>
                <w:color w:val="000000"/>
                <w:sz w:val="20"/>
              </w:rPr>
              <w:t>
1.2.398.3.10.1.3.1.1.0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 509 V3 форматындағы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Constraints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түрі = сертификаттау орталығы</w:t>
            </w:r>
          </w:p>
          <w:p>
            <w:pPr>
              <w:spacing w:after="20"/>
              <w:ind w:left="20"/>
              <w:jc w:val="both"/>
            </w:pPr>
            <w:r>
              <w:rPr>
                <w:rFonts w:ascii="Times New Roman"/>
                <w:b w:val="false"/>
                <w:i w:val="false"/>
                <w:color w:val="000000"/>
                <w:sz w:val="20"/>
              </w:rPr>
              <w:t>
Жол ұзындығына шектеу =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куәлігіне қол қою, кері қайтарып алу тізіміне дербес қол қою (CRL), кері қайтарып алу тізіміне қол қою (CRL)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Саясат тіркеу куәлігін:</w:t>
            </w:r>
          </w:p>
          <w:p>
            <w:pPr>
              <w:spacing w:after="20"/>
              <w:ind w:left="20"/>
              <w:jc w:val="both"/>
            </w:pPr>
            <w:r>
              <w:rPr>
                <w:rFonts w:ascii="Times New Roman"/>
                <w:b w:val="false"/>
                <w:i w:val="false"/>
                <w:color w:val="000000"/>
                <w:sz w:val="20"/>
              </w:rPr>
              <w:t>
Идентификатор саясатын =1.2.398.3.2.1</w:t>
            </w:r>
          </w:p>
          <w:p>
            <w:pPr>
              <w:spacing w:after="20"/>
              <w:ind w:left="20"/>
              <w:jc w:val="both"/>
            </w:pPr>
            <w:r>
              <w:rPr>
                <w:rFonts w:ascii="Times New Roman"/>
                <w:b w:val="false"/>
                <w:i w:val="false"/>
                <w:color w:val="000000"/>
                <w:sz w:val="20"/>
              </w:rPr>
              <w:t>
[1,1] Мәліметтер квалификатора саясат: Идентификатор квалификатора саясатын = CPS</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http://ucgo.gov.kz/cps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Сертификаттау орталығының ақпаратына қол жеткізу</w:t>
            </w:r>
          </w:p>
          <w:p>
            <w:pPr>
              <w:spacing w:after="20"/>
              <w:ind w:left="20"/>
              <w:jc w:val="both"/>
            </w:pPr>
            <w:r>
              <w:rPr>
                <w:rFonts w:ascii="Times New Roman"/>
                <w:b w:val="false"/>
                <w:i w:val="false"/>
                <w:color w:val="000000"/>
                <w:sz w:val="20"/>
              </w:rPr>
              <w:t>
Кіру әдісі = Сертификаттау орталығының провайдері</w:t>
            </w:r>
          </w:p>
          <w:p>
            <w:pPr>
              <w:spacing w:after="20"/>
              <w:ind w:left="20"/>
              <w:jc w:val="both"/>
            </w:pPr>
            <w:r>
              <w:rPr>
                <w:rFonts w:ascii="Times New Roman"/>
                <w:b w:val="false"/>
                <w:i w:val="false"/>
                <w:color w:val="000000"/>
                <w:sz w:val="20"/>
              </w:rPr>
              <w:t>
 (1.3.6.1.5.5.7.48.2)</w:t>
            </w:r>
          </w:p>
          <w:p>
            <w:pPr>
              <w:spacing w:after="20"/>
              <w:ind w:left="20"/>
              <w:jc w:val="both"/>
            </w:pPr>
            <w:r>
              <w:rPr>
                <w:rFonts w:ascii="Times New Roman"/>
                <w:b w:val="false"/>
                <w:i w:val="false"/>
                <w:color w:val="000000"/>
                <w:sz w:val="20"/>
              </w:rPr>
              <w:t>
Қосымша аты:</w:t>
            </w:r>
          </w:p>
          <w:p>
            <w:pPr>
              <w:spacing w:after="20"/>
              <w:ind w:left="20"/>
              <w:jc w:val="both"/>
            </w:pPr>
            <w:r>
              <w:rPr>
                <w:rFonts w:ascii="Times New Roman"/>
                <w:b w:val="false"/>
                <w:i w:val="false"/>
                <w:color w:val="000000"/>
                <w:sz w:val="20"/>
              </w:rPr>
              <w:t>
URL=http://root.gov.kz/cert/*.cer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тізімдерін қайтарып алу нүктелері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Нүкте бөлу тізімді кері қайтарып алу (CRL)</w:t>
            </w:r>
          </w:p>
          <w:p>
            <w:pPr>
              <w:spacing w:after="20"/>
              <w:ind w:left="20"/>
              <w:jc w:val="both"/>
            </w:pPr>
            <w:r>
              <w:rPr>
                <w:rFonts w:ascii="Times New Roman"/>
                <w:b w:val="false"/>
                <w:i w:val="false"/>
                <w:color w:val="000000"/>
                <w:sz w:val="20"/>
              </w:rPr>
              <w:t>
Тарату нүктесінің атауы:</w:t>
            </w:r>
          </w:p>
          <w:p>
            <w:pPr>
              <w:spacing w:after="20"/>
              <w:ind w:left="20"/>
              <w:jc w:val="both"/>
            </w:pPr>
            <w:r>
              <w:rPr>
                <w:rFonts w:ascii="Times New Roman"/>
                <w:b w:val="false"/>
                <w:i w:val="false"/>
                <w:color w:val="000000"/>
                <w:sz w:val="20"/>
              </w:rPr>
              <w:t>
Толық :URL=http://crl 1.root.gov.kz/gost.crl</w:t>
            </w:r>
          </w:p>
          <w:p>
            <w:pPr>
              <w:spacing w:after="20"/>
              <w:ind w:left="20"/>
              <w:jc w:val="both"/>
            </w:pPr>
            <w:r>
              <w:rPr>
                <w:rFonts w:ascii="Times New Roman"/>
                <w:b w:val="false"/>
                <w:i w:val="false"/>
                <w:color w:val="000000"/>
                <w:sz w:val="20"/>
              </w:rPr>
              <w:t>
URL=http://crl.root.gov.kz/gost.crl</w:t>
            </w:r>
          </w:p>
          <w:p>
            <w:pPr>
              <w:spacing w:after="20"/>
              <w:ind w:left="20"/>
              <w:jc w:val="both"/>
            </w:pPr>
            <w:r>
              <w:rPr>
                <w:rFonts w:ascii="Times New Roman"/>
                <w:b w:val="false"/>
                <w:i w:val="false"/>
                <w:color w:val="000000"/>
                <w:sz w:val="20"/>
              </w:rPr>
              <w:t>
Кері қайтару тізімінің себебі (CRL)=Сертификат ауыстырылды, тоқтату, тоқтата тұру (0f)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Сертификаттау орталығының цифрлық қолтаңбасы (512 бит)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Мәні </w:t>
            </w:r>
          </w:p>
        </w:tc>
      </w:tr>
    </w:tbl>
    <w:p>
      <w:pPr>
        <w:spacing w:after="0"/>
        <w:ind w:left="0"/>
        <w:jc w:val="both"/>
      </w:pPr>
      <w:r>
        <w:rPr>
          <w:rFonts w:ascii="Times New Roman"/>
          <w:b w:val="false"/>
          <w:i w:val="false"/>
          <w:color w:val="000000"/>
          <w:sz w:val="28"/>
        </w:rPr>
        <w:t>
      Қазақстан Республикасы мемлекеттік органдарының куәландырушы орталығының тіркеу куәлігінің құрылымы (МЕМСТ Р 34.10-2015 алгоритмінде)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V3 тіркеу куәлігінің форматындағы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34.310-2015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CN=2.5.4.3</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НЕГІЗГІ КУӘЛАНДЫРУШЫ ОРТАЛЫҚ (GOST) (міндетті жол);</w:t>
            </w:r>
          </w:p>
          <w:p>
            <w:pPr>
              <w:spacing w:after="20"/>
              <w:ind w:left="20"/>
              <w:jc w:val="both"/>
            </w:pPr>
            <w:r>
              <w:rPr>
                <w:rFonts w:ascii="Times New Roman"/>
                <w:b w:val="false"/>
                <w:i w:val="false"/>
                <w:color w:val="000000"/>
                <w:sz w:val="20"/>
              </w:rPr>
              <w:t>
С = KZ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күші басталатын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 иесінің деректері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xml:space="preserve">
CN =2.5.4.3 </w:t>
            </w:r>
          </w:p>
          <w:p>
            <w:pPr>
              <w:spacing w:after="20"/>
              <w:ind w:left="20"/>
              <w:jc w:val="both"/>
            </w:pPr>
            <w:r>
              <w:rPr>
                <w:rFonts w:ascii="Times New Roman"/>
                <w:b w:val="false"/>
                <w:i w:val="false"/>
                <w:color w:val="000000"/>
                <w:sz w:val="20"/>
              </w:rPr>
              <w:t>
O=2.5.4.10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Мемлекеттік органдардың куәландырушы орталығы (міндетті жол)</w:t>
            </w:r>
          </w:p>
          <w:p>
            <w:pPr>
              <w:spacing w:after="20"/>
              <w:ind w:left="20"/>
              <w:jc w:val="both"/>
            </w:pPr>
            <w:r>
              <w:rPr>
                <w:rFonts w:ascii="Times New Roman"/>
                <w:b w:val="false"/>
                <w:i w:val="false"/>
                <w:color w:val="000000"/>
                <w:sz w:val="20"/>
              </w:rPr>
              <w:t>
O = Қазақстан Республикасы (міндетті жол)</w:t>
            </w:r>
          </w:p>
          <w:p>
            <w:pPr>
              <w:spacing w:after="20"/>
              <w:ind w:left="20"/>
              <w:jc w:val="both"/>
            </w:pPr>
            <w:r>
              <w:rPr>
                <w:rFonts w:ascii="Times New Roman"/>
                <w:b w:val="false"/>
                <w:i w:val="false"/>
                <w:color w:val="000000"/>
                <w:sz w:val="20"/>
              </w:rPr>
              <w:t>
C = KZ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 параметрі (ҚР СТ МЕМСТ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p>
            <w:pPr>
              <w:spacing w:after="20"/>
              <w:ind w:left="20"/>
              <w:jc w:val="both"/>
            </w:pPr>
            <w:r>
              <w:rPr>
                <w:rFonts w:ascii="Times New Roman"/>
                <w:b w:val="false"/>
                <w:i w:val="false"/>
                <w:color w:val="000000"/>
                <w:sz w:val="20"/>
              </w:rPr>
              <w:t>
Ашық кілт параметрі-1.2.398.3.10.1.1.2.2.1</w:t>
            </w:r>
          </w:p>
          <w:p>
            <w:pPr>
              <w:spacing w:after="20"/>
              <w:ind w:left="20"/>
              <w:jc w:val="both"/>
            </w:pPr>
            <w:r>
              <w:rPr>
                <w:rFonts w:ascii="Times New Roman"/>
                <w:b w:val="false"/>
                <w:i w:val="false"/>
                <w:color w:val="000000"/>
                <w:sz w:val="20"/>
              </w:rPr>
              <w:t>
Хэш алгоритмі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 509 V3 форматындағы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субъект кілтінің сәйкестендіру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Сертификаттау орталығы кілтінің идентификаторы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сәйкестендірудің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Constraints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түрі = сертификаттау орталығы</w:t>
            </w:r>
          </w:p>
          <w:p>
            <w:pPr>
              <w:spacing w:after="20"/>
              <w:ind w:left="20"/>
              <w:jc w:val="both"/>
            </w:pPr>
            <w:r>
              <w:rPr>
                <w:rFonts w:ascii="Times New Roman"/>
                <w:b w:val="false"/>
                <w:i w:val="false"/>
                <w:color w:val="000000"/>
                <w:sz w:val="20"/>
              </w:rPr>
              <w:t>
Жол ұзындығына шектеу =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куәлігіне қол қою, кері қайтарып алу тізіміне дербес қол қою (CRL), кері қайтарып алу тізіміне қол қою (CRL)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Саясат тіркеу куәлігін:</w:t>
            </w:r>
          </w:p>
          <w:p>
            <w:pPr>
              <w:spacing w:after="20"/>
              <w:ind w:left="20"/>
              <w:jc w:val="both"/>
            </w:pPr>
            <w:r>
              <w:rPr>
                <w:rFonts w:ascii="Times New Roman"/>
                <w:b w:val="false"/>
                <w:i w:val="false"/>
                <w:color w:val="000000"/>
                <w:sz w:val="20"/>
              </w:rPr>
              <w:t>
Идентификатор саясатын =1.2.398.3.2.1</w:t>
            </w:r>
          </w:p>
          <w:p>
            <w:pPr>
              <w:spacing w:after="20"/>
              <w:ind w:left="20"/>
              <w:jc w:val="both"/>
            </w:pPr>
            <w:r>
              <w:rPr>
                <w:rFonts w:ascii="Times New Roman"/>
                <w:b w:val="false"/>
                <w:i w:val="false"/>
                <w:color w:val="000000"/>
                <w:sz w:val="20"/>
              </w:rPr>
              <w:t>
[1,1] Мәліметтер квалификатора саясат: Идентификатор квалификатора саясатын = CPS</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http://ucgo.gov.kz/cps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Сертификаттау орталығының ақпаратына қол жеткізу Кіру әдісі = Сертификаттау орталығының провайдері</w:t>
            </w:r>
          </w:p>
          <w:p>
            <w:pPr>
              <w:spacing w:after="20"/>
              <w:ind w:left="20"/>
              <w:jc w:val="both"/>
            </w:pPr>
            <w:r>
              <w:rPr>
                <w:rFonts w:ascii="Times New Roman"/>
                <w:b w:val="false"/>
                <w:i w:val="false"/>
                <w:color w:val="000000"/>
                <w:sz w:val="20"/>
              </w:rPr>
              <w:t>
 (1.3.6.1.5.5.7.48.2)</w:t>
            </w:r>
          </w:p>
          <w:p>
            <w:pPr>
              <w:spacing w:after="20"/>
              <w:ind w:left="20"/>
              <w:jc w:val="both"/>
            </w:pPr>
            <w:r>
              <w:rPr>
                <w:rFonts w:ascii="Times New Roman"/>
                <w:b w:val="false"/>
                <w:i w:val="false"/>
                <w:color w:val="000000"/>
                <w:sz w:val="20"/>
              </w:rPr>
              <w:t>
Қосымша аты:</w:t>
            </w:r>
          </w:p>
          <w:p>
            <w:pPr>
              <w:spacing w:after="20"/>
              <w:ind w:left="20"/>
              <w:jc w:val="both"/>
            </w:pPr>
            <w:r>
              <w:rPr>
                <w:rFonts w:ascii="Times New Roman"/>
                <w:b w:val="false"/>
                <w:i w:val="false"/>
                <w:color w:val="000000"/>
                <w:sz w:val="20"/>
              </w:rPr>
              <w:t>
URL=http://root.gov.kz/cert/*.cer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тізімдерін қайтарып алу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Нүкте бөлу тізімді кері қайтарып алу (CRL)</w:t>
            </w:r>
          </w:p>
          <w:p>
            <w:pPr>
              <w:spacing w:after="20"/>
              <w:ind w:left="20"/>
              <w:jc w:val="both"/>
            </w:pPr>
            <w:r>
              <w:rPr>
                <w:rFonts w:ascii="Times New Roman"/>
                <w:b w:val="false"/>
                <w:i w:val="false"/>
                <w:color w:val="000000"/>
                <w:sz w:val="20"/>
              </w:rPr>
              <w:t>
Тарату нүктесінің атауы:</w:t>
            </w:r>
          </w:p>
          <w:p>
            <w:pPr>
              <w:spacing w:after="20"/>
              <w:ind w:left="20"/>
              <w:jc w:val="both"/>
            </w:pPr>
            <w:r>
              <w:rPr>
                <w:rFonts w:ascii="Times New Roman"/>
                <w:b w:val="false"/>
                <w:i w:val="false"/>
                <w:color w:val="000000"/>
                <w:sz w:val="20"/>
              </w:rPr>
              <w:t>
Толық: URL=http://crl.root.gov.kz/*.crl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Қазақстан Республикасының мемлекеттік органдарының куәландырушы орталығының пайдаланушылары үшін тіркеу куәлігінің құрылымы (МЕМСТ 34.310-2004 алгоритмінде қол қою және аутентификация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Міндеттілігі/Маңыздылығы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Version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Serial Number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Бүтін санның он алты санмен белгіленген 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Algorithm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34.310-2004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(бірегей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Мемлекеттік органдардың куәландырушы орталығы</w:t>
            </w:r>
          </w:p>
          <w:p>
            <w:pPr>
              <w:spacing w:after="20"/>
              <w:ind w:left="20"/>
              <w:jc w:val="both"/>
            </w:pPr>
            <w:r>
              <w:rPr>
                <w:rFonts w:ascii="Times New Roman"/>
                <w:b w:val="false"/>
                <w:i w:val="false"/>
                <w:color w:val="000000"/>
                <w:sz w:val="20"/>
              </w:rPr>
              <w:t>
O = Қазақстан Республикасы</w:t>
            </w:r>
          </w:p>
          <w:p>
            <w:pPr>
              <w:spacing w:after="20"/>
              <w:ind w:left="20"/>
              <w:jc w:val="both"/>
            </w:pPr>
            <w:r>
              <w:rPr>
                <w:rFonts w:ascii="Times New Roman"/>
                <w:b w:val="false"/>
                <w:i w:val="false"/>
                <w:color w:val="000000"/>
                <w:sz w:val="20"/>
              </w:rPr>
              <w:t>
С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Valid From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бастап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дейін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Subject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(бірегей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ТЕГІ АТЫ</w:t>
            </w:r>
          </w:p>
          <w:p>
            <w:pPr>
              <w:spacing w:after="20"/>
              <w:ind w:left="20"/>
              <w:jc w:val="both"/>
            </w:pPr>
            <w:r>
              <w:rPr>
                <w:rFonts w:ascii="Times New Roman"/>
                <w:b w:val="false"/>
                <w:i w:val="false"/>
                <w:color w:val="000000"/>
                <w:sz w:val="20"/>
              </w:rPr>
              <w:t>
П = ӘКЕСІНІҢ АТЫ</w:t>
            </w:r>
          </w:p>
          <w:p>
            <w:pPr>
              <w:spacing w:after="20"/>
              <w:ind w:left="20"/>
              <w:jc w:val="both"/>
            </w:pPr>
            <w:r>
              <w:rPr>
                <w:rFonts w:ascii="Times New Roman"/>
                <w:b w:val="false"/>
                <w:i w:val="false"/>
                <w:color w:val="000000"/>
                <w:sz w:val="20"/>
              </w:rPr>
              <w:t>
(толтыру міндетті емес)</w:t>
            </w:r>
          </w:p>
          <w:p>
            <w:pPr>
              <w:spacing w:after="20"/>
              <w:ind w:left="20"/>
              <w:jc w:val="both"/>
            </w:pPr>
            <w:r>
              <w:rPr>
                <w:rFonts w:ascii="Times New Roman"/>
                <w:b w:val="false"/>
                <w:i w:val="false"/>
                <w:color w:val="000000"/>
                <w:sz w:val="20"/>
              </w:rPr>
              <w:t>
SERIALNUMBER= VINXXXXXXXXXXX</w:t>
            </w:r>
          </w:p>
          <w:p>
            <w:pPr>
              <w:spacing w:after="20"/>
              <w:ind w:left="20"/>
              <w:jc w:val="both"/>
            </w:pPr>
            <w:r>
              <w:rPr>
                <w:rFonts w:ascii="Times New Roman"/>
                <w:b w:val="false"/>
                <w:i w:val="false"/>
                <w:color w:val="000000"/>
                <w:sz w:val="20"/>
              </w:rPr>
              <w:t>
SURNAME = Тегі (толтыру міндетті емес)</w:t>
            </w:r>
          </w:p>
          <w:p>
            <w:pPr>
              <w:spacing w:after="20"/>
              <w:ind w:left="20"/>
              <w:jc w:val="both"/>
            </w:pPr>
            <w:r>
              <w:rPr>
                <w:rFonts w:ascii="Times New Roman"/>
                <w:b w:val="false"/>
                <w:i w:val="false"/>
                <w:color w:val="000000"/>
                <w:sz w:val="20"/>
              </w:rPr>
              <w:t>
Phone = +7XXXXXXXXXX (толтыру міндетті емес)</w:t>
            </w:r>
          </w:p>
          <w:p>
            <w:pPr>
              <w:spacing w:after="20"/>
              <w:ind w:left="20"/>
              <w:jc w:val="both"/>
            </w:pPr>
            <w:r>
              <w:rPr>
                <w:rFonts w:ascii="Times New Roman"/>
                <w:b w:val="false"/>
                <w:i w:val="false"/>
                <w:color w:val="000000"/>
                <w:sz w:val="20"/>
              </w:rPr>
              <w:t>
E = электрондық пошта (толтыру міндетті емес)</w:t>
            </w:r>
          </w:p>
          <w:p>
            <w:pPr>
              <w:spacing w:after="20"/>
              <w:ind w:left="20"/>
              <w:jc w:val="both"/>
            </w:pPr>
            <w:r>
              <w:rPr>
                <w:rFonts w:ascii="Times New Roman"/>
                <w:b w:val="false"/>
                <w:i w:val="false"/>
                <w:color w:val="000000"/>
                <w:sz w:val="20"/>
              </w:rPr>
              <w:t>
OU = BINXXXXXXXXXXXX</w:t>
            </w:r>
          </w:p>
          <w:p>
            <w:pPr>
              <w:spacing w:after="20"/>
              <w:ind w:left="20"/>
              <w:jc w:val="both"/>
            </w:pPr>
            <w:r>
              <w:rPr>
                <w:rFonts w:ascii="Times New Roman"/>
                <w:b w:val="false"/>
                <w:i w:val="false"/>
                <w:color w:val="000000"/>
                <w:sz w:val="20"/>
              </w:rPr>
              <w:t>
S = АЙМАҚ</w:t>
            </w:r>
          </w:p>
          <w:p>
            <w:pPr>
              <w:spacing w:after="20"/>
              <w:ind w:left="20"/>
              <w:jc w:val="both"/>
            </w:pPr>
            <w:r>
              <w:rPr>
                <w:rFonts w:ascii="Times New Roman"/>
                <w:b w:val="false"/>
                <w:i w:val="false"/>
                <w:color w:val="000000"/>
                <w:sz w:val="20"/>
              </w:rPr>
              <w:t>
C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Public Key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p>
          <w:p>
            <w:pPr>
              <w:spacing w:after="20"/>
              <w:ind w:left="20"/>
              <w:jc w:val="both"/>
            </w:pPr>
            <w:r>
              <w:rPr>
                <w:rFonts w:ascii="Times New Roman"/>
                <w:b w:val="false"/>
                <w:i w:val="false"/>
                <w:color w:val="000000"/>
                <w:sz w:val="20"/>
              </w:rPr>
              <w:t>
параметрлерімен</w:t>
            </w:r>
          </w:p>
          <w:p>
            <w:pPr>
              <w:spacing w:after="20"/>
              <w:ind w:left="20"/>
              <w:jc w:val="both"/>
            </w:pPr>
            <w:r>
              <w:rPr>
                <w:rFonts w:ascii="Times New Roman"/>
                <w:b w:val="false"/>
                <w:i w:val="false"/>
                <w:color w:val="000000"/>
                <w:sz w:val="20"/>
              </w:rPr>
              <w:t>
1.2.398.3.10.1.1.1.1.1</w:t>
            </w:r>
          </w:p>
          <w:p>
            <w:pPr>
              <w:spacing w:after="20"/>
              <w:ind w:left="20"/>
              <w:jc w:val="both"/>
            </w:pPr>
            <w:r>
              <w:rPr>
                <w:rFonts w:ascii="Times New Roman"/>
                <w:b w:val="false"/>
                <w:i w:val="false"/>
                <w:color w:val="000000"/>
                <w:sz w:val="20"/>
              </w:rPr>
              <w:t>
1.2.398.3.10.1.1.1.1.2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Key Usage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Кілттерді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бас тарту, Кілттерді шифрлау (міндетті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[[1]Cертификаттау саясаты:</w:t>
            </w:r>
          </w:p>
          <w:p>
            <w:pPr>
              <w:spacing w:after="20"/>
              <w:ind w:left="20"/>
              <w:jc w:val="both"/>
            </w:pPr>
            <w:r>
              <w:rPr>
                <w:rFonts w:ascii="Times New Roman"/>
                <w:b w:val="false"/>
                <w:i w:val="false"/>
                <w:color w:val="000000"/>
                <w:sz w:val="20"/>
              </w:rPr>
              <w:t>
Сәйкестендіру саясаты=1.2.398.3.2.1</w:t>
            </w:r>
          </w:p>
          <w:p>
            <w:pPr>
              <w:spacing w:after="20"/>
              <w:ind w:left="20"/>
              <w:jc w:val="both"/>
            </w:pPr>
            <w:r>
              <w:rPr>
                <w:rFonts w:ascii="Times New Roman"/>
                <w:b w:val="false"/>
                <w:i w:val="false"/>
                <w:color w:val="000000"/>
                <w:sz w:val="20"/>
              </w:rPr>
              <w:t>
[1,1]Cаясат жіктеуішінің мәліметтері:</w:t>
            </w:r>
          </w:p>
          <w:p>
            <w:pPr>
              <w:spacing w:after="20"/>
              <w:ind w:left="20"/>
              <w:jc w:val="both"/>
            </w:pPr>
            <w:r>
              <w:rPr>
                <w:rFonts w:ascii="Times New Roman"/>
                <w:b w:val="false"/>
                <w:i w:val="false"/>
                <w:color w:val="000000"/>
                <w:sz w:val="20"/>
              </w:rPr>
              <w:t>
Идентификатор жіктеуіші саясат= CPS</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URL=http://ucgo.gov.kz/cps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мәліметтеріне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[1]Қол жеткізу әдісі = Сертификаттау орталығының жеткізушісі (1.3.6.1.5.5.7.48.2)</w:t>
            </w:r>
          </w:p>
          <w:p>
            <w:pPr>
              <w:spacing w:after="20"/>
              <w:ind w:left="20"/>
              <w:jc w:val="both"/>
            </w:pPr>
            <w:r>
              <w:rPr>
                <w:rFonts w:ascii="Times New Roman"/>
                <w:b w:val="false"/>
                <w:i w:val="false"/>
                <w:color w:val="000000"/>
                <w:sz w:val="20"/>
              </w:rPr>
              <w:t>
Қосымша аты: URL=http://ukho.gov.kz/cert/*. cer</w:t>
            </w:r>
          </w:p>
          <w:p>
            <w:pPr>
              <w:spacing w:after="20"/>
              <w:ind w:left="20"/>
              <w:jc w:val="both"/>
            </w:pPr>
            <w:r>
              <w:rPr>
                <w:rFonts w:ascii="Times New Roman"/>
                <w:b w:val="false"/>
                <w:i w:val="false"/>
                <w:color w:val="000000"/>
                <w:sz w:val="20"/>
              </w:rPr>
              <w:t>
[2]Сертификаттау орталығының мәліметтеріне қол жеткізу</w:t>
            </w:r>
          </w:p>
          <w:p>
            <w:pPr>
              <w:spacing w:after="20"/>
              <w:ind w:left="20"/>
              <w:jc w:val="both"/>
            </w:pPr>
            <w:r>
              <w:rPr>
                <w:rFonts w:ascii="Times New Roman"/>
                <w:b w:val="false"/>
                <w:i w:val="false"/>
                <w:color w:val="000000"/>
                <w:sz w:val="20"/>
              </w:rPr>
              <w:t>
Қол жеткізу әдісі = желі арқылы сертификат күйін анықтау Хаттамасы (1.3.6.1.5.5.7.48.1)</w:t>
            </w:r>
          </w:p>
          <w:p>
            <w:pPr>
              <w:spacing w:after="20"/>
              <w:ind w:left="20"/>
              <w:jc w:val="both"/>
            </w:pPr>
            <w:r>
              <w:rPr>
                <w:rFonts w:ascii="Times New Roman"/>
                <w:b w:val="false"/>
                <w:i w:val="false"/>
                <w:color w:val="000000"/>
                <w:sz w:val="20"/>
              </w:rPr>
              <w:t>
Қосымша аты:</w:t>
            </w:r>
          </w:p>
          <w:p>
            <w:pPr>
              <w:spacing w:after="20"/>
              <w:ind w:left="20"/>
              <w:jc w:val="both"/>
            </w:pPr>
            <w:r>
              <w:rPr>
                <w:rFonts w:ascii="Times New Roman"/>
                <w:b w:val="false"/>
                <w:i w:val="false"/>
                <w:color w:val="000000"/>
                <w:sz w:val="20"/>
              </w:rPr>
              <w:t>
URL=http://ocsp.ucgo.gov.kz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тізімдерін тарату нүктесі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Кері қайтару тізімін бөлу нүктесі (CRL)</w:t>
            </w:r>
          </w:p>
          <w:p>
            <w:pPr>
              <w:spacing w:after="20"/>
              <w:ind w:left="20"/>
              <w:jc w:val="both"/>
            </w:pPr>
            <w:r>
              <w:rPr>
                <w:rFonts w:ascii="Times New Roman"/>
                <w:b w:val="false"/>
                <w:i w:val="false"/>
                <w:color w:val="000000"/>
                <w:sz w:val="20"/>
              </w:rPr>
              <w:t>
Тарату нүктесінің атауы:</w:t>
            </w:r>
          </w:p>
          <w:p>
            <w:pPr>
              <w:spacing w:after="20"/>
              <w:ind w:left="20"/>
              <w:jc w:val="both"/>
            </w:pPr>
            <w:r>
              <w:rPr>
                <w:rFonts w:ascii="Times New Roman"/>
                <w:b w:val="false"/>
                <w:i w:val="false"/>
                <w:color w:val="000000"/>
                <w:sz w:val="20"/>
              </w:rPr>
              <w:t>
Толық аты:</w:t>
            </w:r>
          </w:p>
          <w:p>
            <w:pPr>
              <w:spacing w:after="20"/>
              <w:ind w:left="20"/>
              <w:jc w:val="both"/>
            </w:pPr>
            <w:r>
              <w:rPr>
                <w:rFonts w:ascii="Times New Roman"/>
                <w:b w:val="false"/>
                <w:i w:val="false"/>
                <w:color w:val="000000"/>
                <w:sz w:val="20"/>
              </w:rPr>
              <w:t>
URL=http://crl.ukho.gov.kz/crl/*.crl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кілтінің идентификаторы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Сертификаттау орталығы кілтінің идентификаторы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идентификаторы = сериялық нөмір</w:t>
            </w:r>
          </w:p>
          <w:p>
            <w:pPr>
              <w:spacing w:after="20"/>
              <w:ind w:left="20"/>
              <w:jc w:val="both"/>
            </w:pPr>
            <w:r>
              <w:rPr>
                <w:rFonts w:ascii="Times New Roman"/>
                <w:b w:val="false"/>
                <w:i w:val="false"/>
                <w:color w:val="000000"/>
                <w:sz w:val="20"/>
              </w:rPr>
              <w:t>
Сертификат жеткізушісі:</w:t>
            </w:r>
          </w:p>
          <w:p>
            <w:pPr>
              <w:spacing w:after="20"/>
              <w:ind w:left="20"/>
              <w:jc w:val="both"/>
            </w:pPr>
            <w:r>
              <w:rPr>
                <w:rFonts w:ascii="Times New Roman"/>
                <w:b w:val="false"/>
                <w:i w:val="false"/>
                <w:color w:val="000000"/>
                <w:sz w:val="20"/>
              </w:rPr>
              <w:t>
Каталог адресі:</w:t>
            </w:r>
          </w:p>
          <w:p>
            <w:pPr>
              <w:spacing w:after="20"/>
              <w:ind w:left="20"/>
              <w:jc w:val="both"/>
            </w:pPr>
            <w:r>
              <w:rPr>
                <w:rFonts w:ascii="Times New Roman"/>
                <w:b w:val="false"/>
                <w:i w:val="false"/>
                <w:color w:val="000000"/>
                <w:sz w:val="20"/>
              </w:rPr>
              <w:t>
CN = Мемлекеттік органдардың куәландырушы орталығы</w:t>
            </w:r>
          </w:p>
          <w:p>
            <w:pPr>
              <w:spacing w:after="20"/>
              <w:ind w:left="20"/>
              <w:jc w:val="both"/>
            </w:pPr>
            <w:r>
              <w:rPr>
                <w:rFonts w:ascii="Times New Roman"/>
                <w:b w:val="false"/>
                <w:i w:val="false"/>
                <w:color w:val="000000"/>
                <w:sz w:val="20"/>
              </w:rPr>
              <w:t>
O = Қазақстан Республикасы</w:t>
            </w:r>
          </w:p>
          <w:p>
            <w:pPr>
              <w:spacing w:after="20"/>
              <w:ind w:left="20"/>
              <w:jc w:val="both"/>
            </w:pPr>
            <w:r>
              <w:rPr>
                <w:rFonts w:ascii="Times New Roman"/>
                <w:b w:val="false"/>
                <w:i w:val="false"/>
                <w:color w:val="000000"/>
                <w:sz w:val="20"/>
              </w:rPr>
              <w:t>
С = KZ</w:t>
            </w:r>
          </w:p>
          <w:p>
            <w:pPr>
              <w:spacing w:after="20"/>
              <w:ind w:left="20"/>
              <w:jc w:val="both"/>
            </w:pPr>
            <w:r>
              <w:rPr>
                <w:rFonts w:ascii="Times New Roman"/>
                <w:b w:val="false"/>
                <w:i w:val="false"/>
                <w:color w:val="000000"/>
                <w:sz w:val="20"/>
              </w:rPr>
              <w:t>
Сертификаттың сериялық нөмірі =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Екілік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көріністер (міндетті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маңызды емес</w:t>
            </w:r>
          </w:p>
        </w:tc>
      </w:tr>
    </w:tbl>
    <w:p>
      <w:pPr>
        <w:spacing w:after="0"/>
        <w:ind w:left="0"/>
        <w:jc w:val="both"/>
      </w:pPr>
      <w:r>
        <w:rPr>
          <w:rFonts w:ascii="Times New Roman"/>
          <w:b w:val="false"/>
          <w:i w:val="false"/>
          <w:color w:val="000000"/>
          <w:sz w:val="28"/>
        </w:rPr>
        <w:t>
      Мемлекеттік органдардың куәландырушы орталығының пайдаланушылары үшін тіркеу куәлігінің құрылымы (ҚР СТ МЕМСТ Р 34.10-2015 алгоритміне қол қою және сәйкестендіру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Міндеттілігі/Маңыздылығы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Version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Serial Number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Бүтін санның он алты санмен белгіленген 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Algorithm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(бірегей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Мемлекеттік органдардың куәландырушы орталығы</w:t>
            </w:r>
          </w:p>
          <w:p>
            <w:pPr>
              <w:spacing w:after="20"/>
              <w:ind w:left="20"/>
              <w:jc w:val="both"/>
            </w:pPr>
            <w:r>
              <w:rPr>
                <w:rFonts w:ascii="Times New Roman"/>
                <w:b w:val="false"/>
                <w:i w:val="false"/>
                <w:color w:val="000000"/>
                <w:sz w:val="20"/>
              </w:rPr>
              <w:t>
O = Қазақстан Республикасы</w:t>
            </w:r>
          </w:p>
          <w:p>
            <w:pPr>
              <w:spacing w:after="20"/>
              <w:ind w:left="20"/>
              <w:jc w:val="both"/>
            </w:pPr>
            <w:r>
              <w:rPr>
                <w:rFonts w:ascii="Times New Roman"/>
                <w:b w:val="false"/>
                <w:i w:val="false"/>
                <w:color w:val="000000"/>
                <w:sz w:val="20"/>
              </w:rPr>
              <w:t>
С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Valid From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бастап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дейін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Subject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(бірегей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ТЕГІ АТЫ</w:t>
            </w:r>
          </w:p>
          <w:p>
            <w:pPr>
              <w:spacing w:after="20"/>
              <w:ind w:left="20"/>
              <w:jc w:val="both"/>
            </w:pPr>
            <w:r>
              <w:rPr>
                <w:rFonts w:ascii="Times New Roman"/>
                <w:b w:val="false"/>
                <w:i w:val="false"/>
                <w:color w:val="000000"/>
                <w:sz w:val="20"/>
              </w:rPr>
              <w:t>
П = ӘКЕСІНІҢ АТЫ</w:t>
            </w:r>
          </w:p>
          <w:p>
            <w:pPr>
              <w:spacing w:after="20"/>
              <w:ind w:left="20"/>
              <w:jc w:val="both"/>
            </w:pPr>
            <w:r>
              <w:rPr>
                <w:rFonts w:ascii="Times New Roman"/>
                <w:b w:val="false"/>
                <w:i w:val="false"/>
                <w:color w:val="000000"/>
                <w:sz w:val="20"/>
              </w:rPr>
              <w:t>
(толтыру міндетті емес)</w:t>
            </w:r>
          </w:p>
          <w:p>
            <w:pPr>
              <w:spacing w:after="20"/>
              <w:ind w:left="20"/>
              <w:jc w:val="both"/>
            </w:pPr>
            <w:r>
              <w:rPr>
                <w:rFonts w:ascii="Times New Roman"/>
                <w:b w:val="false"/>
                <w:i w:val="false"/>
                <w:color w:val="000000"/>
                <w:sz w:val="20"/>
              </w:rPr>
              <w:t>
SERIALNUMBER= VINXXXXXXXXXXX</w:t>
            </w:r>
          </w:p>
          <w:p>
            <w:pPr>
              <w:spacing w:after="20"/>
              <w:ind w:left="20"/>
              <w:jc w:val="both"/>
            </w:pPr>
            <w:r>
              <w:rPr>
                <w:rFonts w:ascii="Times New Roman"/>
                <w:b w:val="false"/>
                <w:i w:val="false"/>
                <w:color w:val="000000"/>
                <w:sz w:val="20"/>
              </w:rPr>
              <w:t>
SURNAME = Тегі (толтыру міндетті емес)</w:t>
            </w:r>
          </w:p>
          <w:p>
            <w:pPr>
              <w:spacing w:after="20"/>
              <w:ind w:left="20"/>
              <w:jc w:val="both"/>
            </w:pPr>
            <w:r>
              <w:rPr>
                <w:rFonts w:ascii="Times New Roman"/>
                <w:b w:val="false"/>
                <w:i w:val="false"/>
                <w:color w:val="000000"/>
                <w:sz w:val="20"/>
              </w:rPr>
              <w:t>
Phone = +7XXXXXXXXXX (толтыру міндетті емес)</w:t>
            </w:r>
          </w:p>
          <w:p>
            <w:pPr>
              <w:spacing w:after="20"/>
              <w:ind w:left="20"/>
              <w:jc w:val="both"/>
            </w:pPr>
            <w:r>
              <w:rPr>
                <w:rFonts w:ascii="Times New Roman"/>
                <w:b w:val="false"/>
                <w:i w:val="false"/>
                <w:color w:val="000000"/>
                <w:sz w:val="20"/>
              </w:rPr>
              <w:t>
E = электрондық пошта (толтыру міндетті емес)</w:t>
            </w:r>
          </w:p>
          <w:p>
            <w:pPr>
              <w:spacing w:after="20"/>
              <w:ind w:left="20"/>
              <w:jc w:val="both"/>
            </w:pPr>
            <w:r>
              <w:rPr>
                <w:rFonts w:ascii="Times New Roman"/>
                <w:b w:val="false"/>
                <w:i w:val="false"/>
                <w:color w:val="000000"/>
                <w:sz w:val="20"/>
              </w:rPr>
              <w:t>
OU = BINXXXXXXXXXXXX</w:t>
            </w:r>
          </w:p>
          <w:p>
            <w:pPr>
              <w:spacing w:after="20"/>
              <w:ind w:left="20"/>
              <w:jc w:val="both"/>
            </w:pPr>
            <w:r>
              <w:rPr>
                <w:rFonts w:ascii="Times New Roman"/>
                <w:b w:val="false"/>
                <w:i w:val="false"/>
                <w:color w:val="000000"/>
                <w:sz w:val="20"/>
              </w:rPr>
              <w:t>
S = АЙМАҚ</w:t>
            </w:r>
          </w:p>
          <w:p>
            <w:pPr>
              <w:spacing w:after="20"/>
              <w:ind w:left="20"/>
              <w:jc w:val="both"/>
            </w:pPr>
            <w:r>
              <w:rPr>
                <w:rFonts w:ascii="Times New Roman"/>
                <w:b w:val="false"/>
                <w:i w:val="false"/>
                <w:color w:val="000000"/>
                <w:sz w:val="20"/>
              </w:rPr>
              <w:t>
C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Public Key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p>
            <w:pPr>
              <w:spacing w:after="20"/>
              <w:ind w:left="20"/>
              <w:jc w:val="both"/>
            </w:pPr>
            <w:r>
              <w:rPr>
                <w:rFonts w:ascii="Times New Roman"/>
                <w:b w:val="false"/>
                <w:i w:val="false"/>
                <w:color w:val="000000"/>
                <w:sz w:val="20"/>
              </w:rPr>
              <w:t>
с параметрами</w:t>
            </w:r>
          </w:p>
          <w:p>
            <w:pPr>
              <w:spacing w:after="20"/>
              <w:ind w:left="20"/>
              <w:jc w:val="both"/>
            </w:pPr>
            <w:r>
              <w:rPr>
                <w:rFonts w:ascii="Times New Roman"/>
                <w:b w:val="false"/>
                <w:i w:val="false"/>
                <w:color w:val="000000"/>
                <w:sz w:val="20"/>
              </w:rPr>
              <w:t>
1.2.398.3.10.1.1.2.2.1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Key Usage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Кілттерді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бас тарту, Кілттерді шифрлау (e0)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[[1]Cертификаттау саясаты:</w:t>
            </w:r>
          </w:p>
          <w:p>
            <w:pPr>
              <w:spacing w:after="20"/>
              <w:ind w:left="20"/>
              <w:jc w:val="both"/>
            </w:pPr>
            <w:r>
              <w:rPr>
                <w:rFonts w:ascii="Times New Roman"/>
                <w:b w:val="false"/>
                <w:i w:val="false"/>
                <w:color w:val="000000"/>
                <w:sz w:val="20"/>
              </w:rPr>
              <w:t>
Сәйкестендіру саясаты=1.2.398.3.2</w:t>
            </w:r>
          </w:p>
          <w:p>
            <w:pPr>
              <w:spacing w:after="20"/>
              <w:ind w:left="20"/>
              <w:jc w:val="both"/>
            </w:pPr>
            <w:r>
              <w:rPr>
                <w:rFonts w:ascii="Times New Roman"/>
                <w:b w:val="false"/>
                <w:i w:val="false"/>
                <w:color w:val="000000"/>
                <w:sz w:val="20"/>
              </w:rPr>
              <w:t>
[1,1]Cаясат жіктеуішінің мәліметтері:</w:t>
            </w:r>
          </w:p>
          <w:p>
            <w:pPr>
              <w:spacing w:after="20"/>
              <w:ind w:left="20"/>
              <w:jc w:val="both"/>
            </w:pPr>
            <w:r>
              <w:rPr>
                <w:rFonts w:ascii="Times New Roman"/>
                <w:b w:val="false"/>
                <w:i w:val="false"/>
                <w:color w:val="000000"/>
                <w:sz w:val="20"/>
              </w:rPr>
              <w:t>
Идентификатор жіктеуіші саясат= CPS</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URL=http://ucgo.gov.kz/cps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мәліметтеріне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[1]Қол жеткізу әдісі = Сертификаттау орталығының жеткізушісі (1.3.6.1.5.5.7.48.2)</w:t>
            </w:r>
          </w:p>
          <w:p>
            <w:pPr>
              <w:spacing w:after="20"/>
              <w:ind w:left="20"/>
              <w:jc w:val="both"/>
            </w:pPr>
            <w:r>
              <w:rPr>
                <w:rFonts w:ascii="Times New Roman"/>
                <w:b w:val="false"/>
                <w:i w:val="false"/>
                <w:color w:val="000000"/>
                <w:sz w:val="20"/>
              </w:rPr>
              <w:t>
Қосымша аты: URL=http://ukho.gov.kz/cert/*. cer</w:t>
            </w:r>
          </w:p>
          <w:p>
            <w:pPr>
              <w:spacing w:after="20"/>
              <w:ind w:left="20"/>
              <w:jc w:val="both"/>
            </w:pPr>
            <w:r>
              <w:rPr>
                <w:rFonts w:ascii="Times New Roman"/>
                <w:b w:val="false"/>
                <w:i w:val="false"/>
                <w:color w:val="000000"/>
                <w:sz w:val="20"/>
              </w:rPr>
              <w:t>
[2]Сертификаттау орталығының мәліметтеріне қол жеткізу</w:t>
            </w:r>
          </w:p>
          <w:p>
            <w:pPr>
              <w:spacing w:after="20"/>
              <w:ind w:left="20"/>
              <w:jc w:val="both"/>
            </w:pPr>
            <w:r>
              <w:rPr>
                <w:rFonts w:ascii="Times New Roman"/>
                <w:b w:val="false"/>
                <w:i w:val="false"/>
                <w:color w:val="000000"/>
                <w:sz w:val="20"/>
              </w:rPr>
              <w:t>
Қол жеткізу әдісі = желі арқылы сертификат күйін анықтау Хаттамасы (1.3.6.1.5.5.7.48.1)</w:t>
            </w:r>
          </w:p>
          <w:p>
            <w:pPr>
              <w:spacing w:after="20"/>
              <w:ind w:left="20"/>
              <w:jc w:val="both"/>
            </w:pPr>
            <w:r>
              <w:rPr>
                <w:rFonts w:ascii="Times New Roman"/>
                <w:b w:val="false"/>
                <w:i w:val="false"/>
                <w:color w:val="000000"/>
                <w:sz w:val="20"/>
              </w:rPr>
              <w:t>
Қосымша аты:</w:t>
            </w:r>
          </w:p>
          <w:p>
            <w:pPr>
              <w:spacing w:after="20"/>
              <w:ind w:left="20"/>
              <w:jc w:val="both"/>
            </w:pPr>
            <w:r>
              <w:rPr>
                <w:rFonts w:ascii="Times New Roman"/>
                <w:b w:val="false"/>
                <w:i w:val="false"/>
                <w:color w:val="000000"/>
                <w:sz w:val="20"/>
              </w:rPr>
              <w:t>
URL=http://ocsp.ucgo.gov.kz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тізімдерін тарату нүктесі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Кері қайтару тізімін бөлу нүктесі (CRL)</w:t>
            </w:r>
          </w:p>
          <w:p>
            <w:pPr>
              <w:spacing w:after="20"/>
              <w:ind w:left="20"/>
              <w:jc w:val="both"/>
            </w:pPr>
            <w:r>
              <w:rPr>
                <w:rFonts w:ascii="Times New Roman"/>
                <w:b w:val="false"/>
                <w:i w:val="false"/>
                <w:color w:val="000000"/>
                <w:sz w:val="20"/>
              </w:rPr>
              <w:t>
Тарату нүктесінің атауы:</w:t>
            </w:r>
          </w:p>
          <w:p>
            <w:pPr>
              <w:spacing w:after="20"/>
              <w:ind w:left="20"/>
              <w:jc w:val="both"/>
            </w:pPr>
            <w:r>
              <w:rPr>
                <w:rFonts w:ascii="Times New Roman"/>
                <w:b w:val="false"/>
                <w:i w:val="false"/>
                <w:color w:val="000000"/>
                <w:sz w:val="20"/>
              </w:rPr>
              <w:t>
Толық аты:</w:t>
            </w:r>
          </w:p>
          <w:p>
            <w:pPr>
              <w:spacing w:after="20"/>
              <w:ind w:left="20"/>
              <w:jc w:val="both"/>
            </w:pPr>
            <w:r>
              <w:rPr>
                <w:rFonts w:ascii="Times New Roman"/>
                <w:b w:val="false"/>
                <w:i w:val="false"/>
                <w:color w:val="000000"/>
                <w:sz w:val="20"/>
              </w:rPr>
              <w:t>
URL=http://crl.ukho.gov.kz/crl/*.crl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кілтінің идентификаторы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Сертификаттау орталығы кілтінің идентификаторы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идентификаторы = сериялық нөмір</w:t>
            </w:r>
          </w:p>
          <w:p>
            <w:pPr>
              <w:spacing w:after="20"/>
              <w:ind w:left="20"/>
              <w:jc w:val="both"/>
            </w:pPr>
            <w:r>
              <w:rPr>
                <w:rFonts w:ascii="Times New Roman"/>
                <w:b w:val="false"/>
                <w:i w:val="false"/>
                <w:color w:val="000000"/>
                <w:sz w:val="20"/>
              </w:rPr>
              <w:t>
Сертификат жеткізушісі:</w:t>
            </w:r>
          </w:p>
          <w:p>
            <w:pPr>
              <w:spacing w:after="20"/>
              <w:ind w:left="20"/>
              <w:jc w:val="both"/>
            </w:pPr>
            <w:r>
              <w:rPr>
                <w:rFonts w:ascii="Times New Roman"/>
                <w:b w:val="false"/>
                <w:i w:val="false"/>
                <w:color w:val="000000"/>
                <w:sz w:val="20"/>
              </w:rPr>
              <w:t>
Каталог адресі:</w:t>
            </w:r>
          </w:p>
          <w:p>
            <w:pPr>
              <w:spacing w:after="20"/>
              <w:ind w:left="20"/>
              <w:jc w:val="both"/>
            </w:pPr>
            <w:r>
              <w:rPr>
                <w:rFonts w:ascii="Times New Roman"/>
                <w:b w:val="false"/>
                <w:i w:val="false"/>
                <w:color w:val="000000"/>
                <w:sz w:val="20"/>
              </w:rPr>
              <w:t>
CN = Мемлекеттік органдардың куәландырушы орталығы</w:t>
            </w:r>
          </w:p>
          <w:p>
            <w:pPr>
              <w:spacing w:after="20"/>
              <w:ind w:left="20"/>
              <w:jc w:val="both"/>
            </w:pPr>
            <w:r>
              <w:rPr>
                <w:rFonts w:ascii="Times New Roman"/>
                <w:b w:val="false"/>
                <w:i w:val="false"/>
                <w:color w:val="000000"/>
                <w:sz w:val="20"/>
              </w:rPr>
              <w:t>
O = Қазақстан Республикасы</w:t>
            </w:r>
          </w:p>
          <w:p>
            <w:pPr>
              <w:spacing w:after="20"/>
              <w:ind w:left="20"/>
              <w:jc w:val="both"/>
            </w:pPr>
            <w:r>
              <w:rPr>
                <w:rFonts w:ascii="Times New Roman"/>
                <w:b w:val="false"/>
                <w:i w:val="false"/>
                <w:color w:val="000000"/>
                <w:sz w:val="20"/>
              </w:rPr>
              <w:t>
С = KZ</w:t>
            </w:r>
          </w:p>
          <w:p>
            <w:pPr>
              <w:spacing w:after="20"/>
              <w:ind w:left="20"/>
              <w:jc w:val="both"/>
            </w:pPr>
            <w:r>
              <w:rPr>
                <w:rFonts w:ascii="Times New Roman"/>
                <w:b w:val="false"/>
                <w:i w:val="false"/>
                <w:color w:val="000000"/>
                <w:sz w:val="20"/>
              </w:rPr>
              <w:t>
Сертификаттың сериялық нөмірі =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Екілік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көріністер (міндетті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маңызды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органдарының</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 кілтінің</w:t>
            </w:r>
            <w:r>
              <w:br/>
            </w:r>
            <w:r>
              <w:rPr>
                <w:rFonts w:ascii="Times New Roman"/>
                <w:b w:val="false"/>
                <w:i w:val="false"/>
                <w:color w:val="000000"/>
                <w:sz w:val="20"/>
              </w:rPr>
              <w:t>тиесілілігі мен жарамдылығын</w:t>
            </w:r>
            <w:r>
              <w:br/>
            </w:r>
            <w:r>
              <w:rPr>
                <w:rFonts w:ascii="Times New Roman"/>
                <w:b w:val="false"/>
                <w:i w:val="false"/>
                <w:color w:val="000000"/>
                <w:sz w:val="20"/>
              </w:rPr>
              <w:t>растау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МЕМСТ 34.310-2004 алгоритмінде Қазақстан Республикасы мемлекеттік органдарының куәландырушы орталығында алынған VPN құрылғыларына арналған тіркеу куәлігінің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Міндеттілігі/Маңыздылығы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Version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Serial Number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Бүтін санның он алты санмен белгіленген 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Algorithm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34.310-2004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(бірегей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Мемлекеттік органдардың куәландырушы орталығы</w:t>
            </w:r>
          </w:p>
          <w:p>
            <w:pPr>
              <w:spacing w:after="20"/>
              <w:ind w:left="20"/>
              <w:jc w:val="both"/>
            </w:pPr>
            <w:r>
              <w:rPr>
                <w:rFonts w:ascii="Times New Roman"/>
                <w:b w:val="false"/>
                <w:i w:val="false"/>
                <w:color w:val="000000"/>
                <w:sz w:val="20"/>
              </w:rPr>
              <w:t>
O = Қазақстан Республикасы</w:t>
            </w:r>
          </w:p>
          <w:p>
            <w:pPr>
              <w:spacing w:after="20"/>
              <w:ind w:left="20"/>
              <w:jc w:val="both"/>
            </w:pPr>
            <w:r>
              <w:rPr>
                <w:rFonts w:ascii="Times New Roman"/>
                <w:b w:val="false"/>
                <w:i w:val="false"/>
                <w:color w:val="000000"/>
                <w:sz w:val="20"/>
              </w:rPr>
              <w:t>
С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Valid From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бастап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дейін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Subject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(бірегей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ОБЛЫСТЫҢ АТАУЫ</w:t>
            </w:r>
          </w:p>
          <w:p>
            <w:pPr>
              <w:spacing w:after="20"/>
              <w:ind w:left="20"/>
              <w:jc w:val="both"/>
            </w:pPr>
            <w:r>
              <w:rPr>
                <w:rFonts w:ascii="Times New Roman"/>
                <w:b w:val="false"/>
                <w:i w:val="false"/>
                <w:color w:val="000000"/>
                <w:sz w:val="20"/>
              </w:rPr>
              <w:t>
OU = VPN_XXXXXXXXXXXX</w:t>
            </w:r>
          </w:p>
          <w:p>
            <w:pPr>
              <w:spacing w:after="20"/>
              <w:ind w:left="20"/>
              <w:jc w:val="both"/>
            </w:pPr>
            <w:r>
              <w:rPr>
                <w:rFonts w:ascii="Times New Roman"/>
                <w:b w:val="false"/>
                <w:i w:val="false"/>
                <w:color w:val="000000"/>
                <w:sz w:val="20"/>
              </w:rPr>
              <w:t>
S = АЙМАҚ</w:t>
            </w:r>
          </w:p>
          <w:p>
            <w:pPr>
              <w:spacing w:after="20"/>
              <w:ind w:left="20"/>
              <w:jc w:val="both"/>
            </w:pPr>
            <w:r>
              <w:rPr>
                <w:rFonts w:ascii="Times New Roman"/>
                <w:b w:val="false"/>
                <w:i w:val="false"/>
                <w:color w:val="000000"/>
                <w:sz w:val="20"/>
              </w:rPr>
              <w:t>
C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Public Key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p>
          <w:p>
            <w:pPr>
              <w:spacing w:after="20"/>
              <w:ind w:left="20"/>
              <w:jc w:val="both"/>
            </w:pPr>
            <w:r>
              <w:rPr>
                <w:rFonts w:ascii="Times New Roman"/>
                <w:b w:val="false"/>
                <w:i w:val="false"/>
                <w:color w:val="000000"/>
                <w:sz w:val="20"/>
              </w:rPr>
              <w:t>
параметрлерімен</w:t>
            </w:r>
          </w:p>
          <w:p>
            <w:pPr>
              <w:spacing w:after="20"/>
              <w:ind w:left="20"/>
              <w:jc w:val="both"/>
            </w:pPr>
            <w:r>
              <w:rPr>
                <w:rFonts w:ascii="Times New Roman"/>
                <w:b w:val="false"/>
                <w:i w:val="false"/>
                <w:color w:val="000000"/>
                <w:sz w:val="20"/>
              </w:rPr>
              <w:t>
1.2.398.3.10.1.1.1.1.1</w:t>
            </w:r>
          </w:p>
          <w:p>
            <w:pPr>
              <w:spacing w:after="20"/>
              <w:ind w:left="20"/>
              <w:jc w:val="both"/>
            </w:pPr>
            <w:r>
              <w:rPr>
                <w:rFonts w:ascii="Times New Roman"/>
                <w:b w:val="false"/>
                <w:i w:val="false"/>
                <w:color w:val="000000"/>
                <w:sz w:val="20"/>
              </w:rPr>
              <w:t>
1.2.398.3.10.1.1.1.1.2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Key Usage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Кілттерді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бұлтартпаушылық, Кілтті сәйкестендіру (міндетті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тізімдерін тарату нүктесі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Кері қайтару тізімін бөлу нүктесі (CRL)</w:t>
            </w:r>
          </w:p>
          <w:p>
            <w:pPr>
              <w:spacing w:after="20"/>
              <w:ind w:left="20"/>
              <w:jc w:val="both"/>
            </w:pPr>
            <w:r>
              <w:rPr>
                <w:rFonts w:ascii="Times New Roman"/>
                <w:b w:val="false"/>
                <w:i w:val="false"/>
                <w:color w:val="000000"/>
                <w:sz w:val="20"/>
              </w:rPr>
              <w:t>
Тарату нүктесінің атауы:</w:t>
            </w:r>
          </w:p>
          <w:p>
            <w:pPr>
              <w:spacing w:after="20"/>
              <w:ind w:left="20"/>
              <w:jc w:val="both"/>
            </w:pPr>
            <w:r>
              <w:rPr>
                <w:rFonts w:ascii="Times New Roman"/>
                <w:b w:val="false"/>
                <w:i w:val="false"/>
                <w:color w:val="000000"/>
                <w:sz w:val="20"/>
              </w:rPr>
              <w:t>
Толық аты:</w:t>
            </w:r>
          </w:p>
          <w:p>
            <w:pPr>
              <w:spacing w:after="20"/>
              <w:ind w:left="20"/>
              <w:jc w:val="both"/>
            </w:pPr>
            <w:r>
              <w:rPr>
                <w:rFonts w:ascii="Times New Roman"/>
                <w:b w:val="false"/>
                <w:i w:val="false"/>
                <w:color w:val="000000"/>
                <w:sz w:val="20"/>
              </w:rPr>
              <w:t>
URL=http://crl.ukho.gov.kz/crl/*.crl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мәліметтеріне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[1]Қол жеткізу әдісі = Сертификаттау орталығының жеткізушісі (1.3.6.1.5.5.7.48.2)</w:t>
            </w:r>
          </w:p>
          <w:p>
            <w:pPr>
              <w:spacing w:after="20"/>
              <w:ind w:left="20"/>
              <w:jc w:val="both"/>
            </w:pPr>
            <w:r>
              <w:rPr>
                <w:rFonts w:ascii="Times New Roman"/>
                <w:b w:val="false"/>
                <w:i w:val="false"/>
                <w:color w:val="000000"/>
                <w:sz w:val="20"/>
              </w:rPr>
              <w:t>
Қосымша аты: URL=http://ukho.gov.kz/cert/*. cer</w:t>
            </w:r>
          </w:p>
          <w:p>
            <w:pPr>
              <w:spacing w:after="20"/>
              <w:ind w:left="20"/>
              <w:jc w:val="both"/>
            </w:pPr>
            <w:r>
              <w:rPr>
                <w:rFonts w:ascii="Times New Roman"/>
                <w:b w:val="false"/>
                <w:i w:val="false"/>
                <w:color w:val="000000"/>
                <w:sz w:val="20"/>
              </w:rPr>
              <w:t>
[2]Сертификаттау орталығының мәліметтеріне қол жеткізу</w:t>
            </w:r>
          </w:p>
          <w:p>
            <w:pPr>
              <w:spacing w:after="20"/>
              <w:ind w:left="20"/>
              <w:jc w:val="both"/>
            </w:pPr>
            <w:r>
              <w:rPr>
                <w:rFonts w:ascii="Times New Roman"/>
                <w:b w:val="false"/>
                <w:i w:val="false"/>
                <w:color w:val="000000"/>
                <w:sz w:val="20"/>
              </w:rPr>
              <w:t>
Қол жеткізу әдісі = желі арқылы сертификат күйін анықтау Хаттамасы (1.3.6.1.5.5.7.48.1)</w:t>
            </w:r>
          </w:p>
          <w:p>
            <w:pPr>
              <w:spacing w:after="20"/>
              <w:ind w:left="20"/>
              <w:jc w:val="both"/>
            </w:pPr>
            <w:r>
              <w:rPr>
                <w:rFonts w:ascii="Times New Roman"/>
                <w:b w:val="false"/>
                <w:i w:val="false"/>
                <w:color w:val="000000"/>
                <w:sz w:val="20"/>
              </w:rPr>
              <w:t>
Қосымша аты:</w:t>
            </w:r>
          </w:p>
          <w:p>
            <w:pPr>
              <w:spacing w:after="20"/>
              <w:ind w:left="20"/>
              <w:jc w:val="both"/>
            </w:pPr>
            <w:r>
              <w:rPr>
                <w:rFonts w:ascii="Times New Roman"/>
                <w:b w:val="false"/>
                <w:i w:val="false"/>
                <w:color w:val="000000"/>
                <w:sz w:val="20"/>
              </w:rPr>
              <w:t>
URL=http://ocsp.ucgo.gov.kz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[[1]Cертификаттау саясаты:</w:t>
            </w:r>
          </w:p>
          <w:p>
            <w:pPr>
              <w:spacing w:after="20"/>
              <w:ind w:left="20"/>
              <w:jc w:val="both"/>
            </w:pPr>
            <w:r>
              <w:rPr>
                <w:rFonts w:ascii="Times New Roman"/>
                <w:b w:val="false"/>
                <w:i w:val="false"/>
                <w:color w:val="000000"/>
                <w:sz w:val="20"/>
              </w:rPr>
              <w:t>
Сәйкестендіру саясаты=1.2.398.3.2.1</w:t>
            </w:r>
          </w:p>
          <w:p>
            <w:pPr>
              <w:spacing w:after="20"/>
              <w:ind w:left="20"/>
              <w:jc w:val="both"/>
            </w:pPr>
            <w:r>
              <w:rPr>
                <w:rFonts w:ascii="Times New Roman"/>
                <w:b w:val="false"/>
                <w:i w:val="false"/>
                <w:color w:val="000000"/>
                <w:sz w:val="20"/>
              </w:rPr>
              <w:t>
[1,1]Cаясат жіктеуішінің мәліметтері:</w:t>
            </w:r>
          </w:p>
          <w:p>
            <w:pPr>
              <w:spacing w:after="20"/>
              <w:ind w:left="20"/>
              <w:jc w:val="both"/>
            </w:pPr>
            <w:r>
              <w:rPr>
                <w:rFonts w:ascii="Times New Roman"/>
                <w:b w:val="false"/>
                <w:i w:val="false"/>
                <w:color w:val="000000"/>
                <w:sz w:val="20"/>
              </w:rPr>
              <w:t>
Идентификатор жіктеуіші саясат= CPS</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URL=http://ucgo.gov.kz/cps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кілтінің идентификаторы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Сертификаттау орталығы кілтінің идентификаторы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идентификаторы = сериялық нөмері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bl>
    <w:p>
      <w:pPr>
        <w:spacing w:after="0"/>
        <w:ind w:left="0"/>
        <w:jc w:val="both"/>
      </w:pPr>
      <w:r>
        <w:rPr>
          <w:rFonts w:ascii="Times New Roman"/>
          <w:b w:val="false"/>
          <w:i w:val="false"/>
          <w:color w:val="000000"/>
          <w:sz w:val="28"/>
        </w:rPr>
        <w:t>
      ҚР СТ МЕМСТ Р 34.10-2015 алгоритмінде Қазақстан Республикасы мемлекеттік органдарының куәландырушы орталығында алынған VPN құрылғыларына арналған тіркеу куәлігінің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Міндеттілігі/Маңыздылығы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Version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Serial Number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Бүтін санның он алты санмен белгіленген 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Algorithm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(бірегей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Мемлекеттік органдардың куәландырушы орталығы</w:t>
            </w:r>
          </w:p>
          <w:p>
            <w:pPr>
              <w:spacing w:after="20"/>
              <w:ind w:left="20"/>
              <w:jc w:val="both"/>
            </w:pPr>
            <w:r>
              <w:rPr>
                <w:rFonts w:ascii="Times New Roman"/>
                <w:b w:val="false"/>
                <w:i w:val="false"/>
                <w:color w:val="000000"/>
                <w:sz w:val="20"/>
              </w:rPr>
              <w:t>
O = Қазақстан Республикасы</w:t>
            </w:r>
          </w:p>
          <w:p>
            <w:pPr>
              <w:spacing w:after="20"/>
              <w:ind w:left="20"/>
              <w:jc w:val="both"/>
            </w:pPr>
            <w:r>
              <w:rPr>
                <w:rFonts w:ascii="Times New Roman"/>
                <w:b w:val="false"/>
                <w:i w:val="false"/>
                <w:color w:val="000000"/>
                <w:sz w:val="20"/>
              </w:rPr>
              <w:t>
С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Valid From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бастап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дейін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Subject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(бірегей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ОБЛЫСТЫҢ АТАУЫ</w:t>
            </w:r>
          </w:p>
          <w:p>
            <w:pPr>
              <w:spacing w:after="20"/>
              <w:ind w:left="20"/>
              <w:jc w:val="both"/>
            </w:pPr>
            <w:r>
              <w:rPr>
                <w:rFonts w:ascii="Times New Roman"/>
                <w:b w:val="false"/>
                <w:i w:val="false"/>
                <w:color w:val="000000"/>
                <w:sz w:val="20"/>
              </w:rPr>
              <w:t>
OU = VPN_XXXXXXXXXXXX</w:t>
            </w:r>
          </w:p>
          <w:p>
            <w:pPr>
              <w:spacing w:after="20"/>
              <w:ind w:left="20"/>
              <w:jc w:val="both"/>
            </w:pPr>
            <w:r>
              <w:rPr>
                <w:rFonts w:ascii="Times New Roman"/>
                <w:b w:val="false"/>
                <w:i w:val="false"/>
                <w:color w:val="000000"/>
                <w:sz w:val="20"/>
              </w:rPr>
              <w:t>
S = АЙМАҚ</w:t>
            </w:r>
          </w:p>
          <w:p>
            <w:pPr>
              <w:spacing w:after="20"/>
              <w:ind w:left="20"/>
              <w:jc w:val="both"/>
            </w:pPr>
            <w:r>
              <w:rPr>
                <w:rFonts w:ascii="Times New Roman"/>
                <w:b w:val="false"/>
                <w:i w:val="false"/>
                <w:color w:val="000000"/>
                <w:sz w:val="20"/>
              </w:rPr>
              <w:t>
C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Public Key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p>
            <w:pPr>
              <w:spacing w:after="20"/>
              <w:ind w:left="20"/>
              <w:jc w:val="both"/>
            </w:pPr>
            <w:r>
              <w:rPr>
                <w:rFonts w:ascii="Times New Roman"/>
                <w:b w:val="false"/>
                <w:i w:val="false"/>
                <w:color w:val="000000"/>
                <w:sz w:val="20"/>
              </w:rPr>
              <w:t>
параметрлерімен</w:t>
            </w:r>
          </w:p>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Key Usage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Кілттерді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бұлтартпаушылық, Кілтті сәйкестендіру (міндетті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тізімдерін тарату нүктесі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Кері қайтару тізімін бөлу нүктесі (CRL)</w:t>
            </w:r>
          </w:p>
          <w:p>
            <w:pPr>
              <w:spacing w:after="20"/>
              <w:ind w:left="20"/>
              <w:jc w:val="both"/>
            </w:pPr>
            <w:r>
              <w:rPr>
                <w:rFonts w:ascii="Times New Roman"/>
                <w:b w:val="false"/>
                <w:i w:val="false"/>
                <w:color w:val="000000"/>
                <w:sz w:val="20"/>
              </w:rPr>
              <w:t>
Тарату нүктесінің атауы:</w:t>
            </w:r>
          </w:p>
          <w:p>
            <w:pPr>
              <w:spacing w:after="20"/>
              <w:ind w:left="20"/>
              <w:jc w:val="both"/>
            </w:pPr>
            <w:r>
              <w:rPr>
                <w:rFonts w:ascii="Times New Roman"/>
                <w:b w:val="false"/>
                <w:i w:val="false"/>
                <w:color w:val="000000"/>
                <w:sz w:val="20"/>
              </w:rPr>
              <w:t>
Толық аты:</w:t>
            </w:r>
          </w:p>
          <w:p>
            <w:pPr>
              <w:spacing w:after="20"/>
              <w:ind w:left="20"/>
              <w:jc w:val="both"/>
            </w:pPr>
            <w:r>
              <w:rPr>
                <w:rFonts w:ascii="Times New Roman"/>
                <w:b w:val="false"/>
                <w:i w:val="false"/>
                <w:color w:val="000000"/>
                <w:sz w:val="20"/>
              </w:rPr>
              <w:t>
URL=http://crl.ukho.gov.kz/crl/*.crl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мәліметтеріне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[1]Қол жеткізу әдісі = Сертификаттау орталығының жеткізушісі (1.3.6.1.5.5.7.48.2)</w:t>
            </w:r>
          </w:p>
          <w:p>
            <w:pPr>
              <w:spacing w:after="20"/>
              <w:ind w:left="20"/>
              <w:jc w:val="both"/>
            </w:pPr>
            <w:r>
              <w:rPr>
                <w:rFonts w:ascii="Times New Roman"/>
                <w:b w:val="false"/>
                <w:i w:val="false"/>
                <w:color w:val="000000"/>
                <w:sz w:val="20"/>
              </w:rPr>
              <w:t>
Қосымша аты: URL=http://ukho.gov.kz/cert/*. cer</w:t>
            </w:r>
          </w:p>
          <w:p>
            <w:pPr>
              <w:spacing w:after="20"/>
              <w:ind w:left="20"/>
              <w:jc w:val="both"/>
            </w:pPr>
            <w:r>
              <w:rPr>
                <w:rFonts w:ascii="Times New Roman"/>
                <w:b w:val="false"/>
                <w:i w:val="false"/>
                <w:color w:val="000000"/>
                <w:sz w:val="20"/>
              </w:rPr>
              <w:t>
[2]Сертификаттау орталығының мәліметтеріне қол жеткізу</w:t>
            </w:r>
          </w:p>
          <w:p>
            <w:pPr>
              <w:spacing w:after="20"/>
              <w:ind w:left="20"/>
              <w:jc w:val="both"/>
            </w:pPr>
            <w:r>
              <w:rPr>
                <w:rFonts w:ascii="Times New Roman"/>
                <w:b w:val="false"/>
                <w:i w:val="false"/>
                <w:color w:val="000000"/>
                <w:sz w:val="20"/>
              </w:rPr>
              <w:t>
Қол жеткізу әдісі = желі арқылы сертификат күйін анықтау Хаттамасы (1.3.6.1.5.5.7.48.1)</w:t>
            </w:r>
          </w:p>
          <w:p>
            <w:pPr>
              <w:spacing w:after="20"/>
              <w:ind w:left="20"/>
              <w:jc w:val="both"/>
            </w:pPr>
            <w:r>
              <w:rPr>
                <w:rFonts w:ascii="Times New Roman"/>
                <w:b w:val="false"/>
                <w:i w:val="false"/>
                <w:color w:val="000000"/>
                <w:sz w:val="20"/>
              </w:rPr>
              <w:t>
Қосымша аты:</w:t>
            </w:r>
          </w:p>
          <w:p>
            <w:pPr>
              <w:spacing w:after="20"/>
              <w:ind w:left="20"/>
              <w:jc w:val="both"/>
            </w:pPr>
            <w:r>
              <w:rPr>
                <w:rFonts w:ascii="Times New Roman"/>
                <w:b w:val="false"/>
                <w:i w:val="false"/>
                <w:color w:val="000000"/>
                <w:sz w:val="20"/>
              </w:rPr>
              <w:t>
URL=http://ocsp.ucgo.gov.kz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[[1]Cертификаттау саясаты:</w:t>
            </w:r>
          </w:p>
          <w:p>
            <w:pPr>
              <w:spacing w:after="20"/>
              <w:ind w:left="20"/>
              <w:jc w:val="both"/>
            </w:pPr>
            <w:r>
              <w:rPr>
                <w:rFonts w:ascii="Times New Roman"/>
                <w:b w:val="false"/>
                <w:i w:val="false"/>
                <w:color w:val="000000"/>
                <w:sz w:val="20"/>
              </w:rPr>
              <w:t>
Сәйкестендіру саясаты=1.2.398.3.2</w:t>
            </w:r>
          </w:p>
          <w:p>
            <w:pPr>
              <w:spacing w:after="20"/>
              <w:ind w:left="20"/>
              <w:jc w:val="both"/>
            </w:pPr>
            <w:r>
              <w:rPr>
                <w:rFonts w:ascii="Times New Roman"/>
                <w:b w:val="false"/>
                <w:i w:val="false"/>
                <w:color w:val="000000"/>
                <w:sz w:val="20"/>
              </w:rPr>
              <w:t>
[1,1]Cаясат жіктеуішінің мәліметтері:</w:t>
            </w:r>
          </w:p>
          <w:p>
            <w:pPr>
              <w:spacing w:after="20"/>
              <w:ind w:left="20"/>
              <w:jc w:val="both"/>
            </w:pPr>
            <w:r>
              <w:rPr>
                <w:rFonts w:ascii="Times New Roman"/>
                <w:b w:val="false"/>
                <w:i w:val="false"/>
                <w:color w:val="000000"/>
                <w:sz w:val="20"/>
              </w:rPr>
              <w:t>
Идентификатор жіктеуіші саясат= CPS</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URL=http://ucgo.gov.kz/cps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кілтінің идентификаторы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Сертификаттау орталығы кілтінің идентификаторы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идентификаторы = сериялық нөмері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маңызды емес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органдарының</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 кілтінің</w:t>
            </w:r>
            <w:r>
              <w:br/>
            </w:r>
            <w:r>
              <w:rPr>
                <w:rFonts w:ascii="Times New Roman"/>
                <w:b w:val="false"/>
                <w:i w:val="false"/>
                <w:color w:val="000000"/>
                <w:sz w:val="20"/>
              </w:rPr>
              <w:t>тиесілілігі мен жарамдылығын</w:t>
            </w:r>
            <w:r>
              <w:br/>
            </w:r>
            <w:r>
              <w:rPr>
                <w:rFonts w:ascii="Times New Roman"/>
                <w:b w:val="false"/>
                <w:i w:val="false"/>
                <w:color w:val="000000"/>
                <w:sz w:val="20"/>
              </w:rPr>
              <w:t>растау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мемлекеттік органдары куәландырушы орталығының тіркеу куәліктерін кері қайтарып алуға өтініш</w:t>
      </w:r>
    </w:p>
    <w:p>
      <w:pPr>
        <w:spacing w:after="0"/>
        <w:ind w:left="0"/>
        <w:jc w:val="both"/>
      </w:pPr>
      <w:r>
        <w:rPr>
          <w:rFonts w:ascii="Times New Roman"/>
          <w:b w:val="false"/>
          <w:i w:val="false"/>
          <w:color w:val="000000"/>
          <w:sz w:val="28"/>
        </w:rPr>
        <w:t>
      Қазақстан Республикасының мемлекеттік органдарын куәландырушы орталығында мына қызметкерлердің тiркеу куәлiктерін кері қайтарып алуды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негізгі ақпаратты тасымалдағыш___ дана.</w:t>
      </w:r>
    </w:p>
    <w:p>
      <w:pPr>
        <w:spacing w:after="0"/>
        <w:ind w:left="0"/>
        <w:jc w:val="both"/>
      </w:pPr>
      <w:r>
        <w:rPr>
          <w:rFonts w:ascii="Times New Roman"/>
          <w:b w:val="false"/>
          <w:i w:val="false"/>
          <w:color w:val="000000"/>
          <w:sz w:val="28"/>
        </w:rPr>
        <w:t>
      Басшы _______________ 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Мөрге арналған орын</w:t>
      </w:r>
    </w:p>
    <w:p>
      <w:pPr>
        <w:spacing w:after="0"/>
        <w:ind w:left="0"/>
        <w:jc w:val="both"/>
      </w:pPr>
      <w:r>
        <w:rPr>
          <w:rFonts w:ascii="Times New Roman"/>
          <w:b w:val="false"/>
          <w:i w:val="false"/>
          <w:color w:val="000000"/>
          <w:sz w:val="28"/>
        </w:rPr>
        <w:t>
      Орындаушының тегі, аты, әкесінің аты (бар болған жағдайда) және коды көрсетілген телефон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2023 жылғы 1 желтоқсандағы</w:t>
            </w:r>
            <w:r>
              <w:br/>
            </w:r>
            <w:r>
              <w:rPr>
                <w:rFonts w:ascii="Times New Roman"/>
                <w:b w:val="false"/>
                <w:i w:val="false"/>
                <w:color w:val="000000"/>
                <w:sz w:val="20"/>
              </w:rPr>
              <w:t>№ 595/НҚ Бұйрыққа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2015 жылғы 26 маусымдағы</w:t>
            </w:r>
            <w:r>
              <w:br/>
            </w:r>
            <w:r>
              <w:rPr>
                <w:rFonts w:ascii="Times New Roman"/>
                <w:b w:val="false"/>
                <w:i w:val="false"/>
                <w:color w:val="000000"/>
                <w:sz w:val="20"/>
              </w:rPr>
              <w:t>№ 727 бұйрығымен</w:t>
            </w:r>
            <w:r>
              <w:br/>
            </w:r>
            <w:r>
              <w:rPr>
                <w:rFonts w:ascii="Times New Roman"/>
                <w:b w:val="false"/>
                <w:i w:val="false"/>
                <w:color w:val="000000"/>
                <w:sz w:val="20"/>
              </w:rPr>
              <w:t>бекітілген</w:t>
            </w:r>
          </w:p>
        </w:tc>
      </w:tr>
    </w:tbl>
    <w:bookmarkStart w:name="z236" w:id="219"/>
    <w:p>
      <w:pPr>
        <w:spacing w:after="0"/>
        <w:ind w:left="0"/>
        <w:jc w:val="left"/>
      </w:pPr>
      <w:r>
        <w:rPr>
          <w:rFonts w:ascii="Times New Roman"/>
          <w:b/>
          <w:i w:val="false"/>
          <w:color w:val="000000"/>
        </w:rPr>
        <w:t xml:space="preserve">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w:t>
      </w:r>
    </w:p>
    <w:bookmarkEnd w:id="219"/>
    <w:bookmarkStart w:name="z237" w:id="220"/>
    <w:p>
      <w:pPr>
        <w:spacing w:after="0"/>
        <w:ind w:left="0"/>
        <w:jc w:val="left"/>
      </w:pPr>
      <w:r>
        <w:rPr>
          <w:rFonts w:ascii="Times New Roman"/>
          <w:b/>
          <w:i w:val="false"/>
          <w:color w:val="000000"/>
        </w:rPr>
        <w:t xml:space="preserve"> 1-тарау. Жалпы ережелер</w:t>
      </w:r>
    </w:p>
    <w:bookmarkEnd w:id="220"/>
    <w:bookmarkStart w:name="z238" w:id="221"/>
    <w:p>
      <w:pPr>
        <w:spacing w:after="0"/>
        <w:ind w:left="0"/>
        <w:jc w:val="both"/>
      </w:pPr>
      <w:r>
        <w:rPr>
          <w:rFonts w:ascii="Times New Roman"/>
          <w:b w:val="false"/>
          <w:i w:val="false"/>
          <w:color w:val="000000"/>
          <w:sz w:val="28"/>
        </w:rPr>
        <w:t xml:space="preserve">
      1. Осы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 (бұдан әрі – Қағидалар) "Электрондық құжат және электрондық цифрлық қолтаңба туралы" Қазақстан Республикасы Заңының 5-бабы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(бұдан әрі – Заң), "Мемлекеттік көрсетілетін қызметтер туралы" Қазақстан Республикасы Заңы 5-бабының 1) тармақшасына сәйкес сәйкес әзірленді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сонымен қатар "Қазақстан Республикасының ұлттық куәландыру орталығының тіркеу куәлігін беру және қайтарып алу" мемлекеттік қызметін көрсету тәртібін айқындайды.</w:t>
      </w:r>
    </w:p>
    <w:bookmarkEnd w:id="221"/>
    <w:bookmarkStart w:name="z239" w:id="22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22"/>
    <w:bookmarkStart w:name="z240" w:id="22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23"/>
    <w:bookmarkStart w:name="z241" w:id="224"/>
    <w:p>
      <w:pPr>
        <w:spacing w:after="0"/>
        <w:ind w:left="0"/>
        <w:jc w:val="both"/>
      </w:pPr>
      <w:r>
        <w:rPr>
          <w:rFonts w:ascii="Times New Roman"/>
          <w:b w:val="false"/>
          <w:i w:val="false"/>
          <w:color w:val="000000"/>
          <w:sz w:val="28"/>
        </w:rPr>
        <w:t>
      2) ақпаратты криптографиялық қорғау құралы (бұдан әрі – АКҚҚ) – криптографиялық түрлендіру алгоритмдерін, шифрлау кілттерін құруды, қалыптастыруды, бөлуді немесе басқаруды іске асыратын бағдарламалық қамтылым немесе бағдарламалық-аппараттық кешен;</w:t>
      </w:r>
    </w:p>
    <w:bookmarkEnd w:id="224"/>
    <w:bookmarkStart w:name="z242" w:id="225"/>
    <w:p>
      <w:pPr>
        <w:spacing w:after="0"/>
        <w:ind w:left="0"/>
        <w:jc w:val="both"/>
      </w:pPr>
      <w:r>
        <w:rPr>
          <w:rFonts w:ascii="Times New Roman"/>
          <w:b w:val="false"/>
          <w:i w:val="false"/>
          <w:color w:val="000000"/>
          <w:sz w:val="28"/>
        </w:rPr>
        <w:t>
      3) биометриялық сәйкестендіру – адамның жеке басын оның бірегей биометриялық параметрлері негізінде анықтау процедурасы;</w:t>
      </w:r>
    </w:p>
    <w:bookmarkEnd w:id="225"/>
    <w:bookmarkStart w:name="z243" w:id="226"/>
    <w:p>
      <w:pPr>
        <w:spacing w:after="0"/>
        <w:ind w:left="0"/>
        <w:jc w:val="both"/>
      </w:pPr>
      <w:r>
        <w:rPr>
          <w:rFonts w:ascii="Times New Roman"/>
          <w:b w:val="false"/>
          <w:i w:val="false"/>
          <w:color w:val="000000"/>
          <w:sz w:val="28"/>
        </w:rPr>
        <w:t>
      4) бұлтты электрондық цифрлық қолтаңба – куәландырушы орталықтың HSM-де пайдаланушылардың электрондық цифрлық қолтаңбасының жабық кілттерін жасауға, пайдалануға және сақтауға мүмкіндік беретін куәландырушы орталықтың ақпараттық жүйесі, мұнда жеке кілтке қол жеткізуді пайдаланушы кемінде екі, олардың бірі биометриялық аутентификация факторы арқылы жүзеге асырады;</w:t>
      </w:r>
    </w:p>
    <w:bookmarkEnd w:id="226"/>
    <w:bookmarkStart w:name="z244" w:id="227"/>
    <w:p>
      <w:pPr>
        <w:spacing w:after="0"/>
        <w:ind w:left="0"/>
        <w:jc w:val="both"/>
      </w:pPr>
      <w:r>
        <w:rPr>
          <w:rFonts w:ascii="Times New Roman"/>
          <w:b w:val="false"/>
          <w:i w:val="false"/>
          <w:color w:val="000000"/>
          <w:sz w:val="28"/>
        </w:rPr>
        <w:t xml:space="preserve">
      5) бірлескен кәсіпкерлік – өздеріне ортақ меншік құқығымен тиесілі мүлік базасында, сондай-ақ Кәсіпкерлік кодекстің </w:t>
      </w:r>
      <w:r>
        <w:rPr>
          <w:rFonts w:ascii="Times New Roman"/>
          <w:b w:val="false"/>
          <w:i w:val="false"/>
          <w:color w:val="000000"/>
          <w:sz w:val="28"/>
        </w:rPr>
        <w:t>32-бабына</w:t>
      </w:r>
      <w:r>
        <w:rPr>
          <w:rFonts w:ascii="Times New Roman"/>
          <w:b w:val="false"/>
          <w:i w:val="false"/>
          <w:color w:val="000000"/>
          <w:sz w:val="28"/>
        </w:rPr>
        <w:t xml:space="preserve"> сәйкес мүлікті бірлесіп пайдалануға және (немесе) оған билік етуге жол беретін өзге де құқыққа байланысты қызметті жүзеге асыратын жеке тұлғалар (дара кәсіпкерлер) тобы.</w:t>
      </w:r>
    </w:p>
    <w:bookmarkEnd w:id="227"/>
    <w:bookmarkStart w:name="z245" w:id="228"/>
    <w:p>
      <w:pPr>
        <w:spacing w:after="0"/>
        <w:ind w:left="0"/>
        <w:jc w:val="both"/>
      </w:pPr>
      <w:r>
        <w:rPr>
          <w:rFonts w:ascii="Times New Roman"/>
          <w:b w:val="false"/>
          <w:i w:val="false"/>
          <w:color w:val="000000"/>
          <w:sz w:val="28"/>
        </w:rPr>
        <w:t>
      6) есептеу техникасы құралдары – дербес немесе басқа жүйелер құрамында жұмыс істеуге қабілетті деректерді өңдеу жүйелерінің бағдарламалық және техникалық элементтерінің жиынтығы;</w:t>
      </w:r>
    </w:p>
    <w:bookmarkEnd w:id="228"/>
    <w:bookmarkStart w:name="z246" w:id="229"/>
    <w:p>
      <w:pPr>
        <w:spacing w:after="0"/>
        <w:ind w:left="0"/>
        <w:jc w:val="both"/>
      </w:pPr>
      <w:r>
        <w:rPr>
          <w:rFonts w:ascii="Times New Roman"/>
          <w:b w:val="false"/>
          <w:i w:val="false"/>
          <w:color w:val="000000"/>
          <w:sz w:val="28"/>
        </w:rPr>
        <w:t>
      7) интернет-ресурс pki.gov.kz (бұдан әрі – портал) – "Ұлттық ақпараттық технологиялар" акционерлік қоғамы тіркеу куәліктерін шығаруға өтініштерді қабылдауды және нәтижелерді беруді жүзеге асыратын Қазақстан Республикасы куәландырушы орталығының интернет-ресурсы;</w:t>
      </w:r>
    </w:p>
    <w:bookmarkEnd w:id="229"/>
    <w:bookmarkStart w:name="z247" w:id="230"/>
    <w:p>
      <w:pPr>
        <w:spacing w:after="0"/>
        <w:ind w:left="0"/>
        <w:jc w:val="both"/>
      </w:pPr>
      <w:r>
        <w:rPr>
          <w:rFonts w:ascii="Times New Roman"/>
          <w:b w:val="false"/>
          <w:i w:val="false"/>
          <w:color w:val="000000"/>
          <w:sz w:val="28"/>
        </w:rPr>
        <w:t>
      8) кері қайтарып алынған тіркеу куәлігі – қолданылуы осы Қағидаларда белгіленген тәртіппен тоқтатылған ұлттық куәландырушы орталық берген тіркеу куәлігі;</w:t>
      </w:r>
    </w:p>
    <w:bookmarkEnd w:id="230"/>
    <w:bookmarkStart w:name="z248" w:id="231"/>
    <w:p>
      <w:pPr>
        <w:spacing w:after="0"/>
        <w:ind w:left="0"/>
        <w:jc w:val="both"/>
      </w:pPr>
      <w:r>
        <w:rPr>
          <w:rFonts w:ascii="Times New Roman"/>
          <w:b w:val="false"/>
          <w:i w:val="false"/>
          <w:color w:val="000000"/>
          <w:sz w:val="28"/>
        </w:rPr>
        <w:t>
      9) кері қайтарып алынған тіркеу куәліктерінің тізімі (бұдан әрі – АЖҚС) – күші тоқтатылған тіркеу куәліктері туралы мәліметтерді, олардың сериялық нөмірлерін, кері қайтарып алу (жою) күні мен себебін қамтитын тіркеу куәліктері тіркелімінің бір бөлігі;</w:t>
      </w:r>
    </w:p>
    <w:bookmarkEnd w:id="231"/>
    <w:bookmarkStart w:name="z249" w:id="232"/>
    <w:p>
      <w:pPr>
        <w:spacing w:after="0"/>
        <w:ind w:left="0"/>
        <w:jc w:val="both"/>
      </w:pPr>
      <w:r>
        <w:rPr>
          <w:rFonts w:ascii="Times New Roman"/>
          <w:b w:val="false"/>
          <w:i w:val="false"/>
          <w:color w:val="000000"/>
          <w:sz w:val="28"/>
        </w:rPr>
        <w:t>
      10) Қазақстан Республикасының ұлттық куәландырушы орталығы (бұдан әрі – ҰКО)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беретін куәландырушы орталық;</w:t>
      </w:r>
    </w:p>
    <w:bookmarkEnd w:id="232"/>
    <w:bookmarkStart w:name="z250" w:id="233"/>
    <w:p>
      <w:pPr>
        <w:spacing w:after="0"/>
        <w:ind w:left="0"/>
        <w:jc w:val="both"/>
      </w:pPr>
      <w:r>
        <w:rPr>
          <w:rFonts w:ascii="Times New Roman"/>
          <w:b w:val="false"/>
          <w:i w:val="false"/>
          <w:color w:val="000000"/>
          <w:sz w:val="28"/>
        </w:rPr>
        <w:t>
      11) қашықтан сәйкестендіру – мобильді азаматтар базасында тіркелген ұялы байланыстың абоненттік нөміріне жіберілген биометриялық сәйкестендіру, сондай-ақ берілген бір реттік пароль негізінде жеке басын анықтау рәсімі;</w:t>
      </w:r>
    </w:p>
    <w:bookmarkEnd w:id="233"/>
    <w:bookmarkStart w:name="z251" w:id="234"/>
    <w:p>
      <w:pPr>
        <w:spacing w:after="0"/>
        <w:ind w:left="0"/>
        <w:jc w:val="both"/>
      </w:pPr>
      <w:r>
        <w:rPr>
          <w:rFonts w:ascii="Times New Roman"/>
          <w:b w:val="false"/>
          <w:i w:val="false"/>
          <w:color w:val="000000"/>
          <w:sz w:val="28"/>
        </w:rPr>
        <w:t>
      12) объектілік сәйкестендіргіш (бұдан әрі – OID) – ақпараттық жүйе объектісімен байланысты және оны объектілердің әлемдік мекенжай кеңістігінде бір мәнді сәйкестендіретін цифрлардың бірегей жиынтығы;</w:t>
      </w:r>
    </w:p>
    <w:bookmarkEnd w:id="234"/>
    <w:bookmarkStart w:name="z252" w:id="235"/>
    <w:p>
      <w:pPr>
        <w:spacing w:after="0"/>
        <w:ind w:left="0"/>
        <w:jc w:val="both"/>
      </w:pPr>
      <w:r>
        <w:rPr>
          <w:rFonts w:ascii="Times New Roman"/>
          <w:b w:val="false"/>
          <w:i w:val="false"/>
          <w:color w:val="000000"/>
          <w:sz w:val="28"/>
        </w:rPr>
        <w:t>
      13) түйінді ақпаратты тасымалдаушы – электрондық цифрлық қолтаңбаның сақталатын жабық кілттерін қорғау үшін Қазақстан Республикасының ұлттық стандартының талаптарына сәйкес 1073-2007 "Ақпаратты криптографиялық қорғау құралдары. Жалпы техникалық талаптар" (2-деңгей) сертификаты бар АКҚҚ пайдаланылатын арнайы тасымалдаушы;</w:t>
      </w:r>
    </w:p>
    <w:bookmarkEnd w:id="235"/>
    <w:bookmarkStart w:name="z253" w:id="236"/>
    <w:p>
      <w:pPr>
        <w:spacing w:after="0"/>
        <w:ind w:left="0"/>
        <w:jc w:val="both"/>
      </w:pPr>
      <w:r>
        <w:rPr>
          <w:rFonts w:ascii="Times New Roman"/>
          <w:b w:val="false"/>
          <w:i w:val="false"/>
          <w:color w:val="000000"/>
          <w:sz w:val="28"/>
        </w:rPr>
        <w:t xml:space="preserve">
      14) тіркеу куәлігі – куәландырушы орталық электрондық цифрлық қолтаңбаның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талаптарға сәйкестігін растау үшін беретін электрондық құжат;</w:t>
      </w:r>
    </w:p>
    <w:bookmarkEnd w:id="236"/>
    <w:bookmarkStart w:name="z254" w:id="237"/>
    <w:p>
      <w:pPr>
        <w:spacing w:after="0"/>
        <w:ind w:left="0"/>
        <w:jc w:val="both"/>
      </w:pPr>
      <w:r>
        <w:rPr>
          <w:rFonts w:ascii="Times New Roman"/>
          <w:b w:val="false"/>
          <w:i w:val="false"/>
          <w:color w:val="000000"/>
          <w:sz w:val="28"/>
        </w:rPr>
        <w:t>
      15) тіркеу куәлігінің иесі – атына тіркеу куәлігі берілген, тіркеу куәлігінде көрсетілген ашық кілтке сәйкес келетін жабық кілтті заңды түрде иеленетін жеке немесе заңды тұлға;</w:t>
      </w:r>
    </w:p>
    <w:bookmarkEnd w:id="237"/>
    <w:bookmarkStart w:name="z255" w:id="238"/>
    <w:p>
      <w:pPr>
        <w:spacing w:after="0"/>
        <w:ind w:left="0"/>
        <w:jc w:val="both"/>
      </w:pPr>
      <w:r>
        <w:rPr>
          <w:rFonts w:ascii="Times New Roman"/>
          <w:b w:val="false"/>
          <w:i w:val="false"/>
          <w:color w:val="000000"/>
          <w:sz w:val="28"/>
        </w:rPr>
        <w:t>
      16) тіркеу куәлігінің үлгісі (бұдан әрі – үлгі) – объектілік сәйкестендіргішпен берілген тіркеу куәлігінің құрылымы;</w:t>
      </w:r>
    </w:p>
    <w:bookmarkEnd w:id="238"/>
    <w:bookmarkStart w:name="z256" w:id="239"/>
    <w:p>
      <w:pPr>
        <w:spacing w:after="0"/>
        <w:ind w:left="0"/>
        <w:jc w:val="both"/>
      </w:pPr>
      <w:r>
        <w:rPr>
          <w:rFonts w:ascii="Times New Roman"/>
          <w:b w:val="false"/>
          <w:i w:val="false"/>
          <w:color w:val="000000"/>
          <w:sz w:val="28"/>
        </w:rPr>
        <w:t>
      17) тіркеу орталығы (бұдан әрі – ТО) – өтінішті қабылдауды және "Қазақстан Республикасы ұлттық куәландырушы орталығының тіркеу куәлігін беру және кері қайтарып алу" мемлекеттік қызметін көрсету нәтижесін беруді жүзеге асыратын ұйым (ЭҮП қоспағанда);</w:t>
      </w:r>
    </w:p>
    <w:bookmarkEnd w:id="239"/>
    <w:bookmarkStart w:name="z257" w:id="240"/>
    <w:p>
      <w:pPr>
        <w:spacing w:after="0"/>
        <w:ind w:left="0"/>
        <w:jc w:val="both"/>
      </w:pPr>
      <w:r>
        <w:rPr>
          <w:rFonts w:ascii="Times New Roman"/>
          <w:b w:val="false"/>
          <w:i w:val="false"/>
          <w:color w:val="000000"/>
          <w:sz w:val="28"/>
        </w:rPr>
        <w:t>
      18) электрондық құжат айналымының жүйесі (бұдан әрі – ЭҚЖ) – қатысушылар арасындағы қатынастар заңмен және Қазақстан Республикасының өзге де нормативтік құқықтық актілерімен реттелетін электрондық құжаттармен алмасу жүйесі;</w:t>
      </w:r>
    </w:p>
    <w:bookmarkEnd w:id="240"/>
    <w:bookmarkStart w:name="z258" w:id="241"/>
    <w:p>
      <w:pPr>
        <w:spacing w:after="0"/>
        <w:ind w:left="0"/>
        <w:jc w:val="both"/>
      </w:pPr>
      <w:r>
        <w:rPr>
          <w:rFonts w:ascii="Times New Roman"/>
          <w:b w:val="false"/>
          <w:i w:val="false"/>
          <w:color w:val="000000"/>
          <w:sz w:val="28"/>
        </w:rPr>
        <w:t>
      19) электрондық құжат айналымы жүйесіне қатысушы – электрондық құжаттарды жинау, өңдеу, сақтау, беру, іздеу және тарату процестеріне қатысатын жеке немесе заңды тұлға, мемлекеттік орган немесе лауазымды тұлға;</w:t>
      </w:r>
    </w:p>
    <w:bookmarkEnd w:id="241"/>
    <w:bookmarkStart w:name="z259" w:id="242"/>
    <w:p>
      <w:pPr>
        <w:spacing w:after="0"/>
        <w:ind w:left="0"/>
        <w:jc w:val="both"/>
      </w:pPr>
      <w:r>
        <w:rPr>
          <w:rFonts w:ascii="Times New Roman"/>
          <w:b w:val="false"/>
          <w:i w:val="false"/>
          <w:color w:val="000000"/>
          <w:sz w:val="28"/>
        </w:rPr>
        <w:t>
      20) электрондық тасымалдағыш – ақпаратты электрондық нысанда сақтауға, сондай-ақ техникалық құралдардың көмегімен жазуға немесе оны жаңғыртуға арналған материалдық жеткізгіш;</w:t>
      </w:r>
    </w:p>
    <w:bookmarkEnd w:id="242"/>
    <w:bookmarkStart w:name="z260" w:id="243"/>
    <w:p>
      <w:pPr>
        <w:spacing w:after="0"/>
        <w:ind w:left="0"/>
        <w:jc w:val="both"/>
      </w:pPr>
      <w:r>
        <w:rPr>
          <w:rFonts w:ascii="Times New Roman"/>
          <w:b w:val="false"/>
          <w:i w:val="false"/>
          <w:color w:val="000000"/>
          <w:sz w:val="28"/>
        </w:rPr>
        <w:t>
      21) "электрондық үкіметтің" веб-порталы (бұдан әрі – ЭҮП)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электрондық нысанда көрсетілетін қызметтеріне қол жеткізудің бірыңғай терезесі болып табылатын ақпараттық жүйе;</w:t>
      </w:r>
    </w:p>
    <w:bookmarkEnd w:id="243"/>
    <w:bookmarkStart w:name="z261" w:id="244"/>
    <w:p>
      <w:pPr>
        <w:spacing w:after="0"/>
        <w:ind w:left="0"/>
        <w:jc w:val="both"/>
      </w:pPr>
      <w:r>
        <w:rPr>
          <w:rFonts w:ascii="Times New Roman"/>
          <w:b w:val="false"/>
          <w:i w:val="false"/>
          <w:color w:val="000000"/>
          <w:sz w:val="28"/>
        </w:rPr>
        <w:t>
      22) "Электрондық үкіметтің" мобильдік қосымшасы (бұдан әрі – мобильді қосымша) – ұялы байланыстың абоненттік құрылғысында орнатылған және іске қосылған және ұялы байланыс және интернет арқылы электрондық нысанда көрсетілетін мемлекеттік қызметтер мен өзге де қызметтерге қол жеткізуді ұсынатын бағдарламалық өнім;</w:t>
      </w:r>
    </w:p>
    <w:bookmarkEnd w:id="244"/>
    <w:bookmarkStart w:name="z262" w:id="245"/>
    <w:p>
      <w:pPr>
        <w:spacing w:after="0"/>
        <w:ind w:left="0"/>
        <w:jc w:val="both"/>
      </w:pPr>
      <w:r>
        <w:rPr>
          <w:rFonts w:ascii="Times New Roman"/>
          <w:b w:val="false"/>
          <w:i w:val="false"/>
          <w:color w:val="000000"/>
          <w:sz w:val="28"/>
        </w:rPr>
        <w:t>
      23) электрондық цифрлық қолтаңбаның жабық кілті – тіркеу куәлігінің иесіне белгілі және электрондық цифрлық қолтаңба құралдарын пайдалана отырып, электрондық цифрлық қолтаңбаны жасауға арналған электрондық цифрлық нышандар дәйектілігі.</w:t>
      </w:r>
    </w:p>
    <w:bookmarkEnd w:id="245"/>
    <w:bookmarkStart w:name="z263" w:id="246"/>
    <w:p>
      <w:pPr>
        <w:spacing w:after="0"/>
        <w:ind w:left="0"/>
        <w:jc w:val="both"/>
      </w:pPr>
      <w:r>
        <w:rPr>
          <w:rFonts w:ascii="Times New Roman"/>
          <w:b w:val="false"/>
          <w:i w:val="false"/>
          <w:color w:val="000000"/>
          <w:sz w:val="28"/>
        </w:rPr>
        <w:t>
      24)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тұрақтылығын растайтын электрондық цифрлық таңбалардың жиынтығы;</w:t>
      </w:r>
    </w:p>
    <w:bookmarkEnd w:id="246"/>
    <w:bookmarkStart w:name="z264" w:id="247"/>
    <w:p>
      <w:pPr>
        <w:spacing w:after="0"/>
        <w:ind w:left="0"/>
        <w:jc w:val="both"/>
      </w:pPr>
      <w:r>
        <w:rPr>
          <w:rFonts w:ascii="Times New Roman"/>
          <w:b w:val="false"/>
          <w:i w:val="false"/>
          <w:color w:val="000000"/>
          <w:sz w:val="28"/>
        </w:rPr>
        <w:t>
      25) ЭЦҚ құралдары – ЭЦҚ-ның түпнұсқалығын жасау және тексеру үшін пайдаланылатын бағдарламалық және техникалық құралдардың жиынтығы;</w:t>
      </w:r>
    </w:p>
    <w:bookmarkEnd w:id="247"/>
    <w:bookmarkStart w:name="z265" w:id="248"/>
    <w:p>
      <w:pPr>
        <w:spacing w:after="0"/>
        <w:ind w:left="0"/>
        <w:jc w:val="both"/>
      </w:pPr>
      <w:r>
        <w:rPr>
          <w:rFonts w:ascii="Times New Roman"/>
          <w:b w:val="false"/>
          <w:i w:val="false"/>
          <w:color w:val="000000"/>
          <w:sz w:val="28"/>
        </w:rPr>
        <w:t>
      26) Secure Sockets Layer (бұдан әрі – SSL) – интернетте ақпараттың қорғалып берілуін қамтамасыз ететін криптографиялық хаттама болып табылатын қорғалған сокеттердің деңгейі;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Цифрлық даму, инновациялар және аэроғарыш өнеркәсібі министрінің 27.02.2024 </w:t>
      </w:r>
      <w:r>
        <w:rPr>
          <w:rFonts w:ascii="Times New Roman"/>
          <w:b w:val="false"/>
          <w:i w:val="false"/>
          <w:color w:val="000000"/>
          <w:sz w:val="28"/>
        </w:rPr>
        <w:t>№ 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6" w:id="249"/>
    <w:p>
      <w:pPr>
        <w:spacing w:after="0"/>
        <w:ind w:left="0"/>
        <w:jc w:val="left"/>
      </w:pPr>
      <w:r>
        <w:rPr>
          <w:rFonts w:ascii="Times New Roman"/>
          <w:b/>
          <w:i w:val="false"/>
          <w:color w:val="000000"/>
        </w:rPr>
        <w:t xml:space="preserve"> 2-тарау. Тіркеу куәліктерін беру тәртібі</w:t>
      </w:r>
    </w:p>
    <w:bookmarkEnd w:id="249"/>
    <w:bookmarkStart w:name="z267" w:id="250"/>
    <w:p>
      <w:pPr>
        <w:spacing w:after="0"/>
        <w:ind w:left="0"/>
        <w:jc w:val="both"/>
      </w:pPr>
      <w:r>
        <w:rPr>
          <w:rFonts w:ascii="Times New Roman"/>
          <w:b w:val="false"/>
          <w:i w:val="false"/>
          <w:color w:val="000000"/>
          <w:sz w:val="28"/>
        </w:rPr>
        <w:t>
      3. Тіркеу куәлігі мынадай үлгілер бойынша беріледі:</w:t>
      </w:r>
    </w:p>
    <w:bookmarkEnd w:id="250"/>
    <w:bookmarkStart w:name="z268" w:id="251"/>
    <w:p>
      <w:pPr>
        <w:spacing w:after="0"/>
        <w:ind w:left="0"/>
        <w:jc w:val="both"/>
      </w:pPr>
      <w:r>
        <w:rPr>
          <w:rFonts w:ascii="Times New Roman"/>
          <w:b w:val="false"/>
          <w:i w:val="false"/>
          <w:color w:val="000000"/>
          <w:sz w:val="28"/>
        </w:rPr>
        <w:t>
      1) Жеке тұлғалар үшін:</w:t>
      </w:r>
    </w:p>
    <w:bookmarkEnd w:id="251"/>
    <w:p>
      <w:pPr>
        <w:spacing w:after="0"/>
        <w:ind w:left="0"/>
        <w:jc w:val="both"/>
      </w:pPr>
      <w:r>
        <w:rPr>
          <w:rFonts w:ascii="Times New Roman"/>
          <w:b w:val="false"/>
          <w:i w:val="false"/>
          <w:color w:val="000000"/>
          <w:sz w:val="28"/>
        </w:rPr>
        <w:t>
      жеке тұлға;</w:t>
      </w:r>
    </w:p>
    <w:p>
      <w:pPr>
        <w:spacing w:after="0"/>
        <w:ind w:left="0"/>
        <w:jc w:val="both"/>
      </w:pPr>
      <w:r>
        <w:rPr>
          <w:rFonts w:ascii="Times New Roman"/>
          <w:b w:val="false"/>
          <w:i w:val="false"/>
          <w:color w:val="000000"/>
          <w:sz w:val="28"/>
        </w:rPr>
        <w:t>
      бұлтты ЭЦҚ;</w:t>
      </w:r>
    </w:p>
    <w:p>
      <w:pPr>
        <w:spacing w:after="0"/>
        <w:ind w:left="0"/>
        <w:jc w:val="both"/>
      </w:pPr>
      <w:r>
        <w:rPr>
          <w:rFonts w:ascii="Times New Roman"/>
          <w:b w:val="false"/>
          <w:i w:val="false"/>
          <w:color w:val="000000"/>
          <w:sz w:val="28"/>
        </w:rPr>
        <w:t>
      жеке тұлғаның SSL;</w:t>
      </w:r>
    </w:p>
    <w:p>
      <w:pPr>
        <w:spacing w:after="0"/>
        <w:ind w:left="0"/>
        <w:jc w:val="both"/>
      </w:pPr>
      <w:r>
        <w:rPr>
          <w:rFonts w:ascii="Times New Roman"/>
          <w:b w:val="false"/>
          <w:i w:val="false"/>
          <w:color w:val="000000"/>
          <w:sz w:val="28"/>
        </w:rPr>
        <w:t>
      жеке тұлғаның ақпараттық жүйесі.</w:t>
      </w:r>
    </w:p>
    <w:bookmarkStart w:name="z269" w:id="252"/>
    <w:p>
      <w:pPr>
        <w:spacing w:after="0"/>
        <w:ind w:left="0"/>
        <w:jc w:val="both"/>
      </w:pPr>
      <w:r>
        <w:rPr>
          <w:rFonts w:ascii="Times New Roman"/>
          <w:b w:val="false"/>
          <w:i w:val="false"/>
          <w:color w:val="000000"/>
          <w:sz w:val="28"/>
        </w:rPr>
        <w:t>
      2) Заңды тұлғалардың немесе бірлескен кәсіпкерлік:</w:t>
      </w:r>
    </w:p>
    <w:bookmarkEnd w:id="252"/>
    <w:p>
      <w:pPr>
        <w:spacing w:after="0"/>
        <w:ind w:left="0"/>
        <w:jc w:val="both"/>
      </w:pPr>
      <w:r>
        <w:rPr>
          <w:rFonts w:ascii="Times New Roman"/>
          <w:b w:val="false"/>
          <w:i w:val="false"/>
          <w:color w:val="000000"/>
          <w:sz w:val="28"/>
        </w:rPr>
        <w:t>
      бірінші басшы немесе бірлескен кәсіпкерліктің уәкілетті тұлғасы;</w:t>
      </w:r>
    </w:p>
    <w:p>
      <w:pPr>
        <w:spacing w:after="0"/>
        <w:ind w:left="0"/>
        <w:jc w:val="both"/>
      </w:pPr>
      <w:r>
        <w:rPr>
          <w:rFonts w:ascii="Times New Roman"/>
          <w:b w:val="false"/>
          <w:i w:val="false"/>
          <w:color w:val="000000"/>
          <w:sz w:val="28"/>
        </w:rPr>
        <w:t>
      қол қою құқығы бар қызметкері;</w:t>
      </w:r>
    </w:p>
    <w:p>
      <w:pPr>
        <w:spacing w:after="0"/>
        <w:ind w:left="0"/>
        <w:jc w:val="both"/>
      </w:pPr>
      <w:r>
        <w:rPr>
          <w:rFonts w:ascii="Times New Roman"/>
          <w:b w:val="false"/>
          <w:i w:val="false"/>
          <w:color w:val="000000"/>
          <w:sz w:val="28"/>
        </w:rPr>
        <w:t>
      ұйымының қызметкері;</w:t>
      </w:r>
    </w:p>
    <w:p>
      <w:pPr>
        <w:spacing w:after="0"/>
        <w:ind w:left="0"/>
        <w:jc w:val="both"/>
      </w:pPr>
      <w:r>
        <w:rPr>
          <w:rFonts w:ascii="Times New Roman"/>
          <w:b w:val="false"/>
          <w:i w:val="false"/>
          <w:color w:val="000000"/>
          <w:sz w:val="28"/>
        </w:rPr>
        <w:t>
      "Қазынашылық – Клиент" ақпараттық жүйесінің қатысушысы;</w:t>
      </w:r>
    </w:p>
    <w:p>
      <w:pPr>
        <w:spacing w:after="0"/>
        <w:ind w:left="0"/>
        <w:jc w:val="both"/>
      </w:pPr>
      <w:r>
        <w:rPr>
          <w:rFonts w:ascii="Times New Roman"/>
          <w:b w:val="false"/>
          <w:i w:val="false"/>
          <w:color w:val="000000"/>
          <w:sz w:val="28"/>
        </w:rPr>
        <w:t>
      заңды тұлғаның SSL;</w:t>
      </w:r>
    </w:p>
    <w:p>
      <w:pPr>
        <w:spacing w:after="0"/>
        <w:ind w:left="0"/>
        <w:jc w:val="both"/>
      </w:pPr>
      <w:r>
        <w:rPr>
          <w:rFonts w:ascii="Times New Roman"/>
          <w:b w:val="false"/>
          <w:i w:val="false"/>
          <w:color w:val="000000"/>
          <w:sz w:val="28"/>
        </w:rPr>
        <w:t>
      заңды тұлғаның ақпараттық жүйесі.</w:t>
      </w:r>
    </w:p>
    <w:p>
      <w:pPr>
        <w:spacing w:after="0"/>
        <w:ind w:left="0"/>
        <w:jc w:val="both"/>
      </w:pPr>
      <w:r>
        <w:rPr>
          <w:rFonts w:ascii="Times New Roman"/>
          <w:b w:val="false"/>
          <w:i w:val="false"/>
          <w:color w:val="000000"/>
          <w:sz w:val="28"/>
        </w:rPr>
        <w:t>
      "Қазақстан Республикасының Ұлттық куәландырушы орталығының тіркеу куәлігін беру және кері қайтарып алу" мемлекеттік көрсетілетін қызметін (бұдан әрі – мемлекеттік көрсетілетін қызмет) жеке және заңды тұлғаларға (бұдан әрі – көрсетілетін қызметті алушылар) "Ұлттық ақпараттық технологиялар" акционерлік қоғамы (бұдан әрі – көрсетілетін қызметті беруші) көрсетеді.</w:t>
      </w:r>
    </w:p>
    <w:p>
      <w:pPr>
        <w:spacing w:after="0"/>
        <w:ind w:left="0"/>
        <w:jc w:val="both"/>
      </w:pPr>
      <w:r>
        <w:rPr>
          <w:rFonts w:ascii="Times New Roman"/>
          <w:b w:val="false"/>
          <w:i w:val="false"/>
          <w:color w:val="000000"/>
          <w:sz w:val="28"/>
        </w:rPr>
        <w:t>
      Тіркеу куәліктерін беру мынадай тәсілдермен жүзеге асырылады:</w:t>
      </w:r>
    </w:p>
    <w:p>
      <w:pPr>
        <w:spacing w:after="0"/>
        <w:ind w:left="0"/>
        <w:jc w:val="both"/>
      </w:pPr>
      <w:r>
        <w:rPr>
          <w:rFonts w:ascii="Times New Roman"/>
          <w:b w:val="false"/>
          <w:i w:val="false"/>
          <w:color w:val="000000"/>
          <w:sz w:val="28"/>
        </w:rPr>
        <w:t xml:space="preserve">
      Мемлекеттік корпорация арқылы тіркеу куәлігін алу үшін көрсетілетін қызметті алушы порталда өтінім нысанын толтырады. ЭЦҚ-ның жабық кілттері микросхеманы (жеке тұлғаларға), есептеу техникасы құралдарын немесе көрсетілетін қызметті алушының негізгі ақпарат жеткізгішін қамтитын жеке куәлікке жасалады. Өтінімді растауды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алушыдан Мемлекеттік қызмет көрсету үшін талап етілетін құжаттар мен мәліметтер тізбесіне (бұдан әрі – Тізбе) сәйкес қажетті құжаттар топтамасы ұсынылғаннан кейін Мемлекеттік корпорацияның қызметкері жүзеге асырады.</w:t>
      </w:r>
    </w:p>
    <w:p>
      <w:pPr>
        <w:spacing w:after="0"/>
        <w:ind w:left="0"/>
        <w:jc w:val="both"/>
      </w:pPr>
      <w:r>
        <w:rPr>
          <w:rFonts w:ascii="Times New Roman"/>
          <w:b w:val="false"/>
          <w:i w:val="false"/>
          <w:color w:val="000000"/>
          <w:sz w:val="28"/>
        </w:rPr>
        <w:t>
      тіркеу куәлігін порталдың жеке кабинеті (бұдан әрі – жеке кабинет) арқылы алу үшін көрсетілетін қызметті алушы өтінімді толтырады және оған қолданыстағы ЭЦҚ жабық кілтімен қол қояды. ЭЦҚ-ның жабық кілттері микросхеманы (жеке тұлғаларға), есептеу техникасы құралдарын немесе көрсетілетін қызметті алушының негізгі ақпарат жеткізгішін қамтитын жеке куәлікке жасалады. Тіркеу куәліктерін беру ТО-ға құжаттар топтамасын ұсынбай жүргізіледі.</w:t>
      </w:r>
    </w:p>
    <w:p>
      <w:pPr>
        <w:spacing w:after="0"/>
        <w:ind w:left="0"/>
        <w:jc w:val="both"/>
      </w:pPr>
      <w:r>
        <w:rPr>
          <w:rFonts w:ascii="Times New Roman"/>
          <w:b w:val="false"/>
          <w:i w:val="false"/>
          <w:color w:val="000000"/>
          <w:sz w:val="28"/>
        </w:rPr>
        <w:t xml:space="preserve">
      тіркеу куәлігін қашықтықтан сәйкестендіру арқылы алу үшін көрсетілетін қызметті алушы порталда немесе ЭҮП-да өтінім нысанын толтырады. ЭЦҚ-ның жабық кілттері микросхеманы (жеке тұлғаларға), есептеу техникасы құралдарын, көрсетілетін қызметті алушының негізгі ақпаратын жеткізгішті, бұлтты сақтауды (бұлтты ЭЦҚ) қамтитын жеке куәлікке жасалады. Тіркеу куәліктерін беру ТО-ға құжаттар топтамасын ұсынбай жүргізіледі. </w:t>
      </w:r>
    </w:p>
    <w:bookmarkStart w:name="z270" w:id="253"/>
    <w:p>
      <w:pPr>
        <w:spacing w:after="0"/>
        <w:ind w:left="0"/>
        <w:jc w:val="both"/>
      </w:pPr>
      <w:r>
        <w:rPr>
          <w:rFonts w:ascii="Times New Roman"/>
          <w:b w:val="false"/>
          <w:i w:val="false"/>
          <w:color w:val="000000"/>
          <w:sz w:val="28"/>
        </w:rPr>
        <w:t>
      4. ТО арқылы ҰКО тіркеу куәлігін беру шарттары:</w:t>
      </w:r>
    </w:p>
    <w:bookmarkEnd w:id="253"/>
    <w:bookmarkStart w:name="z271" w:id="254"/>
    <w:p>
      <w:pPr>
        <w:spacing w:after="0"/>
        <w:ind w:left="0"/>
        <w:jc w:val="both"/>
      </w:pPr>
      <w:r>
        <w:rPr>
          <w:rFonts w:ascii="Times New Roman"/>
          <w:b w:val="false"/>
          <w:i w:val="false"/>
          <w:color w:val="000000"/>
          <w:sz w:val="28"/>
        </w:rPr>
        <w:t>
      1) тіркеу куәлігін алу үшін "жеке тұлға" үлгісі бойынша жеке тұлға ТО-ға Тізбеде көрсетілген құжаттарды ұсынады;</w:t>
      </w:r>
    </w:p>
    <w:bookmarkEnd w:id="254"/>
    <w:bookmarkStart w:name="z272" w:id="255"/>
    <w:p>
      <w:pPr>
        <w:spacing w:after="0"/>
        <w:ind w:left="0"/>
        <w:jc w:val="both"/>
      </w:pPr>
      <w:r>
        <w:rPr>
          <w:rFonts w:ascii="Times New Roman"/>
          <w:b w:val="false"/>
          <w:i w:val="false"/>
          <w:color w:val="000000"/>
          <w:sz w:val="28"/>
        </w:rPr>
        <w:t>
      2) тіркеу куәлігін алу үшін "бірлескен кәсіпкерліктің бірінші басшысы немесе уәкілетті тұлғасы" "қол қою құқығы бар қызметкер" "ұйым қызметкері" үлгісі бойынша бірлескен кәсіпкерліктің уәкілетті тұлғасы Тізбеде көрсетілген құжаттарды ТО-ға ұсынады;</w:t>
      </w:r>
    </w:p>
    <w:bookmarkEnd w:id="255"/>
    <w:bookmarkStart w:name="z273" w:id="256"/>
    <w:p>
      <w:pPr>
        <w:spacing w:after="0"/>
        <w:ind w:left="0"/>
        <w:jc w:val="both"/>
      </w:pPr>
      <w:r>
        <w:rPr>
          <w:rFonts w:ascii="Times New Roman"/>
          <w:b w:val="false"/>
          <w:i w:val="false"/>
          <w:color w:val="000000"/>
          <w:sz w:val="28"/>
        </w:rPr>
        <w:t xml:space="preserve">
      3) "бірлескен кәсіпкерліктің бірінші басшысы немесе уәкілетті тұлғасы", "қол қою құқығы бар қызметкер" немесе "ұйым қызметкері" үлгілері бойынша тіркеу куәлігін алу үшін заңды тұлға Тізбеде көрсетілген құжаттарды ТО-ға ұсынады; </w:t>
      </w:r>
    </w:p>
    <w:bookmarkEnd w:id="256"/>
    <w:bookmarkStart w:name="z274" w:id="257"/>
    <w:p>
      <w:pPr>
        <w:spacing w:after="0"/>
        <w:ind w:left="0"/>
        <w:jc w:val="both"/>
      </w:pPr>
      <w:r>
        <w:rPr>
          <w:rFonts w:ascii="Times New Roman"/>
          <w:b w:val="false"/>
          <w:i w:val="false"/>
          <w:color w:val="000000"/>
          <w:sz w:val="28"/>
        </w:rPr>
        <w:t xml:space="preserve">
      4) "жеке тұлғаның SSL" үлгісі бойынша тіркеу куәлігін алу үшін интернет-ресурстың домендік атауының иесі – жеке тұлға порталда өтінім береді және Тізбеде көрсетілген құжаттарды ТО-ға ұсынады. </w:t>
      </w:r>
    </w:p>
    <w:bookmarkEnd w:id="257"/>
    <w:p>
      <w:pPr>
        <w:spacing w:after="0"/>
        <w:ind w:left="0"/>
        <w:jc w:val="both"/>
      </w:pPr>
      <w:r>
        <w:rPr>
          <w:rFonts w:ascii="Times New Roman"/>
          <w:b w:val="false"/>
          <w:i w:val="false"/>
          <w:color w:val="000000"/>
          <w:sz w:val="28"/>
        </w:rPr>
        <w:t>
      Құжаттарды қабылдап және ТО өтінімді растағаннан кейін қызметті беруші:</w:t>
      </w:r>
    </w:p>
    <w:p>
      <w:pPr>
        <w:spacing w:after="0"/>
        <w:ind w:left="0"/>
        <w:jc w:val="both"/>
      </w:pPr>
      <w:r>
        <w:rPr>
          <w:rFonts w:ascii="Times New Roman"/>
          <w:b w:val="false"/>
          <w:i w:val="false"/>
          <w:color w:val="000000"/>
          <w:sz w:val="28"/>
        </w:rPr>
        <w:t>
      көрсетілетін қызметті алушыға домендік атаудың тиесілігін;</w:t>
      </w:r>
    </w:p>
    <w:p>
      <w:pPr>
        <w:spacing w:after="0"/>
        <w:ind w:left="0"/>
        <w:jc w:val="both"/>
      </w:pPr>
      <w:r>
        <w:rPr>
          <w:rFonts w:ascii="Times New Roman"/>
          <w:b w:val="false"/>
          <w:i w:val="false"/>
          <w:color w:val="000000"/>
          <w:sz w:val="28"/>
        </w:rPr>
        <w:t>
      домендік атауды толтырудың дұрыстығын;</w:t>
      </w:r>
    </w:p>
    <w:p>
      <w:pPr>
        <w:spacing w:after="0"/>
        <w:ind w:left="0"/>
        <w:jc w:val="both"/>
      </w:pPr>
      <w:r>
        <w:rPr>
          <w:rFonts w:ascii="Times New Roman"/>
          <w:b w:val="false"/>
          <w:i w:val="false"/>
          <w:color w:val="000000"/>
          <w:sz w:val="28"/>
        </w:rPr>
        <w:t>
      домендік атаудың жарамдылық мерзімін;</w:t>
      </w:r>
    </w:p>
    <w:p>
      <w:pPr>
        <w:spacing w:after="0"/>
        <w:ind w:left="0"/>
        <w:jc w:val="both"/>
      </w:pPr>
      <w:r>
        <w:rPr>
          <w:rFonts w:ascii="Times New Roman"/>
          <w:b w:val="false"/>
          <w:i w:val="false"/>
          <w:color w:val="000000"/>
          <w:sz w:val="28"/>
        </w:rPr>
        <w:t>
      домендік атаудың .KZ және .ҚАЗ аймақтарында тіркелуін тексереді.</w:t>
      </w:r>
    </w:p>
    <w:p>
      <w:pPr>
        <w:spacing w:after="0"/>
        <w:ind w:left="0"/>
        <w:jc w:val="both"/>
      </w:pPr>
      <w:r>
        <w:rPr>
          <w:rFonts w:ascii="Times New Roman"/>
          <w:b w:val="false"/>
          <w:i w:val="false"/>
          <w:color w:val="000000"/>
          <w:sz w:val="28"/>
        </w:rPr>
        <w:t>
      Өтінімді сәтті тексерген кезде көрсетілетін қызметті беруші мемлекеттік қызмет көрсетуге өтінімді растайды. Өтінім осы тармақта көрсетілген талаптарға сәйкес келмеген жағдайда көрсетілетін қызметті беруші көрсетілетін қызметті алушыға мемлекеттік қызметті көрсетуден бас тартады.</w:t>
      </w:r>
    </w:p>
    <w:bookmarkStart w:name="z275" w:id="258"/>
    <w:p>
      <w:pPr>
        <w:spacing w:after="0"/>
        <w:ind w:left="0"/>
        <w:jc w:val="both"/>
      </w:pPr>
      <w:r>
        <w:rPr>
          <w:rFonts w:ascii="Times New Roman"/>
          <w:b w:val="false"/>
          <w:i w:val="false"/>
          <w:color w:val="000000"/>
          <w:sz w:val="28"/>
        </w:rPr>
        <w:t>
      5) "заңды тұлғаның SSL" үлгісі бойынша тіркеу куәлігін алу үшін заңды тұлға – интернет-ресурстың домендік атауының иесі порталда өтінім береді.</w:t>
      </w:r>
    </w:p>
    <w:bookmarkEnd w:id="258"/>
    <w:p>
      <w:pPr>
        <w:spacing w:after="0"/>
        <w:ind w:left="0"/>
        <w:jc w:val="both"/>
      </w:pPr>
      <w:r>
        <w:rPr>
          <w:rFonts w:ascii="Times New Roman"/>
          <w:b w:val="false"/>
          <w:i w:val="false"/>
          <w:color w:val="000000"/>
          <w:sz w:val="28"/>
        </w:rPr>
        <w:t>
      Өтінім берілгеннен және оны заңды тұлғаның бірінші басшысы растағаннан кейін осы Қағидалардың 5-тармағына сәйкес көрсетілетін қызметті беруші:</w:t>
      </w:r>
    </w:p>
    <w:p>
      <w:pPr>
        <w:spacing w:after="0"/>
        <w:ind w:left="0"/>
        <w:jc w:val="both"/>
      </w:pPr>
      <w:r>
        <w:rPr>
          <w:rFonts w:ascii="Times New Roman"/>
          <w:b w:val="false"/>
          <w:i w:val="false"/>
          <w:color w:val="000000"/>
          <w:sz w:val="28"/>
        </w:rPr>
        <w:t>
      көрсетілетін қызметті алушыға домендік атаудың тиесілігін;</w:t>
      </w:r>
    </w:p>
    <w:p>
      <w:pPr>
        <w:spacing w:after="0"/>
        <w:ind w:left="0"/>
        <w:jc w:val="both"/>
      </w:pPr>
      <w:r>
        <w:rPr>
          <w:rFonts w:ascii="Times New Roman"/>
          <w:b w:val="false"/>
          <w:i w:val="false"/>
          <w:color w:val="000000"/>
          <w:sz w:val="28"/>
        </w:rPr>
        <w:t>
      домендік атауды толтырудың дұрыстығын;</w:t>
      </w:r>
    </w:p>
    <w:p>
      <w:pPr>
        <w:spacing w:after="0"/>
        <w:ind w:left="0"/>
        <w:jc w:val="both"/>
      </w:pPr>
      <w:r>
        <w:rPr>
          <w:rFonts w:ascii="Times New Roman"/>
          <w:b w:val="false"/>
          <w:i w:val="false"/>
          <w:color w:val="000000"/>
          <w:sz w:val="28"/>
        </w:rPr>
        <w:t>
      көрсетілетін қызметті алушының заңды мекенжайын;</w:t>
      </w:r>
    </w:p>
    <w:p>
      <w:pPr>
        <w:spacing w:after="0"/>
        <w:ind w:left="0"/>
        <w:jc w:val="both"/>
      </w:pPr>
      <w:r>
        <w:rPr>
          <w:rFonts w:ascii="Times New Roman"/>
          <w:b w:val="false"/>
          <w:i w:val="false"/>
          <w:color w:val="000000"/>
          <w:sz w:val="28"/>
        </w:rPr>
        <w:t>
      домендік атаудың жарамдылық мерзімін;</w:t>
      </w:r>
    </w:p>
    <w:p>
      <w:pPr>
        <w:spacing w:after="0"/>
        <w:ind w:left="0"/>
        <w:jc w:val="both"/>
      </w:pPr>
      <w:r>
        <w:rPr>
          <w:rFonts w:ascii="Times New Roman"/>
          <w:b w:val="false"/>
          <w:i w:val="false"/>
          <w:color w:val="000000"/>
          <w:sz w:val="28"/>
        </w:rPr>
        <w:t>
      домендік атаудың .KZ және .ҚАЗ аймақтарында тіркелуін тексереді.</w:t>
      </w:r>
    </w:p>
    <w:p>
      <w:pPr>
        <w:spacing w:after="0"/>
        <w:ind w:left="0"/>
        <w:jc w:val="both"/>
      </w:pPr>
      <w:r>
        <w:rPr>
          <w:rFonts w:ascii="Times New Roman"/>
          <w:b w:val="false"/>
          <w:i w:val="false"/>
          <w:color w:val="000000"/>
          <w:sz w:val="28"/>
        </w:rPr>
        <w:t>
      Өтінімді сәтті тексерген кезде көрсетілетін қызметті беруші Мемлекеттік қызмет көрсетуге өтінімді растайды. Өтінім осы тармақта көрсетілген талаптарға сәйкес келмеген жағдайда көрсетілетін қызметті беруші көрсетілетін қызметті алушыға мемлекеттік қызмет көрсетуден бас тартады.</w:t>
      </w:r>
    </w:p>
    <w:bookmarkStart w:name="z276" w:id="259"/>
    <w:p>
      <w:pPr>
        <w:spacing w:after="0"/>
        <w:ind w:left="0"/>
        <w:jc w:val="both"/>
      </w:pPr>
      <w:r>
        <w:rPr>
          <w:rFonts w:ascii="Times New Roman"/>
          <w:b w:val="false"/>
          <w:i w:val="false"/>
          <w:color w:val="000000"/>
          <w:sz w:val="28"/>
        </w:rPr>
        <w:t xml:space="preserve">
      6) "Қазынашылық – клиент" ақпараттық жүйесінің қатысушысы" үлгісі бойынша тіркеу куәлігін алу үшін заңды тұлға ТО-ға Тізбеде көрсетілген құжаттарды ұсынады; </w:t>
      </w:r>
    </w:p>
    <w:bookmarkEnd w:id="259"/>
    <w:bookmarkStart w:name="z277" w:id="260"/>
    <w:p>
      <w:pPr>
        <w:spacing w:after="0"/>
        <w:ind w:left="0"/>
        <w:jc w:val="both"/>
      </w:pPr>
      <w:r>
        <w:rPr>
          <w:rFonts w:ascii="Times New Roman"/>
          <w:b w:val="false"/>
          <w:i w:val="false"/>
          <w:color w:val="000000"/>
          <w:sz w:val="28"/>
        </w:rPr>
        <w:t>
      7) "жеке тұлға" үлгісі бойынша тіркеу куәлігін алу үшін резидент емес жеке тұлға ТО-ға Тізбеде көрсетілген құжаттарды ұсынады;</w:t>
      </w:r>
    </w:p>
    <w:bookmarkEnd w:id="260"/>
    <w:bookmarkStart w:name="z278" w:id="261"/>
    <w:p>
      <w:pPr>
        <w:spacing w:after="0"/>
        <w:ind w:left="0"/>
        <w:jc w:val="both"/>
      </w:pPr>
      <w:r>
        <w:rPr>
          <w:rFonts w:ascii="Times New Roman"/>
          <w:b w:val="false"/>
          <w:i w:val="false"/>
          <w:color w:val="000000"/>
          <w:sz w:val="28"/>
        </w:rPr>
        <w:t>
      8) "бірлескен кәсіпкерліктің бірінші басшысы немесе уәкілетті тұлғасы", "қол қою құқығы бар қызметкер" немесе "ұйым қызметкері" үлгілері бойынша тіркеу куәлігін алу үшін резидент емес заңды тұлға Тізбеде көрсетілген құжаттарды ТО-ға ұсынады;</w:t>
      </w:r>
    </w:p>
    <w:bookmarkEnd w:id="261"/>
    <w:bookmarkStart w:name="z279" w:id="262"/>
    <w:p>
      <w:pPr>
        <w:spacing w:after="0"/>
        <w:ind w:left="0"/>
        <w:jc w:val="both"/>
      </w:pPr>
      <w:r>
        <w:rPr>
          <w:rFonts w:ascii="Times New Roman"/>
          <w:b w:val="false"/>
          <w:i w:val="false"/>
          <w:color w:val="000000"/>
          <w:sz w:val="28"/>
        </w:rPr>
        <w:t>
      9) "жеке тұлғаның ақпараттық жүйесі" үлгісі бойынша тіркеу куәлігін алу үшін жеке тұлға өтінімді жеке тұлғаның жеке кабинеті арқылы береді және оған қолданыстағы ЭЦҚ жабық кілтімен қол қояды. Тіркеу куәліктерін беру осы Қағидалардың 8-тармағына сәйкес жүзеге асырылады.</w:t>
      </w:r>
    </w:p>
    <w:bookmarkEnd w:id="262"/>
    <w:bookmarkStart w:name="z280" w:id="263"/>
    <w:p>
      <w:pPr>
        <w:spacing w:after="0"/>
        <w:ind w:left="0"/>
        <w:jc w:val="both"/>
      </w:pPr>
      <w:r>
        <w:rPr>
          <w:rFonts w:ascii="Times New Roman"/>
          <w:b w:val="false"/>
          <w:i w:val="false"/>
          <w:color w:val="000000"/>
          <w:sz w:val="28"/>
        </w:rPr>
        <w:t>
      10) "заңды тұлғаның ақпараттық жүйесі" үлгісі бойынша тіркеу куәлігін алу үшін заңды тұлғаның бірінші басшысы өтінімді жеке кабинет арқылы береді және оған қолданыстағы ЭЦҚ жабық кілтімен қол қояды. Тіркеу куәліктерін беру осы Қағидалардың 8-тармағына сәйкес жүзеге асырылады.</w:t>
      </w:r>
    </w:p>
    <w:bookmarkEnd w:id="263"/>
    <w:bookmarkStart w:name="z281" w:id="264"/>
    <w:p>
      <w:pPr>
        <w:spacing w:after="0"/>
        <w:ind w:left="0"/>
        <w:jc w:val="both"/>
      </w:pPr>
      <w:r>
        <w:rPr>
          <w:rFonts w:ascii="Times New Roman"/>
          <w:b w:val="false"/>
          <w:i w:val="false"/>
          <w:color w:val="000000"/>
          <w:sz w:val="28"/>
        </w:rPr>
        <w:t>
      5. "Қол қою құқығы бар қызметкер", "ұйым қызметкері", "заңды тұлғаның SSL", "Қазынашылық – Клиент" ақпараттық жүйесінің қатысушысы" үлгісі бойынша тіркеу куәлігін алу үшін мемлекеттік корпорацияға жүгінгенге дейін және/немесе осы Қағидалардың 7-тармағына сәйкес көрсетілетін қызметті беруші өтінімді қарағанға дейін заңды тұлғаның (филиалдың, өкілдіктің), резидент емес заңды тұлғаның бірінші басшысы, бірлескен кәсіпкерліктің уәкілетті тұлғасы немесе өтінімдерді растау құқығы берілген қызметкер оны куәландыру арқылы қызметкерлер үшін ҰКО тіркеу куәлігін беруге өтінімді Жеке кабинетте өзінің ЭЦҚ-сы арқылы растайды.</w:t>
      </w:r>
    </w:p>
    <w:bookmarkEnd w:id="264"/>
    <w:bookmarkStart w:name="z282" w:id="265"/>
    <w:p>
      <w:pPr>
        <w:spacing w:after="0"/>
        <w:ind w:left="0"/>
        <w:jc w:val="both"/>
      </w:pPr>
      <w:r>
        <w:rPr>
          <w:rFonts w:ascii="Times New Roman"/>
          <w:b w:val="false"/>
          <w:i w:val="false"/>
          <w:color w:val="000000"/>
          <w:sz w:val="28"/>
        </w:rPr>
        <w:t>
      6. Бірлескен кәсіпкерліктің бірінші басшысының немесе уәкілетті тұлғасының жеке кабинеті арқылы қызметкерге ҰКО тіркеу куәліктерін беруге өтінімдерді растау құқығын беру мүмкіндігі бар. Бұл ретте уәкілетті қызметкерге "қол қою құқығы бар қызметкер" үлгісі бойынша тіркеу куәлігін алдын ала алу қажет.</w:t>
      </w:r>
    </w:p>
    <w:bookmarkEnd w:id="265"/>
    <w:bookmarkStart w:name="z283" w:id="266"/>
    <w:p>
      <w:pPr>
        <w:spacing w:after="0"/>
        <w:ind w:left="0"/>
        <w:jc w:val="both"/>
      </w:pPr>
      <w:r>
        <w:rPr>
          <w:rFonts w:ascii="Times New Roman"/>
          <w:b w:val="false"/>
          <w:i w:val="false"/>
          <w:color w:val="000000"/>
          <w:sz w:val="28"/>
        </w:rPr>
        <w:t>
      7. Құжаттарды қабылдағаннан кейін және ТО мемлекеттік қызмет көрсетуге өтінімді растағаннан кейін көрсетілетін қызметті беруші өтінімнің осы Қағидалардың талаптарына сәйкестігін тексереді. Өтінім осы Қағидалардың талаптарына сәйкес келген кезде көрсетілетін қызметті беруші мемлекеттік қызметті көрсетуге өтінімді растайды. Өтінім осы Қағидаларға сәйкес келмеген жағдайда көрсетілетін қызметті беруші көрсетілетін қызметті алушыға мемлекеттік қызмет көрсетуден бас тартады.</w:t>
      </w:r>
    </w:p>
    <w:bookmarkEnd w:id="266"/>
    <w:bookmarkStart w:name="z284" w:id="267"/>
    <w:p>
      <w:pPr>
        <w:spacing w:after="0"/>
        <w:ind w:left="0"/>
        <w:jc w:val="both"/>
      </w:pPr>
      <w:r>
        <w:rPr>
          <w:rFonts w:ascii="Times New Roman"/>
          <w:b w:val="false"/>
          <w:i w:val="false"/>
          <w:color w:val="000000"/>
          <w:sz w:val="28"/>
        </w:rPr>
        <w:t>
      8. ТО-ға жүгінген кезде көрсетілетін қызметті алушыға тіркеу куәлігін беруді ҰКО Тізбеде көрсетілген құжаттарды ұсынғаннан кейін бір жұмыс күні ішінде жүзеге асырады.</w:t>
      </w:r>
    </w:p>
    <w:bookmarkEnd w:id="267"/>
    <w:p>
      <w:pPr>
        <w:spacing w:after="0"/>
        <w:ind w:left="0"/>
        <w:jc w:val="both"/>
      </w:pPr>
      <w:r>
        <w:rPr>
          <w:rFonts w:ascii="Times New Roman"/>
          <w:b w:val="false"/>
          <w:i w:val="false"/>
          <w:color w:val="000000"/>
          <w:sz w:val="28"/>
        </w:rPr>
        <w:t xml:space="preserve">
      Тіркеу куәлігін жеке кабинет арқылы беруді ЭЦҚ жабық кілтімен қол қойылған электрондық құжат нысанында өтінім келіп түскеннен кейін бір жұмыс күні ішінде ҰКО жүзеге асырады. </w:t>
      </w:r>
    </w:p>
    <w:p>
      <w:pPr>
        <w:spacing w:after="0"/>
        <w:ind w:left="0"/>
        <w:jc w:val="both"/>
      </w:pPr>
      <w:r>
        <w:rPr>
          <w:rFonts w:ascii="Times New Roman"/>
          <w:b w:val="false"/>
          <w:i w:val="false"/>
          <w:color w:val="000000"/>
          <w:sz w:val="28"/>
        </w:rPr>
        <w:t>
      Көрсетілетін қызметті алушыны қашықтықтан сәйкестендіру кезінде тіркеу куәлігін беруді ҰКО көрсетілетін қызметті алушыны сәтті сәйкестендіргеннен және өтінім бергеннен кейін бір жұмыс күні ішінде жүзеге асырады.</w:t>
      </w:r>
    </w:p>
    <w:p>
      <w:pPr>
        <w:spacing w:after="0"/>
        <w:ind w:left="0"/>
        <w:jc w:val="both"/>
      </w:pPr>
      <w:r>
        <w:rPr>
          <w:rFonts w:ascii="Times New Roman"/>
          <w:b w:val="false"/>
          <w:i w:val="false"/>
          <w:color w:val="000000"/>
          <w:sz w:val="28"/>
        </w:rPr>
        <w:t xml:space="preserve">
      Тіркеу куәлігін беру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ҰКО тіркеу куәлігінің құрылымы бойынша электрондық құжат нысанында жүзеге асырылады.</w:t>
      </w:r>
    </w:p>
    <w:bookmarkStart w:name="z285" w:id="268"/>
    <w:p>
      <w:pPr>
        <w:spacing w:after="0"/>
        <w:ind w:left="0"/>
        <w:jc w:val="both"/>
      </w:pPr>
      <w:r>
        <w:rPr>
          <w:rFonts w:ascii="Times New Roman"/>
          <w:b w:val="false"/>
          <w:i w:val="false"/>
          <w:color w:val="000000"/>
          <w:sz w:val="28"/>
        </w:rPr>
        <w:t>
      9. Көрсетілетін қызметті алушы парольге қойылатын мынадай талаптарға сәйкес ЭЦҚ жабық кілтіне пароль орнатады:</w:t>
      </w:r>
    </w:p>
    <w:bookmarkEnd w:id="268"/>
    <w:p>
      <w:pPr>
        <w:spacing w:after="0"/>
        <w:ind w:left="0"/>
        <w:jc w:val="both"/>
      </w:pPr>
      <w:r>
        <w:rPr>
          <w:rFonts w:ascii="Times New Roman"/>
          <w:b w:val="false"/>
          <w:i w:val="false"/>
          <w:color w:val="000000"/>
          <w:sz w:val="28"/>
        </w:rPr>
        <w:t xml:space="preserve">
      құпия сөздің ұзындығы кемінде 8 таңба болуы керек; </w:t>
      </w:r>
    </w:p>
    <w:p>
      <w:pPr>
        <w:spacing w:after="0"/>
        <w:ind w:left="0"/>
        <w:jc w:val="both"/>
      </w:pPr>
      <w:r>
        <w:rPr>
          <w:rFonts w:ascii="Times New Roman"/>
          <w:b w:val="false"/>
          <w:i w:val="false"/>
          <w:color w:val="000000"/>
          <w:sz w:val="28"/>
        </w:rPr>
        <w:t xml:space="preserve">
      пароль таңбаларының ішінде әріптік латын таңбалары бар; </w:t>
      </w:r>
    </w:p>
    <w:p>
      <w:pPr>
        <w:spacing w:after="0"/>
        <w:ind w:left="0"/>
        <w:jc w:val="both"/>
      </w:pPr>
      <w:r>
        <w:rPr>
          <w:rFonts w:ascii="Times New Roman"/>
          <w:b w:val="false"/>
          <w:i w:val="false"/>
          <w:color w:val="000000"/>
          <w:sz w:val="28"/>
        </w:rPr>
        <w:t>
      парольде үш әріптен немесе алфавиттік және сандық қатардағы сандардан артық дәйекті түрде көрсетілмеген;</w:t>
      </w:r>
    </w:p>
    <w:p>
      <w:pPr>
        <w:spacing w:after="0"/>
        <w:ind w:left="0"/>
        <w:jc w:val="both"/>
      </w:pPr>
      <w:r>
        <w:rPr>
          <w:rFonts w:ascii="Times New Roman"/>
          <w:b w:val="false"/>
          <w:i w:val="false"/>
          <w:color w:val="000000"/>
          <w:sz w:val="28"/>
        </w:rPr>
        <w:t>
      сандар және (немесе) арнайы таңбалар.</w:t>
      </w:r>
    </w:p>
    <w:bookmarkStart w:name="z286" w:id="269"/>
    <w:p>
      <w:pPr>
        <w:spacing w:after="0"/>
        <w:ind w:left="0"/>
        <w:jc w:val="both"/>
      </w:pPr>
      <w:r>
        <w:rPr>
          <w:rFonts w:ascii="Times New Roman"/>
          <w:b w:val="false"/>
          <w:i w:val="false"/>
          <w:color w:val="000000"/>
          <w:sz w:val="28"/>
        </w:rPr>
        <w:t>
      10. Көрсетілетін қызметті алушы Тізбеде көрсетілген құжаттарды ТО-ға ұсынбаған жағдайда, көрсетілетін қызметті алушы электрондық құжат нысанында портал немесе ЭҮП арқылы тіркеу куәлігін алуға берген өтінім өтінім берілген сәттен бастап бір ай өткен соң күшін жояды.</w:t>
      </w:r>
    </w:p>
    <w:bookmarkEnd w:id="269"/>
    <w:bookmarkStart w:name="z287" w:id="270"/>
    <w:p>
      <w:pPr>
        <w:spacing w:after="0"/>
        <w:ind w:left="0"/>
        <w:jc w:val="both"/>
      </w:pPr>
      <w:r>
        <w:rPr>
          <w:rFonts w:ascii="Times New Roman"/>
          <w:b w:val="false"/>
          <w:i w:val="false"/>
          <w:color w:val="000000"/>
          <w:sz w:val="28"/>
        </w:rPr>
        <w:t>
      11. Тіркеу куәлігін тіркеу тіркеу куәліктерінің тізілімінде тіркеу куәлігінің мазмұнын құрайтын жазбаларды (мәліметтерді) қалыптастыру жолымен жүзеге асырылады. Айрықша ерекшеліктер үшін ҰКО тіркеу куәлігіне OID береді.</w:t>
      </w:r>
    </w:p>
    <w:bookmarkEnd w:id="270"/>
    <w:bookmarkStart w:name="z288" w:id="271"/>
    <w:p>
      <w:pPr>
        <w:spacing w:after="0"/>
        <w:ind w:left="0"/>
        <w:jc w:val="both"/>
      </w:pPr>
      <w:r>
        <w:rPr>
          <w:rFonts w:ascii="Times New Roman"/>
          <w:b w:val="false"/>
          <w:i w:val="false"/>
          <w:color w:val="000000"/>
          <w:sz w:val="28"/>
        </w:rPr>
        <w:t>
      12. Тізбеге сәйкес өтініштер мен құжаттардың көшірмелерін қабылдау кезінде Мемлекеттік корпорация қызметкері мемлекеттік ақпараттық жүйелердегі мәліметтері бар құжаттарды деректердің толықтығын тексереді және құжаттардың негізгі топтамасына тіркейді.</w:t>
      </w:r>
    </w:p>
    <w:bookmarkEnd w:id="271"/>
    <w:p>
      <w:pPr>
        <w:spacing w:after="0"/>
        <w:ind w:left="0"/>
        <w:jc w:val="both"/>
      </w:pPr>
      <w:r>
        <w:rPr>
          <w:rFonts w:ascii="Times New Roman"/>
          <w:b w:val="false"/>
          <w:i w:val="false"/>
          <w:color w:val="000000"/>
          <w:sz w:val="28"/>
        </w:rPr>
        <w:t>
      Мемлекеттік корпорацияның қызметкері көрсетілетін қызметті алушының немесе көрсетілетін қызметті алушының өкілінің цифрлық құжаттар сервисінен (сәйкестендіру үшін) жеке басын куәландыратын құжатты не электрондық құжатты (сенімхат бойынша) мемлекеттік ақпараттық жүйелердегі мәліметтермен салыстырып тексереді, содан кейін оны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алушының өкілі нотариалды куәландырылған сенімхат бойынша мүдделерін білдірген кезде Мемлекеттік корпорацияның қызметкері деректердің толықтығына сенімхатты тексереді, сенімхаттың көшірмесін және оның аудармасын (бар болса) түсіріп құжаттардың негізгі топтамасына тіркейді, одан кейін түпнұсқасын көрсетілетін қызметті алушыға қайтарады. Сенімхат электрондық түрде берілген жағдайда, Мемлекеттік корпорацияның қызметкері сенімхаттың деректердің толықтығын тексереді және мемлекеттік ақпараттық жүйелердегі мәліметтермен салыстырып тексереді, содан кейін құжаттардың негізгі топтамасына электрондық сенімхаттың көшірмесін басып шығарады және тіркейді.</w:t>
      </w:r>
    </w:p>
    <w:p>
      <w:pPr>
        <w:spacing w:after="0"/>
        <w:ind w:left="0"/>
        <w:jc w:val="both"/>
      </w:pPr>
      <w:r>
        <w:rPr>
          <w:rFonts w:ascii="Times New Roman"/>
          <w:b w:val="false"/>
          <w:i w:val="false"/>
          <w:color w:val="000000"/>
          <w:sz w:val="28"/>
        </w:rPr>
        <w:t>
      Көрсетілетін қызметті алушының өкілі ұйымның мөрімен куәландырылған заңды тұлғаның сенімхаты бойынша мүдделерін білдірген кезде Мемлекеттік корпорацияның қызметкері деректердің толықтығына және оның аудармасына (бар болса) сенімхатты тексеріліп, құжаттардың негізгі топтамасына тіркейді.</w:t>
      </w:r>
    </w:p>
    <w:p>
      <w:pPr>
        <w:spacing w:after="0"/>
        <w:ind w:left="0"/>
        <w:jc w:val="both"/>
      </w:pPr>
      <w:r>
        <w:rPr>
          <w:rFonts w:ascii="Times New Roman"/>
          <w:b w:val="false"/>
          <w:i w:val="false"/>
          <w:color w:val="000000"/>
          <w:sz w:val="28"/>
        </w:rPr>
        <w:t>
      Тазартулары, тіркеулері, сызылған сөздері және өзге де келісілмеген түзетулері бар құжаттар қабылданбайды.</w:t>
      </w:r>
    </w:p>
    <w:bookmarkStart w:name="z289" w:id="272"/>
    <w:p>
      <w:pPr>
        <w:spacing w:after="0"/>
        <w:ind w:left="0"/>
        <w:jc w:val="both"/>
      </w:pPr>
      <w:r>
        <w:rPr>
          <w:rFonts w:ascii="Times New Roman"/>
          <w:b w:val="false"/>
          <w:i w:val="false"/>
          <w:color w:val="000000"/>
          <w:sz w:val="28"/>
        </w:rPr>
        <w:t>
      13. ТО қызметкері "электрондық үкімет" шлюзі арқылы тиісті мемлекеттік ақпараттық жүйелерден жеке басын куәландыратын құжаттар, құрылтай құжаттары, заңды тұлғаны, бірлескен кәсіпкерлікті мемлекеттік тіркеу (қайта тіркеу) туралы анықтамалар немесе куәліктер туралы мәліметтерді, сондай-ақ заңды тұлғаның бірінші басшысы немесе бірлескен кәсіпкерліктің уәкілетті тұлғасы туралы ақпаратты алады.</w:t>
      </w:r>
    </w:p>
    <w:bookmarkEnd w:id="272"/>
    <w:bookmarkStart w:name="z290" w:id="273"/>
    <w:p>
      <w:pPr>
        <w:spacing w:after="0"/>
        <w:ind w:left="0"/>
        <w:jc w:val="both"/>
      </w:pPr>
      <w:r>
        <w:rPr>
          <w:rFonts w:ascii="Times New Roman"/>
          <w:b w:val="false"/>
          <w:i w:val="false"/>
          <w:color w:val="000000"/>
          <w:sz w:val="28"/>
        </w:rPr>
        <w:t>
      14. Тізбеге сәйкес мемлекеттік қызмет көрсетуден бас тарту үшін негіз болған кезде ТО қызметкері мемлекеттік қызмет көрсетуден бас тартады.</w:t>
      </w:r>
    </w:p>
    <w:bookmarkEnd w:id="273"/>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кезде көрсетілетін қызметті алушы осы Қағидаларда белгіленген тәртіппен мемлекеттік қызметті алу үшін қайта жүгінеді.</w:t>
      </w:r>
    </w:p>
    <w:bookmarkStart w:name="z291" w:id="274"/>
    <w:p>
      <w:pPr>
        <w:spacing w:after="0"/>
        <w:ind w:left="0"/>
        <w:jc w:val="both"/>
      </w:pPr>
      <w:r>
        <w:rPr>
          <w:rFonts w:ascii="Times New Roman"/>
          <w:b w:val="false"/>
          <w:i w:val="false"/>
          <w:color w:val="000000"/>
          <w:sz w:val="28"/>
        </w:rPr>
        <w:t>
      15. Көрсетілетін қызметті беруші немесе Мемлекеттік корпорацияның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келісім алады.</w:t>
      </w:r>
    </w:p>
    <w:bookmarkEnd w:id="274"/>
    <w:bookmarkStart w:name="z292" w:id="275"/>
    <w:p>
      <w:pPr>
        <w:spacing w:after="0"/>
        <w:ind w:left="0"/>
        <w:jc w:val="both"/>
      </w:pPr>
      <w:r>
        <w:rPr>
          <w:rFonts w:ascii="Times New Roman"/>
          <w:b w:val="false"/>
          <w:i w:val="false"/>
          <w:color w:val="000000"/>
          <w:sz w:val="28"/>
        </w:rPr>
        <w:t>
      16. Микросхемасы немесе негізгі ақпарат тасымалдаушысы бар жеке куәлікке шығарылған тіркеу куәлігінің қолданылу мерзімі ол берілген сәттен бастап үш жылды құрайды.</w:t>
      </w:r>
    </w:p>
    <w:bookmarkEnd w:id="275"/>
    <w:p>
      <w:pPr>
        <w:spacing w:after="0"/>
        <w:ind w:left="0"/>
        <w:jc w:val="both"/>
      </w:pPr>
      <w:r>
        <w:rPr>
          <w:rFonts w:ascii="Times New Roman"/>
          <w:b w:val="false"/>
          <w:i w:val="false"/>
          <w:color w:val="000000"/>
          <w:sz w:val="28"/>
        </w:rPr>
        <w:t>
      Есептеу техникасы құралдарына, электрондық тасығышқа немесе мобильді қосымшаға шығарылған тіркеу куәлігінің қолданылу мерзімі ол берілген сәттен бастап бір жылды құрайды. Бұл қағида "Жеке тұлғаның ақпараттық жүйесі" немесе "заңды тұлғаның ақпараттық жүйесі" үлгісі бойынша шығарылған, қолданылу мерзімі үш жылды құрайтын тіркеу куәлігіне қолданылмайды.</w:t>
      </w:r>
    </w:p>
    <w:p>
      <w:pPr>
        <w:spacing w:after="0"/>
        <w:ind w:left="0"/>
        <w:jc w:val="both"/>
      </w:pPr>
      <w:r>
        <w:rPr>
          <w:rFonts w:ascii="Times New Roman"/>
          <w:b w:val="false"/>
          <w:i w:val="false"/>
          <w:color w:val="000000"/>
          <w:sz w:val="28"/>
        </w:rPr>
        <w:t>
      Көрсетілетін қызметті алушының тіркеу куәлігінің қолданылу мерзімі ҰКО тіркеу куәлігінің қолданылу мерзімінен аспайды.</w:t>
      </w:r>
    </w:p>
    <w:bookmarkStart w:name="z293" w:id="276"/>
    <w:p>
      <w:pPr>
        <w:spacing w:after="0"/>
        <w:ind w:left="0"/>
        <w:jc w:val="left"/>
      </w:pPr>
      <w:r>
        <w:rPr>
          <w:rFonts w:ascii="Times New Roman"/>
          <w:b/>
          <w:i w:val="false"/>
          <w:color w:val="000000"/>
        </w:rPr>
        <w:t xml:space="preserve"> 3-тарау. ҰКО берген тіркеу куәліктерін сақтау тәртібі</w:t>
      </w:r>
    </w:p>
    <w:bookmarkEnd w:id="276"/>
    <w:bookmarkStart w:name="z294" w:id="277"/>
    <w:p>
      <w:pPr>
        <w:spacing w:after="0"/>
        <w:ind w:left="0"/>
        <w:jc w:val="both"/>
      </w:pPr>
      <w:r>
        <w:rPr>
          <w:rFonts w:ascii="Times New Roman"/>
          <w:b w:val="false"/>
          <w:i w:val="false"/>
          <w:color w:val="000000"/>
          <w:sz w:val="28"/>
        </w:rPr>
        <w:t xml:space="preserve">
      17. ЭЦҚ құру және жою туралы құжаттарды сақтау Қазақстан Республикасы Мәдениет және спорт министрінің міндетін атқарушы 2017 жылғы 29 қыркүйектегі № 263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15997 болып тіркелген) бекітілген Сақтау мерзімін көрсете отырып, мемлекеттік және мемлекеттік емес ұйымдардың қызметінде жасалатын үлгілік құжаттар тізбесіне сәйкес жүзеге асырылады.</w:t>
      </w:r>
    </w:p>
    <w:bookmarkEnd w:id="277"/>
    <w:bookmarkStart w:name="z295" w:id="278"/>
    <w:p>
      <w:pPr>
        <w:spacing w:after="0"/>
        <w:ind w:left="0"/>
        <w:jc w:val="both"/>
      </w:pPr>
      <w:r>
        <w:rPr>
          <w:rFonts w:ascii="Times New Roman"/>
          <w:b w:val="false"/>
          <w:i w:val="false"/>
          <w:color w:val="000000"/>
          <w:sz w:val="28"/>
        </w:rPr>
        <w:t xml:space="preserve">
      18. ЭЦҚ құру және жою туралы құжаттарды сақтау он бес жыл өткеннен кейін Қазақстан Республикасы Мәдениет және спорт министрінің 2023 жылғы 25 тамыздағы № 235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33338 болып тіркелген)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қағидаларына сәйкес архивтік сақтауға түседі.</w:t>
      </w:r>
    </w:p>
    <w:bookmarkEnd w:id="278"/>
    <w:bookmarkStart w:name="z296" w:id="279"/>
    <w:p>
      <w:pPr>
        <w:spacing w:after="0"/>
        <w:ind w:left="0"/>
        <w:jc w:val="left"/>
      </w:pPr>
      <w:r>
        <w:rPr>
          <w:rFonts w:ascii="Times New Roman"/>
          <w:b/>
          <w:i w:val="false"/>
          <w:color w:val="000000"/>
        </w:rPr>
        <w:t xml:space="preserve"> 4-тарау. Тіркеу куәлігін кері қайтарып алу тәртібі</w:t>
      </w:r>
    </w:p>
    <w:bookmarkEnd w:id="279"/>
    <w:bookmarkStart w:name="z297" w:id="280"/>
    <w:p>
      <w:pPr>
        <w:spacing w:after="0"/>
        <w:ind w:left="0"/>
        <w:jc w:val="both"/>
      </w:pPr>
      <w:r>
        <w:rPr>
          <w:rFonts w:ascii="Times New Roman"/>
          <w:b w:val="false"/>
          <w:i w:val="false"/>
          <w:color w:val="000000"/>
          <w:sz w:val="28"/>
        </w:rPr>
        <w:t>
      19. Қолданыстағы тіркеу куәлігі тіркеу куәлігі иесінің Тізбеде көрсетілген құжаттарды ұсынуы негізінде көрсетілетін қызметті алушының ТО жүгінуі арқылы кері қайтарып алынады.</w:t>
      </w:r>
    </w:p>
    <w:bookmarkEnd w:id="280"/>
    <w:bookmarkStart w:name="z298" w:id="281"/>
    <w:p>
      <w:pPr>
        <w:spacing w:after="0"/>
        <w:ind w:left="0"/>
        <w:jc w:val="both"/>
      </w:pPr>
      <w:r>
        <w:rPr>
          <w:rFonts w:ascii="Times New Roman"/>
          <w:b w:val="false"/>
          <w:i w:val="false"/>
          <w:color w:val="000000"/>
          <w:sz w:val="28"/>
        </w:rPr>
        <w:t>
      20. Қолданыстағы ҰКО тіркеу куәлігі ашық кілтті қамтитын және тіркеу куәлігі иесінің ЭЦҚ-мен куәландырылған электрондық құжат нысанындағы сұрау салу негізінде жеке кабинет немесе ЭҮП арқылы кері қайтарып алынады.</w:t>
      </w:r>
    </w:p>
    <w:bookmarkEnd w:id="281"/>
    <w:bookmarkStart w:name="z299" w:id="282"/>
    <w:p>
      <w:pPr>
        <w:spacing w:after="0"/>
        <w:ind w:left="0"/>
        <w:jc w:val="both"/>
      </w:pPr>
      <w:r>
        <w:rPr>
          <w:rFonts w:ascii="Times New Roman"/>
          <w:b w:val="false"/>
          <w:i w:val="false"/>
          <w:color w:val="000000"/>
          <w:sz w:val="28"/>
        </w:rPr>
        <w:t>
      21. ҰКО тіркеу куәліктерін олардың қолданылу мерзімі өткенге дейін келесі жағдайларда кері қайтарып алады:</w:t>
      </w:r>
    </w:p>
    <w:bookmarkEnd w:id="282"/>
    <w:bookmarkStart w:name="z300" w:id="283"/>
    <w:p>
      <w:pPr>
        <w:spacing w:after="0"/>
        <w:ind w:left="0"/>
        <w:jc w:val="both"/>
      </w:pPr>
      <w:r>
        <w:rPr>
          <w:rFonts w:ascii="Times New Roman"/>
          <w:b w:val="false"/>
          <w:i w:val="false"/>
          <w:color w:val="000000"/>
          <w:sz w:val="28"/>
        </w:rPr>
        <w:t>
      1) тіркеу куәлігі иесінің не оның өкілінің талап етуі бойынша жүргізіледі;</w:t>
      </w:r>
    </w:p>
    <w:bookmarkEnd w:id="283"/>
    <w:bookmarkStart w:name="z301" w:id="284"/>
    <w:p>
      <w:pPr>
        <w:spacing w:after="0"/>
        <w:ind w:left="0"/>
        <w:jc w:val="both"/>
      </w:pPr>
      <w:r>
        <w:rPr>
          <w:rFonts w:ascii="Times New Roman"/>
          <w:b w:val="false"/>
          <w:i w:val="false"/>
          <w:color w:val="000000"/>
          <w:sz w:val="28"/>
        </w:rPr>
        <w:t>
      2) тіркеу куәлігін алу кезінде дәйексіз мәліметтерді ұсыну не құжаттардың толық емес топтамасын ұсыну фактісі анықталған кезде;</w:t>
      </w:r>
    </w:p>
    <w:bookmarkEnd w:id="284"/>
    <w:bookmarkStart w:name="z302" w:id="285"/>
    <w:p>
      <w:pPr>
        <w:spacing w:after="0"/>
        <w:ind w:left="0"/>
        <w:jc w:val="both"/>
      </w:pPr>
      <w:r>
        <w:rPr>
          <w:rFonts w:ascii="Times New Roman"/>
          <w:b w:val="false"/>
          <w:i w:val="false"/>
          <w:color w:val="000000"/>
          <w:sz w:val="28"/>
        </w:rPr>
        <w:t>
      3) тіркеу куәлігі иесінің қайтыс болуы;</w:t>
      </w:r>
    </w:p>
    <w:bookmarkEnd w:id="285"/>
    <w:bookmarkStart w:name="z303" w:id="286"/>
    <w:p>
      <w:pPr>
        <w:spacing w:after="0"/>
        <w:ind w:left="0"/>
        <w:jc w:val="both"/>
      </w:pPr>
      <w:r>
        <w:rPr>
          <w:rFonts w:ascii="Times New Roman"/>
          <w:b w:val="false"/>
          <w:i w:val="false"/>
          <w:color w:val="000000"/>
          <w:sz w:val="28"/>
        </w:rPr>
        <w:t>
      4) тіркеу куәлігі иесінің тегі, аты немесе әкесінің аты (егер ол жеке басты куәландыратын құжатта көрсетілсе) өзгерген жағдайларда тоқтатылады;</w:t>
      </w:r>
    </w:p>
    <w:bookmarkEnd w:id="286"/>
    <w:bookmarkStart w:name="z304" w:id="287"/>
    <w:p>
      <w:pPr>
        <w:spacing w:after="0"/>
        <w:ind w:left="0"/>
        <w:jc w:val="both"/>
      </w:pPr>
      <w:r>
        <w:rPr>
          <w:rFonts w:ascii="Times New Roman"/>
          <w:b w:val="false"/>
          <w:i w:val="false"/>
          <w:color w:val="000000"/>
          <w:sz w:val="28"/>
        </w:rPr>
        <w:t>
      5) тіркеу куәлігінің иесі-заңды тұлғаның атауы ауысқан, қайта ұйымдастырылған, таратылған, заңды тұлға басшысы ауысқан жағдайларда жүзеге асырылады;</w:t>
      </w:r>
    </w:p>
    <w:bookmarkEnd w:id="287"/>
    <w:bookmarkStart w:name="z305" w:id="288"/>
    <w:p>
      <w:pPr>
        <w:spacing w:after="0"/>
        <w:ind w:left="0"/>
        <w:jc w:val="both"/>
      </w:pPr>
      <w:r>
        <w:rPr>
          <w:rFonts w:ascii="Times New Roman"/>
          <w:b w:val="false"/>
          <w:i w:val="false"/>
          <w:color w:val="000000"/>
          <w:sz w:val="28"/>
        </w:rPr>
        <w:t>
      6) куәландырушы орталық пен тіркеу куәлігінің иесі арасындағы келісімде көзделген жағдайларда жүргізіледі;</w:t>
      </w:r>
    </w:p>
    <w:bookmarkEnd w:id="288"/>
    <w:bookmarkStart w:name="z306" w:id="289"/>
    <w:p>
      <w:pPr>
        <w:spacing w:after="0"/>
        <w:ind w:left="0"/>
        <w:jc w:val="both"/>
      </w:pPr>
      <w:r>
        <w:rPr>
          <w:rFonts w:ascii="Times New Roman"/>
          <w:b w:val="false"/>
          <w:i w:val="false"/>
          <w:color w:val="000000"/>
          <w:sz w:val="28"/>
        </w:rPr>
        <w:t>
      7) заңды күшіне енген сот шешімі бойынша жүргізіледі.</w:t>
      </w:r>
    </w:p>
    <w:bookmarkEnd w:id="289"/>
    <w:p>
      <w:pPr>
        <w:spacing w:after="0"/>
        <w:ind w:left="0"/>
        <w:jc w:val="both"/>
      </w:pPr>
      <w:r>
        <w:rPr>
          <w:rFonts w:ascii="Times New Roman"/>
          <w:b w:val="false"/>
          <w:i w:val="false"/>
          <w:color w:val="000000"/>
          <w:sz w:val="28"/>
        </w:rPr>
        <w:t>
      Портал жұмысында техникалық ақаулар болған жағдайда, тіркеу куәліктерін кері қайтарып алу портал жұмысы қалпына келтірілгенге дейін тоқтатыла тұрады.</w:t>
      </w:r>
    </w:p>
    <w:p>
      <w:pPr>
        <w:spacing w:after="0"/>
        <w:ind w:left="0"/>
        <w:jc w:val="both"/>
      </w:pPr>
      <w:r>
        <w:rPr>
          <w:rFonts w:ascii="Times New Roman"/>
          <w:b w:val="false"/>
          <w:i w:val="false"/>
          <w:color w:val="000000"/>
          <w:sz w:val="28"/>
        </w:rPr>
        <w:t>
      Көрсетілетін қызметті беруші осы Қағидалардың 1) тармақшасын қоспағанда, осы тармақта көрсетілген жағдайлардың бірі басталған кезде көрсетілетін қызметті алушыдан тіркеу куәліктерін кері қайтарып алуды жүргізеді.</w:t>
      </w:r>
    </w:p>
    <w:bookmarkStart w:name="z307" w:id="290"/>
    <w:p>
      <w:pPr>
        <w:spacing w:after="0"/>
        <w:ind w:left="0"/>
        <w:jc w:val="both"/>
      </w:pPr>
      <w:r>
        <w:rPr>
          <w:rFonts w:ascii="Times New Roman"/>
          <w:b w:val="false"/>
          <w:i w:val="false"/>
          <w:color w:val="000000"/>
          <w:sz w:val="28"/>
        </w:rPr>
        <w:t>
      22. ҰКО тиісті ақпаратты алған сәттен бастап бір күн ішінде тіркеу куәлігінің күшін тоқтату туралы тіркеу куәліктерінің тіркеліміне тіркеу куәлігін кері қайтарып алу күнін, себебі мен уақытын көрсете отырып, жазба енгізеді.</w:t>
      </w:r>
    </w:p>
    <w:bookmarkEnd w:id="290"/>
    <w:bookmarkStart w:name="z308" w:id="291"/>
    <w:p>
      <w:pPr>
        <w:spacing w:after="0"/>
        <w:ind w:left="0"/>
        <w:jc w:val="both"/>
      </w:pPr>
      <w:r>
        <w:rPr>
          <w:rFonts w:ascii="Times New Roman"/>
          <w:b w:val="false"/>
          <w:i w:val="false"/>
          <w:color w:val="000000"/>
          <w:sz w:val="28"/>
        </w:rPr>
        <w:t>
      23. Көрсетілетін қызметті алушы ТО жүгініп және Тізбеде көрсетілген тиісті құжаттарды ұсынғаннан кейін тіркеу куәлігін кері қайтарып алу бір жұмыс күні ішінде жүзеге асырылады.</w:t>
      </w:r>
    </w:p>
    <w:bookmarkEnd w:id="291"/>
    <w:bookmarkStart w:name="z309" w:id="292"/>
    <w:p>
      <w:pPr>
        <w:spacing w:after="0"/>
        <w:ind w:left="0"/>
        <w:jc w:val="both"/>
      </w:pPr>
      <w:r>
        <w:rPr>
          <w:rFonts w:ascii="Times New Roman"/>
          <w:b w:val="false"/>
          <w:i w:val="false"/>
          <w:color w:val="000000"/>
          <w:sz w:val="28"/>
        </w:rPr>
        <w:t>
      24. Тіркеу куәлігін жеке кабинет немесе ЭҮП арқылы кері қайтарып алу ашық кілтті қамтитын электрондық құжат нысанындағы сұрау салу келіп түскеннен кейін, иеленушіде қолданыстағы тіркеу куәлігі болған кезде бір жұмыс күні ішінде жүзеге асырылады.</w:t>
      </w:r>
    </w:p>
    <w:bookmarkEnd w:id="292"/>
    <w:bookmarkStart w:name="z310" w:id="293"/>
    <w:p>
      <w:pPr>
        <w:spacing w:after="0"/>
        <w:ind w:left="0"/>
        <w:jc w:val="both"/>
      </w:pPr>
      <w:r>
        <w:rPr>
          <w:rFonts w:ascii="Times New Roman"/>
          <w:b w:val="false"/>
          <w:i w:val="false"/>
          <w:color w:val="000000"/>
          <w:sz w:val="28"/>
        </w:rPr>
        <w:t>
      25. ҰКО порталда кері қайтарып алынған тіркеу куәліктері туралы мәліметтерді, олардың сериялық нөмірлерін, ҚТКТ-да кері қайтарып алу күні мен себебін жариялайды, сондай-ақ көрсетілетін қызметті алушының электрондық поштасының мекенжайына (тіркеу куәлігінде болған жағдайда) тіркеу куәлігін сәтті кері қайтарып алу туралы хабарлама жібереді, бұл ретте ҰКО осы хабарламаны көрсетілетін қызметті алушыға жеткізуге жауапты болмайды.</w:t>
      </w:r>
    </w:p>
    <w:bookmarkEnd w:id="293"/>
    <w:bookmarkStart w:name="z311" w:id="294"/>
    <w:p>
      <w:pPr>
        <w:spacing w:after="0"/>
        <w:ind w:left="0"/>
        <w:jc w:val="left"/>
      </w:pPr>
      <w:r>
        <w:rPr>
          <w:rFonts w:ascii="Times New Roman"/>
          <w:b/>
          <w:i w:val="false"/>
          <w:color w:val="000000"/>
        </w:rPr>
        <w:t xml:space="preserve"> 5-тарау. Электрондық цифрлық қолтаңбаның ашық кілтінің тиесілілігі мен жарамдылығын растау тәртібі</w:t>
      </w:r>
    </w:p>
    <w:bookmarkEnd w:id="294"/>
    <w:bookmarkStart w:name="z312" w:id="295"/>
    <w:p>
      <w:pPr>
        <w:spacing w:after="0"/>
        <w:ind w:left="0"/>
        <w:jc w:val="both"/>
      </w:pPr>
      <w:r>
        <w:rPr>
          <w:rFonts w:ascii="Times New Roman"/>
          <w:b w:val="false"/>
          <w:i w:val="false"/>
          <w:color w:val="000000"/>
          <w:sz w:val="28"/>
        </w:rPr>
        <w:t xml:space="preserve">
      26. Электрондық цифрлық қолтаңбаның ашық кілтінің тиесілілігі мен жарамдылығын растау тәртібі Қазақстан Республикасы Инвестициялар және даму министрінің 2015 жылғы 9 желтоқсандағы № 1187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Электрондық цифрлық қолтаңбаның төлнұсқалығын тексеру қағидаларына сәйкес жүзеге асады. (Нормативтік құқықтық актілерді мемлекеттік тіркеу тізілімінде № 12864 болып тіркелген).</w:t>
      </w:r>
    </w:p>
    <w:bookmarkEnd w:id="295"/>
    <w:bookmarkStart w:name="z313" w:id="296"/>
    <w:p>
      <w:pPr>
        <w:spacing w:after="0"/>
        <w:ind w:left="0"/>
        <w:jc w:val="left"/>
      </w:pPr>
      <w:r>
        <w:rPr>
          <w:rFonts w:ascii="Times New Roman"/>
          <w:b/>
          <w:i w:val="false"/>
          <w:color w:val="000000"/>
        </w:rPr>
        <w:t xml:space="preserve"> 6-тарау. Мемлекеттік қызмет көрсету мәселелері бойынша орталық мемлекеттік органдардың, сондай-ақ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296"/>
    <w:bookmarkStart w:name="z314" w:id="297"/>
    <w:p>
      <w:pPr>
        <w:spacing w:after="0"/>
        <w:ind w:left="0"/>
        <w:jc w:val="both"/>
      </w:pPr>
      <w:r>
        <w:rPr>
          <w:rFonts w:ascii="Times New Roman"/>
          <w:b w:val="false"/>
          <w:i w:val="false"/>
          <w:color w:val="000000"/>
          <w:sz w:val="28"/>
        </w:rPr>
        <w:t>
      27.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ақпараттандыру саласындағы уәкілетті органға, мемлекеттік қызметтер көрсету сапасын бағалау және бақылау жөніндегі уәкілетті органға беріледі.</w:t>
      </w:r>
    </w:p>
    <w:bookmarkEnd w:id="297"/>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үш жұмыс күнінен кешіктірмей шағымды қарайтын органға (жоғары тұрған әкімшілік органға және (немесе) лауазымды адамға) жібереді. Көрсетілетін қызметті беруші шағымды қарайтын органға (жоғары тұрған әкімшілік органға және (немесе) лауазымды адамға) үш жұмыс күні ішінде қолайлы акт қабылданған, шағымда көрсетілген талаптарды толық қанағаттандыратын әкімшілік іс-әрекет жасалған жағдайда шағымды жібермейді.</w:t>
      </w:r>
    </w:p>
    <w:bookmarkStart w:name="z315" w:id="298"/>
    <w:p>
      <w:pPr>
        <w:spacing w:after="0"/>
        <w:ind w:left="0"/>
        <w:jc w:val="both"/>
      </w:pPr>
      <w:r>
        <w:rPr>
          <w:rFonts w:ascii="Times New Roman"/>
          <w:b w:val="false"/>
          <w:i w:val="false"/>
          <w:color w:val="000000"/>
          <w:sz w:val="28"/>
        </w:rPr>
        <w:t xml:space="preserve">
      28.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298"/>
    <w:p>
      <w:pPr>
        <w:spacing w:after="0"/>
        <w:ind w:left="0"/>
        <w:jc w:val="both"/>
      </w:pPr>
      <w:r>
        <w:rPr>
          <w:rFonts w:ascii="Times New Roman"/>
          <w:b w:val="false"/>
          <w:i w:val="false"/>
          <w:color w:val="000000"/>
          <w:sz w:val="28"/>
        </w:rPr>
        <w:t>
      көрсетілетін қызметті берушіге – тіркелген күнінен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 – ол тіркелген күннен бастап 15 (он бес) жұмыс күні ішінде қаралуы тиіс.</w:t>
      </w:r>
    </w:p>
    <w:bookmarkStart w:name="z316" w:id="299"/>
    <w:p>
      <w:pPr>
        <w:spacing w:after="0"/>
        <w:ind w:left="0"/>
        <w:jc w:val="both"/>
      </w:pPr>
      <w:r>
        <w:rPr>
          <w:rFonts w:ascii="Times New Roman"/>
          <w:b w:val="false"/>
          <w:i w:val="false"/>
          <w:color w:val="000000"/>
          <w:sz w:val="28"/>
        </w:rPr>
        <w:t>
      29. Егер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сотқа кері қайтарып алумен қатар жоғары тұрған әкімшілік орган басшысының, лауазымды адамның уәжді ұстанымын ұсынады.</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куәліктерін</w:t>
            </w:r>
            <w:r>
              <w:br/>
            </w:r>
            <w:r>
              <w:rPr>
                <w:rFonts w:ascii="Times New Roman"/>
                <w:b w:val="false"/>
                <w:i w:val="false"/>
                <w:color w:val="000000"/>
                <w:sz w:val="20"/>
              </w:rPr>
              <w:t>беру, сақтау, кері қайтарып алу</w:t>
            </w:r>
            <w:r>
              <w:br/>
            </w:r>
            <w:r>
              <w:rPr>
                <w:rFonts w:ascii="Times New Roman"/>
                <w:b w:val="false"/>
                <w:i w:val="false"/>
                <w:color w:val="000000"/>
                <w:sz w:val="20"/>
              </w:rPr>
              <w:t>және электрондық цифрлық</w:t>
            </w:r>
            <w:r>
              <w:br/>
            </w:r>
            <w:r>
              <w:rPr>
                <w:rFonts w:ascii="Times New Roman"/>
                <w:b w:val="false"/>
                <w:i w:val="false"/>
                <w:color w:val="000000"/>
                <w:sz w:val="20"/>
              </w:rPr>
              <w:t>қолтаңбаның ашық кілтінің</w:t>
            </w:r>
            <w:r>
              <w:br/>
            </w:r>
            <w:r>
              <w:rPr>
                <w:rFonts w:ascii="Times New Roman"/>
                <w:b w:val="false"/>
                <w:i w:val="false"/>
                <w:color w:val="000000"/>
                <w:sz w:val="20"/>
              </w:rPr>
              <w:t>тиесілілігі мен жарамдылығын</w:t>
            </w:r>
            <w:r>
              <w:br/>
            </w:r>
            <w:r>
              <w:rPr>
                <w:rFonts w:ascii="Times New Roman"/>
                <w:b w:val="false"/>
                <w:i w:val="false"/>
                <w:color w:val="000000"/>
                <w:sz w:val="20"/>
              </w:rPr>
              <w:t>растау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куәландырушы орталығының тіркеу куәлігін беру және кері қайтарып алу"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куәландырушы орталығының тіркеу куәлігін беру және кері қайтарып алу" (бұдан әрі – Мемлекеттік көрсетілетін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ақпараттандыру объектісі – Қазақстан Республикасы Ұлттық куәландырушы орталығының интернет-ресурсы pki.gov.kz (бұдан әрі – портал);</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веб-порталы (бұдан әрі –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1 (бір) жұмыс күні; Мемлекеттік корпорацияда қызмет көрсетудің рұқсат етілген ең ұзақ уақыты – 20 (жиырма)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куәланадырушы орталығының (бұдан әрі – ҰКО) тіркеу куәлігін электрондық құжат нысанында беру;</w:t>
            </w:r>
          </w:p>
          <w:p>
            <w:pPr>
              <w:spacing w:after="20"/>
              <w:ind w:left="20"/>
              <w:jc w:val="both"/>
            </w:pPr>
            <w:r>
              <w:rPr>
                <w:rFonts w:ascii="Times New Roman"/>
                <w:b w:val="false"/>
                <w:i w:val="false"/>
                <w:color w:val="000000"/>
                <w:sz w:val="20"/>
              </w:rPr>
              <w:t>
2) кері қайтарып алынған тіркеу куәліктерінің тізімінде сериялық нөмірді орналастыра отырып, ҰКО тіркеу куәлігін кері қайтарып алу;</w:t>
            </w:r>
          </w:p>
          <w:p>
            <w:pPr>
              <w:spacing w:after="20"/>
              <w:ind w:left="20"/>
              <w:jc w:val="both"/>
            </w:pPr>
            <w:r>
              <w:rPr>
                <w:rFonts w:ascii="Times New Roman"/>
                <w:b w:val="false"/>
                <w:i w:val="false"/>
                <w:color w:val="000000"/>
                <w:sz w:val="20"/>
              </w:rPr>
              <w:t>
3) осы мемлекеттік көрсетілетін қызмет тізбесінде көзделген жағдайларда және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дүйсенбіден бастап жұманы қоса алғанда, жұмыс кестесіне сәйкес сағат 09.00-ден 18.30-ға дейін, түскі үзіліс сағат 13.00-ден 14.30-ға дейін, Қазақстан Республикасының еңбек заңнамасына сәйкес демалыс және мереке күндерін қоспағанда;</w:t>
            </w:r>
          </w:p>
          <w:p>
            <w:pPr>
              <w:spacing w:after="20"/>
              <w:ind w:left="20"/>
              <w:jc w:val="both"/>
            </w:pPr>
            <w:r>
              <w:rPr>
                <w:rFonts w:ascii="Times New Roman"/>
                <w:b w:val="false"/>
                <w:i w:val="false"/>
                <w:color w:val="000000"/>
                <w:sz w:val="20"/>
              </w:rPr>
              <w:t>
2) Мемлекеттік корпорация – дүйсенбіден бастап жұманы қоса алғанда, жұмыс кестесіне сәйкес сағат 09.00-ден 18.00-ге дейін, түскі асқа үзіліссіз, демалыс және мереке күндерін қоспағанда, Қазақстан Республикасының еңбек заңнамасына сәйкес өтінішті қабылдау және нәтижесін беру жүзеге асырылады, "электрондық" кезек тәртібінде, жеделдетілген қызмет көрсетусіз электрондық кезекті ЭҮП арқылы брондалуы мүмкін;</w:t>
            </w:r>
          </w:p>
          <w:p>
            <w:pPr>
              <w:spacing w:after="20"/>
              <w:ind w:left="20"/>
              <w:jc w:val="both"/>
            </w:pPr>
            <w:r>
              <w:rPr>
                <w:rFonts w:ascii="Times New Roman"/>
                <w:b w:val="false"/>
                <w:i w:val="false"/>
                <w:color w:val="000000"/>
                <w:sz w:val="20"/>
              </w:rPr>
              <w:t>
3) портал және ЭҮП – тәулік бойы, техникалық үзілісті қоспағанда өткізуге байланысты профилактикалық жұмыстар жүргізу;</w:t>
            </w:r>
          </w:p>
          <w:p>
            <w:pPr>
              <w:spacing w:after="20"/>
              <w:ind w:left="20"/>
              <w:jc w:val="both"/>
            </w:pPr>
            <w:r>
              <w:rPr>
                <w:rFonts w:ascii="Times New Roman"/>
                <w:b w:val="false"/>
                <w:i w:val="false"/>
                <w:color w:val="000000"/>
                <w:sz w:val="20"/>
              </w:rPr>
              <w:t>
Мемлекеттік қызмет көрсетілетін мекенжайлар:</w:t>
            </w:r>
          </w:p>
          <w:p>
            <w:pPr>
              <w:spacing w:after="20"/>
              <w:ind w:left="20"/>
              <w:jc w:val="both"/>
            </w:pPr>
            <w:r>
              <w:rPr>
                <w:rFonts w:ascii="Times New Roman"/>
                <w:b w:val="false"/>
                <w:i w:val="false"/>
                <w:color w:val="000000"/>
                <w:sz w:val="20"/>
              </w:rPr>
              <w:t>
- nitec.kz интернет-ресурсында;</w:t>
            </w:r>
          </w:p>
          <w:p>
            <w:pPr>
              <w:spacing w:after="20"/>
              <w:ind w:left="20"/>
              <w:jc w:val="both"/>
            </w:pPr>
            <w:r>
              <w:rPr>
                <w:rFonts w:ascii="Times New Roman"/>
                <w:b w:val="false"/>
                <w:i w:val="false"/>
                <w:color w:val="000000"/>
                <w:sz w:val="20"/>
              </w:rPr>
              <w:t>
-Мемлекеттік корпорацияның www.gov4c.kz интернет-ресурсында;</w:t>
            </w:r>
          </w:p>
          <w:p>
            <w:pPr>
              <w:spacing w:after="20"/>
              <w:ind w:left="20"/>
              <w:jc w:val="both"/>
            </w:pPr>
            <w:r>
              <w:rPr>
                <w:rFonts w:ascii="Times New Roman"/>
                <w:b w:val="false"/>
                <w:i w:val="false"/>
                <w:color w:val="000000"/>
                <w:sz w:val="20"/>
              </w:rPr>
              <w:t xml:space="preserve">
- ҰКО порталында орналастырылған.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(не сенімхат бойынша оның өкілі) ҰКО тіркеу куәлігін беру үшін ТО-ға жүгінген кезде:</w:t>
            </w:r>
          </w:p>
          <w:p>
            <w:pPr>
              <w:spacing w:after="20"/>
              <w:ind w:left="20"/>
              <w:jc w:val="both"/>
            </w:pPr>
            <w:r>
              <w:rPr>
                <w:rFonts w:ascii="Times New Roman"/>
                <w:b w:val="false"/>
                <w:i w:val="false"/>
                <w:color w:val="000000"/>
                <w:sz w:val="20"/>
              </w:rPr>
              <w:t>
1) "Жеке тұлға" үлгісі бойынша жеке тұлғаға:</w:t>
            </w:r>
          </w:p>
          <w:p>
            <w:pPr>
              <w:spacing w:after="20"/>
              <w:ind w:left="20"/>
              <w:jc w:val="both"/>
            </w:pPr>
            <w:r>
              <w:rPr>
                <w:rFonts w:ascii="Times New Roman"/>
                <w:b w:val="false"/>
                <w:i w:val="false"/>
                <w:color w:val="000000"/>
                <w:sz w:val="20"/>
              </w:rPr>
              <w:t xml:space="preserve">
осы Тізбеге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Мемлекеттік корпорацияның порталынан, ЭҮП немесе интеграцияланған ақпараттық жүйесі (бұдан әрі – ИАЖ) арқылы алынған және бірегей нөмірі бар ҰКО (жеке тұлға үшін) тіркеу куәлігін беруге арналған өтініш;</w:t>
            </w:r>
          </w:p>
          <w:p>
            <w:pPr>
              <w:spacing w:after="20"/>
              <w:ind w:left="20"/>
              <w:jc w:val="both"/>
            </w:pPr>
            <w:r>
              <w:rPr>
                <w:rFonts w:ascii="Times New Roman"/>
                <w:b w:val="false"/>
                <w:i w:val="false"/>
                <w:color w:val="000000"/>
                <w:sz w:val="20"/>
              </w:rPr>
              <w:t>
көрсетілетін қызметті алушының не оның өкілінің жеке басын куәландыратын құжат (жеке басын сәйкестендіру үшін). Туу туралы куәлік – Қазақстан Республикасы азаматының жеке куәлігін, Қазақстан Республикасы азаматының паспортын, азаматтығы жоқ адамның куәлігін немесе шетелдік паспортты алғанға дейін жеке тұлғаның жеке басын куәландыратын құжаттардың бірі болып табылады;</w:t>
            </w:r>
          </w:p>
          <w:p>
            <w:pPr>
              <w:spacing w:after="20"/>
              <w:ind w:left="20"/>
              <w:jc w:val="both"/>
            </w:pPr>
            <w:r>
              <w:rPr>
                <w:rFonts w:ascii="Times New Roman"/>
                <w:b w:val="false"/>
                <w:i w:val="false"/>
                <w:color w:val="000000"/>
                <w:sz w:val="20"/>
              </w:rPr>
              <w:t>
ҰКО тіркеу куәлігін беруге құжаттарды ұсыну өкілеттігін көрсете отырып, көрсетілетін қызметті алушының өкіліне нотариалды куәландырылған сенімхат және көрсетілетін қызметті алушының мүдделерін білдіру кезінде – сенімхатпен айқындалған тапсырманы орындау үшін тиісті құжаттарға қол қою.</w:t>
            </w:r>
          </w:p>
          <w:p>
            <w:pPr>
              <w:spacing w:after="20"/>
              <w:ind w:left="20"/>
              <w:jc w:val="both"/>
            </w:pPr>
            <w:r>
              <w:rPr>
                <w:rFonts w:ascii="Times New Roman"/>
                <w:b w:val="false"/>
                <w:i w:val="false"/>
                <w:color w:val="000000"/>
                <w:sz w:val="20"/>
              </w:rPr>
              <w:t>
18 жасқа толмаған адамдардың ата-аналары ҰКО тіркеу куәлігін беруге құжаттарды ұсынады және Қазақстан Республикасының туу туралы куәлігін ұсынған кезде тиісті құжаттарға қол қоя алады (салыстыру үшін).</w:t>
            </w:r>
          </w:p>
          <w:p>
            <w:pPr>
              <w:spacing w:after="20"/>
              <w:ind w:left="20"/>
              <w:jc w:val="both"/>
            </w:pPr>
            <w:r>
              <w:rPr>
                <w:rFonts w:ascii="Times New Roman"/>
                <w:b w:val="false"/>
                <w:i w:val="false"/>
                <w:color w:val="000000"/>
                <w:sz w:val="20"/>
              </w:rPr>
              <w:t>
2) "бірлескен кәсіпкерліктің бірінші басшысы немесе уәкілетті тұлғасы", "қол қою құқығы бар қызметкер" немесе "ұйым қызметкері" үлгісі бойынша бірлескен кәсіпкерлікке:</w:t>
            </w:r>
          </w:p>
          <w:p>
            <w:pPr>
              <w:spacing w:after="20"/>
              <w:ind w:left="20"/>
              <w:jc w:val="both"/>
            </w:pPr>
            <w:r>
              <w:rPr>
                <w:rFonts w:ascii="Times New Roman"/>
                <w:b w:val="false"/>
                <w:i w:val="false"/>
                <w:color w:val="000000"/>
                <w:sz w:val="20"/>
              </w:rPr>
              <w:t xml:space="preserve">
осы Тізбеге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ҰКО (заңды тұлға немесе бірлескен кәсіпкерлік үшін) тіркеу куәлігін беруге арналған, порталдан, ЭҮП немесе Мемлекеттік корпорацияның ИАЖ арқылы алынған, бірегей нөмірі бар өтініш;</w:t>
            </w:r>
          </w:p>
          <w:p>
            <w:pPr>
              <w:spacing w:after="20"/>
              <w:ind w:left="20"/>
              <w:jc w:val="both"/>
            </w:pPr>
            <w:r>
              <w:rPr>
                <w:rFonts w:ascii="Times New Roman"/>
                <w:b w:val="false"/>
                <w:i w:val="false"/>
                <w:color w:val="000000"/>
                <w:sz w:val="20"/>
              </w:rPr>
              <w:t>
көрсетілетін қызметті алушының не оның өкілінің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ҰКО тіркеу куәлігін беруге құжаттарды ұсыну өкілеттігін көрсете отырып, көрсетілетін қызметті алушының өкіліне нотариалды куәландырылған сенімхат және көрсетілетін қызметті алушының мүдделерін білдіру кезінде – сенімхатпен айқындалған тапсырманы орындау үшін тиісті құжаттарға қол қою.</w:t>
            </w:r>
          </w:p>
          <w:p>
            <w:pPr>
              <w:spacing w:after="20"/>
              <w:ind w:left="20"/>
              <w:jc w:val="both"/>
            </w:pPr>
            <w:r>
              <w:rPr>
                <w:rFonts w:ascii="Times New Roman"/>
                <w:b w:val="false"/>
                <w:i w:val="false"/>
                <w:color w:val="000000"/>
                <w:sz w:val="20"/>
              </w:rPr>
              <w:t xml:space="preserve">
3) "бірлескен кәсіпкерліктің бірінші басшысы немесе уәкілетті тұлғасы", "қол қою құқығы бар қызметкер" немесе "ұйымның қызметкері" үлгісі бойынша заңды тұлғаға, оның филиалына немесе өкілдігіне: </w:t>
            </w:r>
          </w:p>
          <w:p>
            <w:pPr>
              <w:spacing w:after="20"/>
              <w:ind w:left="20"/>
              <w:jc w:val="both"/>
            </w:pPr>
            <w:r>
              <w:rPr>
                <w:rFonts w:ascii="Times New Roman"/>
                <w:b w:val="false"/>
                <w:i w:val="false"/>
                <w:color w:val="000000"/>
                <w:sz w:val="20"/>
              </w:rPr>
              <w:t xml:space="preserve">
осы Тізбеге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ҰКО (заңды тұлға немесе бірлескен кәсіпкерлік үшін) тіркеу куәлігін беруге арналған, порталдан, ЭҮП немесе Мемлекеттік корпорацияның ИАЖ арқылы алынған, бірегей нөмірі бар өтініш;</w:t>
            </w:r>
          </w:p>
          <w:p>
            <w:pPr>
              <w:spacing w:after="20"/>
              <w:ind w:left="20"/>
              <w:jc w:val="both"/>
            </w:pPr>
            <w:r>
              <w:rPr>
                <w:rFonts w:ascii="Times New Roman"/>
                <w:b w:val="false"/>
                <w:i w:val="false"/>
                <w:color w:val="000000"/>
                <w:sz w:val="20"/>
              </w:rPr>
              <w:t>
көрсетілетін қызметті алушының не оның өкілінің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xml:space="preserve">
осы Тізбеге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 ҰКО тіркеу куәлігін беруге немесе кері қайтарып алуға өтініште көрсетілген тұлғаның мүдделерін білдіру кезінде көрсетілетін қызметті алушының өкіліне, ҰКО тіркеу куәлігін беруге немесе кері қайтарып алуға құжаттарды ұсынуға сенімхат (бұдан әрі – көрсетілетін қызметті алушының өкіліне сенімхат). Ұйымның мөрі болмаған жағдайда көрсетілетін қызметті алушының өкіліне сенімхат ҰКО тіркеу куәлігін беруге құжаттарды ұсыну және сенімхатпен айқындалған тапсырманы орындау үшін тиісті құжаттарға қол қою өкілеттіктерін көрсете отырып, нотариалды куәландырылады.</w:t>
            </w:r>
          </w:p>
          <w:p>
            <w:pPr>
              <w:spacing w:after="20"/>
              <w:ind w:left="20"/>
              <w:jc w:val="both"/>
            </w:pPr>
            <w:r>
              <w:rPr>
                <w:rFonts w:ascii="Times New Roman"/>
                <w:b w:val="false"/>
                <w:i w:val="false"/>
                <w:color w:val="000000"/>
                <w:sz w:val="20"/>
              </w:rPr>
              <w:t>
4) "жеке тұлғаның SSL" үлгісі бойынша интернет-ресурстың домендік атауының иесі – жеке тұлғаға:</w:t>
            </w:r>
          </w:p>
          <w:p>
            <w:pPr>
              <w:spacing w:after="20"/>
              <w:ind w:left="20"/>
              <w:jc w:val="both"/>
            </w:pPr>
            <w:r>
              <w:rPr>
                <w:rFonts w:ascii="Times New Roman"/>
                <w:b w:val="false"/>
                <w:i w:val="false"/>
                <w:color w:val="000000"/>
                <w:sz w:val="20"/>
              </w:rPr>
              <w:t xml:space="preserve">
осы Тізбеге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ҰКО (жеке тұлға үшін) тіркеу куәлігін беруге арналған порталдан, ЭҮП немесе Мемлекеттік корпорацияның ИАЖ арқылы алынған және бірегей нөмірді қамтитын өтініш;</w:t>
            </w:r>
          </w:p>
          <w:p>
            <w:pPr>
              <w:spacing w:after="20"/>
              <w:ind w:left="20"/>
              <w:jc w:val="both"/>
            </w:pPr>
            <w:r>
              <w:rPr>
                <w:rFonts w:ascii="Times New Roman"/>
                <w:b w:val="false"/>
                <w:i w:val="false"/>
                <w:color w:val="000000"/>
                <w:sz w:val="20"/>
              </w:rPr>
              <w:t>
көрсетілетін қызметті алушының не оның өкілінің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ҰКО тіркеу куәлігін беруге құжаттарды ұсыну өкілеттігін көрсете отырып, көрсетілетін қызметті алушының өкіліне нотариалды куәландырылған сенімхат және көрсетілетін қызметті алушының мүдделерін білдіру кезінде – сенімхатпен айқындалған тапсырманы орындау үшін тиісті құжаттарға қол қою.</w:t>
            </w:r>
          </w:p>
          <w:p>
            <w:pPr>
              <w:spacing w:after="20"/>
              <w:ind w:left="20"/>
              <w:jc w:val="both"/>
            </w:pPr>
            <w:r>
              <w:rPr>
                <w:rFonts w:ascii="Times New Roman"/>
                <w:b w:val="false"/>
                <w:i w:val="false"/>
                <w:color w:val="000000"/>
                <w:sz w:val="20"/>
              </w:rPr>
              <w:t>
Құжаттарды қабылдағаннан және ЦР-ға өтінімді растағаннан кейін көрсетілетін қызметті беруші:</w:t>
            </w:r>
          </w:p>
          <w:p>
            <w:pPr>
              <w:spacing w:after="20"/>
              <w:ind w:left="20"/>
              <w:jc w:val="both"/>
            </w:pPr>
            <w:r>
              <w:rPr>
                <w:rFonts w:ascii="Times New Roman"/>
                <w:b w:val="false"/>
                <w:i w:val="false"/>
                <w:color w:val="000000"/>
                <w:sz w:val="20"/>
              </w:rPr>
              <w:t>
көрсетілетін қызметті алушыға домендік атаудың тиесілігін;</w:t>
            </w:r>
          </w:p>
          <w:p>
            <w:pPr>
              <w:spacing w:after="20"/>
              <w:ind w:left="20"/>
              <w:jc w:val="both"/>
            </w:pPr>
            <w:r>
              <w:rPr>
                <w:rFonts w:ascii="Times New Roman"/>
                <w:b w:val="false"/>
                <w:i w:val="false"/>
                <w:color w:val="000000"/>
                <w:sz w:val="20"/>
              </w:rPr>
              <w:t>
домендік атауды толтырудың дұрыстығын;</w:t>
            </w:r>
          </w:p>
          <w:p>
            <w:pPr>
              <w:spacing w:after="20"/>
              <w:ind w:left="20"/>
              <w:jc w:val="both"/>
            </w:pPr>
            <w:r>
              <w:rPr>
                <w:rFonts w:ascii="Times New Roman"/>
                <w:b w:val="false"/>
                <w:i w:val="false"/>
                <w:color w:val="000000"/>
                <w:sz w:val="20"/>
              </w:rPr>
              <w:t>
домендік атаудың жарамдылық мерзімін;</w:t>
            </w:r>
          </w:p>
          <w:p>
            <w:pPr>
              <w:spacing w:after="20"/>
              <w:ind w:left="20"/>
              <w:jc w:val="both"/>
            </w:pPr>
            <w:r>
              <w:rPr>
                <w:rFonts w:ascii="Times New Roman"/>
                <w:b w:val="false"/>
                <w:i w:val="false"/>
                <w:color w:val="000000"/>
                <w:sz w:val="20"/>
              </w:rPr>
              <w:t>
домендік атауды .KZ және .ҚАЗ аймақтарында тіркелуін тексереді.</w:t>
            </w:r>
          </w:p>
          <w:p>
            <w:pPr>
              <w:spacing w:after="20"/>
              <w:ind w:left="20"/>
              <w:jc w:val="both"/>
            </w:pPr>
            <w:r>
              <w:rPr>
                <w:rFonts w:ascii="Times New Roman"/>
                <w:b w:val="false"/>
                <w:i w:val="false"/>
                <w:color w:val="000000"/>
                <w:sz w:val="20"/>
              </w:rPr>
              <w:t xml:space="preserve">
Өтінімді сәтті тексерген кезде көрсетілетін қызметті беруші Мемлекеттік қызметті көрсетуге өтінімді растайды. Өтінім осы тармақта көрсетілген талаптарға сәйкес келмеген жағдайда көрсетілетін қызметті беруші көрсетілетін қызметті алушыға мемлекеттік қызмет көрсетуден бас тартады. </w:t>
            </w:r>
          </w:p>
          <w:p>
            <w:pPr>
              <w:spacing w:after="20"/>
              <w:ind w:left="20"/>
              <w:jc w:val="both"/>
            </w:pPr>
            <w:r>
              <w:rPr>
                <w:rFonts w:ascii="Times New Roman"/>
                <w:b w:val="false"/>
                <w:i w:val="false"/>
                <w:color w:val="000000"/>
                <w:sz w:val="20"/>
              </w:rPr>
              <w:t>
заңды тұлғаға – "заңды тұлғаның SSL" үлгісі бойынша интернет-ресурстың домендік атауының иесіне:</w:t>
            </w:r>
          </w:p>
          <w:p>
            <w:pPr>
              <w:spacing w:after="20"/>
              <w:ind w:left="20"/>
              <w:jc w:val="both"/>
            </w:pPr>
            <w:r>
              <w:rPr>
                <w:rFonts w:ascii="Times New Roman"/>
                <w:b w:val="false"/>
                <w:i w:val="false"/>
                <w:color w:val="000000"/>
                <w:sz w:val="20"/>
              </w:rPr>
              <w:t>
5) заңды тұлғаға – "заңды тұлғаның SSL" үлгісі бойынша интернет-ресурстың домендік атауының иесіне:</w:t>
            </w:r>
          </w:p>
          <w:p>
            <w:pPr>
              <w:spacing w:after="20"/>
              <w:ind w:left="20"/>
              <w:jc w:val="both"/>
            </w:pPr>
            <w:r>
              <w:rPr>
                <w:rFonts w:ascii="Times New Roman"/>
                <w:b w:val="false"/>
                <w:i w:val="false"/>
                <w:color w:val="000000"/>
                <w:sz w:val="20"/>
              </w:rPr>
              <w:t>
Өтінім берілгеннен және оны заңды тұлғаның бірінші басшысы растағаннан кейін осы Қағидалардың 5-тармағына сәйкес көрсетілетін қызметті беруші:</w:t>
            </w:r>
          </w:p>
          <w:p>
            <w:pPr>
              <w:spacing w:after="20"/>
              <w:ind w:left="20"/>
              <w:jc w:val="both"/>
            </w:pPr>
            <w:r>
              <w:rPr>
                <w:rFonts w:ascii="Times New Roman"/>
                <w:b w:val="false"/>
                <w:i w:val="false"/>
                <w:color w:val="000000"/>
                <w:sz w:val="20"/>
              </w:rPr>
              <w:t>
көрсетілетін қызметті алушыға домендік атаудың тиесілігін;</w:t>
            </w:r>
          </w:p>
          <w:p>
            <w:pPr>
              <w:spacing w:after="20"/>
              <w:ind w:left="20"/>
              <w:jc w:val="both"/>
            </w:pPr>
            <w:r>
              <w:rPr>
                <w:rFonts w:ascii="Times New Roman"/>
                <w:b w:val="false"/>
                <w:i w:val="false"/>
                <w:color w:val="000000"/>
                <w:sz w:val="20"/>
              </w:rPr>
              <w:t>
домендік атауды толтырудың дұрыстығын;</w:t>
            </w:r>
          </w:p>
          <w:p>
            <w:pPr>
              <w:spacing w:after="20"/>
              <w:ind w:left="20"/>
              <w:jc w:val="both"/>
            </w:pPr>
            <w:r>
              <w:rPr>
                <w:rFonts w:ascii="Times New Roman"/>
                <w:b w:val="false"/>
                <w:i w:val="false"/>
                <w:color w:val="000000"/>
                <w:sz w:val="20"/>
              </w:rPr>
              <w:t>
көрсетілетін қызметті алушының заңды мекенжайын;</w:t>
            </w:r>
          </w:p>
          <w:p>
            <w:pPr>
              <w:spacing w:after="20"/>
              <w:ind w:left="20"/>
              <w:jc w:val="both"/>
            </w:pPr>
            <w:r>
              <w:rPr>
                <w:rFonts w:ascii="Times New Roman"/>
                <w:b w:val="false"/>
                <w:i w:val="false"/>
                <w:color w:val="000000"/>
                <w:sz w:val="20"/>
              </w:rPr>
              <w:t>
домендік атаудың жарамдылық мерзімін;</w:t>
            </w:r>
          </w:p>
          <w:p>
            <w:pPr>
              <w:spacing w:after="20"/>
              <w:ind w:left="20"/>
              <w:jc w:val="both"/>
            </w:pPr>
            <w:r>
              <w:rPr>
                <w:rFonts w:ascii="Times New Roman"/>
                <w:b w:val="false"/>
                <w:i w:val="false"/>
                <w:color w:val="000000"/>
                <w:sz w:val="20"/>
              </w:rPr>
              <w:t>
домендік атауды .KZ және .ҚАЗ аймақтарында тіркелуін тексереді.</w:t>
            </w:r>
          </w:p>
          <w:p>
            <w:pPr>
              <w:spacing w:after="20"/>
              <w:ind w:left="20"/>
              <w:jc w:val="both"/>
            </w:pPr>
            <w:r>
              <w:rPr>
                <w:rFonts w:ascii="Times New Roman"/>
                <w:b w:val="false"/>
                <w:i w:val="false"/>
                <w:color w:val="000000"/>
                <w:sz w:val="20"/>
              </w:rPr>
              <w:t>
Өтінімді сәтті тексерген кезде көрсетілетін қызметті беруші Мемлекеттік қызмет көрсетуге өтінімді растайды. Өтінім осы тармақта көрсетілген талаптарға сәйкес келмеген жағдайда көрсетілетін қызметті беруші көрсетілетін қызметті алушыға мемлекеттік қызмет көрсетуден бас тартады.</w:t>
            </w:r>
          </w:p>
          <w:p>
            <w:pPr>
              <w:spacing w:after="20"/>
              <w:ind w:left="20"/>
              <w:jc w:val="both"/>
            </w:pPr>
            <w:r>
              <w:rPr>
                <w:rFonts w:ascii="Times New Roman"/>
                <w:b w:val="false"/>
                <w:i w:val="false"/>
                <w:color w:val="000000"/>
                <w:sz w:val="20"/>
              </w:rPr>
              <w:t>
6) "Қазынашылық – Клиент" ақпараттық жүйесінің қатысушысы" үлгісі бойынша заңды тұлғаға":</w:t>
            </w:r>
          </w:p>
          <w:p>
            <w:pPr>
              <w:spacing w:after="20"/>
              <w:ind w:left="20"/>
              <w:jc w:val="both"/>
            </w:pPr>
            <w:r>
              <w:rPr>
                <w:rFonts w:ascii="Times New Roman"/>
                <w:b w:val="false"/>
                <w:i w:val="false"/>
                <w:color w:val="000000"/>
                <w:sz w:val="20"/>
              </w:rPr>
              <w:t xml:space="preserve">
осы Тізбеге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Мемлекеттік корпорацияның порталынан, ЭҮП немесе ИАЖ арқылы алынған және бірегей нөмірі бар ҰКО (заңды тұлға немесе бірлескен кәсіпкерлік үшін) тіркеу куәлігін беруге өтініш;</w:t>
            </w:r>
          </w:p>
          <w:p>
            <w:pPr>
              <w:spacing w:after="20"/>
              <w:ind w:left="20"/>
              <w:jc w:val="both"/>
            </w:pPr>
            <w:r>
              <w:rPr>
                <w:rFonts w:ascii="Times New Roman"/>
                <w:b w:val="false"/>
                <w:i w:val="false"/>
                <w:color w:val="000000"/>
                <w:sz w:val="20"/>
              </w:rPr>
              <w:t>
көрсетілетін қызметті алушы өкілінің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көрсетілетін қызметті алушының өкіліне сенімхат.</w:t>
            </w:r>
          </w:p>
          <w:p>
            <w:pPr>
              <w:spacing w:after="20"/>
              <w:ind w:left="20"/>
              <w:jc w:val="both"/>
            </w:pPr>
            <w:r>
              <w:rPr>
                <w:rFonts w:ascii="Times New Roman"/>
                <w:b w:val="false"/>
                <w:i w:val="false"/>
                <w:color w:val="000000"/>
                <w:sz w:val="20"/>
              </w:rPr>
              <w:t>
7) резидент емес жеке тұлғаға "жеке тұлға" үлгісі бойынша:</w:t>
            </w:r>
          </w:p>
          <w:p>
            <w:pPr>
              <w:spacing w:after="20"/>
              <w:ind w:left="20"/>
              <w:jc w:val="both"/>
            </w:pPr>
            <w:r>
              <w:rPr>
                <w:rFonts w:ascii="Times New Roman"/>
                <w:b w:val="false"/>
                <w:i w:val="false"/>
                <w:color w:val="000000"/>
                <w:sz w:val="20"/>
              </w:rPr>
              <w:t xml:space="preserve">
осы Тізбеге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ҰКО (жеке тұлға үшін) тіркеу куәлігін беруге арналған порталдан, ЭҮП немесе Мемлекеттік корпорацияның интеграцияланған ИАЖ арқылы алынған және бірегей нөмірді қамтитын өтініш;</w:t>
            </w:r>
          </w:p>
          <w:p>
            <w:pPr>
              <w:spacing w:after="20"/>
              <w:ind w:left="20"/>
              <w:jc w:val="both"/>
            </w:pPr>
            <w:r>
              <w:rPr>
                <w:rFonts w:ascii="Times New Roman"/>
                <w:b w:val="false"/>
                <w:i w:val="false"/>
                <w:color w:val="000000"/>
                <w:sz w:val="20"/>
              </w:rPr>
              <w:t>
көрсетілетін қызметті алушының не оның өкілінің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xml:space="preserve">
жеке сәйкестендіру нөмірі бар және осы бейрезиденттің "Сәйкестендіру нөмірлерінің ұлттық тізілімдері туралы" 2007 жылғы 12 қаңтардағы Қазақстан Республикасы Заңының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Қазақстан Республикасының аумағында тіркелгенін растайтын құжаттардың бірі (салыстыру үшін);</w:t>
            </w:r>
          </w:p>
          <w:p>
            <w:pPr>
              <w:spacing w:after="20"/>
              <w:ind w:left="20"/>
              <w:jc w:val="both"/>
            </w:pPr>
            <w:r>
              <w:rPr>
                <w:rFonts w:ascii="Times New Roman"/>
                <w:b w:val="false"/>
                <w:i w:val="false"/>
                <w:color w:val="000000"/>
                <w:sz w:val="20"/>
              </w:rPr>
              <w:t>
көрсетілетін қызметті алушының өкіліне басқа елдердің консулдығы берген нотариалды куәландырылған сенімхат немесе сенімхат, ҰКО тіркеу куәлігін беруге өкілеттігін көрсете отырып құжаттарды ұсыну және сенімхатпен айқындалған көрсетілетін қызметті алушының мүдделерін білдіру кезінде тапсырманы орындау үшін тиісті құжаттарға қол қою.</w:t>
            </w:r>
          </w:p>
          <w:p>
            <w:pPr>
              <w:spacing w:after="20"/>
              <w:ind w:left="20"/>
              <w:jc w:val="both"/>
            </w:pPr>
            <w:r>
              <w:rPr>
                <w:rFonts w:ascii="Times New Roman"/>
                <w:b w:val="false"/>
                <w:i w:val="false"/>
                <w:color w:val="000000"/>
                <w:sz w:val="20"/>
              </w:rPr>
              <w:t>
Құжаттарды көрсете отырып, басқа мемлекеттің аумағында тұрақты тұратын шетелдік, азаматтығы жоқ адам да олардың мәтінінің қазақ немесе орыс тілдеріндегі нотариат куәландырған аудармасын (құжаттарды орыс тілінде ұсынған жағдайларды қоспағанда) (салыстыру үшін) ұсынады. Шетелдіктің, азаматтығы жоқ адамның құжаттары мәтінінің аудармасының дұрыстығын нотариус немесе дипломатиялық өкілдікте немесе консулдық мекемеде не шетелдіктің азаматы болып табылатын Мемлекеттің немесе азаматтығы жоқ адамның тұрақты тұратын мемлекетінің сыртқы саяси ведомствосында куәландыруы мүмкін.</w:t>
            </w:r>
          </w:p>
          <w:p>
            <w:pPr>
              <w:spacing w:after="20"/>
              <w:ind w:left="20"/>
              <w:jc w:val="both"/>
            </w:pPr>
            <w:r>
              <w:rPr>
                <w:rFonts w:ascii="Times New Roman"/>
                <w:b w:val="false"/>
                <w:i w:val="false"/>
                <w:color w:val="000000"/>
                <w:sz w:val="20"/>
              </w:rPr>
              <w:t>
8) резидент емес заңды тұлғаға "бірлескен кәсіпкерліктің бірінші басшысы немесе уәкілетті тұлғасы", "қол қою құқығы бар қызметкер" немесе "ұйым қызметкері" үлгісі бойынша:</w:t>
            </w:r>
          </w:p>
          <w:p>
            <w:pPr>
              <w:spacing w:after="20"/>
              <w:ind w:left="20"/>
              <w:jc w:val="both"/>
            </w:pPr>
            <w:r>
              <w:rPr>
                <w:rFonts w:ascii="Times New Roman"/>
                <w:b w:val="false"/>
                <w:i w:val="false"/>
                <w:color w:val="000000"/>
                <w:sz w:val="20"/>
              </w:rPr>
              <w:t xml:space="preserve">
осы Тізбеге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порталдан, ЭҮП немесе Мемлекеттік корпорацияның ИАЖ арқылы алынған және бірегей нөмірді қамтитын бірлескен кәсіпкерліктің заңды тұлғасы үшін ҰКО тіркеу куәлігін беруге өтініш;</w:t>
            </w:r>
          </w:p>
          <w:p>
            <w:pPr>
              <w:spacing w:after="20"/>
              <w:ind w:left="20"/>
              <w:jc w:val="both"/>
            </w:pPr>
            <w:r>
              <w:rPr>
                <w:rFonts w:ascii="Times New Roman"/>
                <w:b w:val="false"/>
                <w:i w:val="false"/>
                <w:color w:val="000000"/>
                <w:sz w:val="20"/>
              </w:rPr>
              <w:t xml:space="preserve">
көрсетілетін қызметті алушы өкілінің жеке басын куәландыратын құжат (жеке басын сәйкестендіру үшін); </w:t>
            </w:r>
          </w:p>
          <w:p>
            <w:pPr>
              <w:spacing w:after="20"/>
              <w:ind w:left="20"/>
              <w:jc w:val="both"/>
            </w:pPr>
            <w:r>
              <w:rPr>
                <w:rFonts w:ascii="Times New Roman"/>
                <w:b w:val="false"/>
                <w:i w:val="false"/>
                <w:color w:val="000000"/>
                <w:sz w:val="20"/>
              </w:rPr>
              <w:t xml:space="preserve">
резидент құжаттарды – "Сәйкестендіру нөмірлерінің ұлттық тізілімдері туралы" 2007 жылғы 12 қаңтардағы Қазақстан Республикасы Заңының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жеке сәйкестендіру нөмірі бар құжаттардың бірін ұсынылған кезде;</w:t>
            </w:r>
          </w:p>
          <w:p>
            <w:pPr>
              <w:spacing w:after="20"/>
              <w:ind w:left="20"/>
              <w:jc w:val="both"/>
            </w:pPr>
            <w:r>
              <w:rPr>
                <w:rFonts w:ascii="Times New Roman"/>
                <w:b w:val="false"/>
                <w:i w:val="false"/>
                <w:color w:val="000000"/>
                <w:sz w:val="20"/>
              </w:rPr>
              <w:t>
көрсетілетін қызметті алушының өкіліне сенімхат. Ұйымның мөрі болмаған жағдайда көрсетілетін қызметті алушының өкіліне сенімхат ҰКО тіркеу куәлігін беруге құжаттарды ұсыну және сенімхатпен айқындалған тапсырманы орындау үшін (салыстыру үшін) тиісті құжаттарға қол қою өкілеттігін көрсете отырып, нотариалды куәландырылады.</w:t>
            </w:r>
          </w:p>
          <w:p>
            <w:pPr>
              <w:spacing w:after="20"/>
              <w:ind w:left="20"/>
              <w:jc w:val="both"/>
            </w:pPr>
            <w:r>
              <w:rPr>
                <w:rFonts w:ascii="Times New Roman"/>
                <w:b w:val="false"/>
                <w:i w:val="false"/>
                <w:color w:val="000000"/>
                <w:sz w:val="20"/>
              </w:rPr>
              <w:t>
Құжаттарды көрсете отырып, басқа мемлекеттің аумағында тұрақты тұратын шетелдік, азаматтығы жоқ адам да олардың мәтінінің қазақ немесе орыс тілдеріндегі нотариат куәландырған аудармасын (құжаттарды орыс тілінде ұсынған жағдайларды қоспағанда) (салыстыру үшін) ұсынады. Шетелдіктің, азаматтығы жоқ адамның құжаттары мәтінінің аудармасының дұрыстығын нотариус немесе дипломатиялық өкілдікте немесе консулдық мекемеде не шетелдіктің азаматы болып табылатын Мемлекеттің немесе азаматтығы жоқ адамның тұрақты тұратын мемлекетінің сыртқы саяси ведомствосында куәландыруы мүмкін.</w:t>
            </w:r>
          </w:p>
          <w:p>
            <w:pPr>
              <w:spacing w:after="20"/>
              <w:ind w:left="20"/>
              <w:jc w:val="both"/>
            </w:pPr>
            <w:r>
              <w:rPr>
                <w:rFonts w:ascii="Times New Roman"/>
                <w:b w:val="false"/>
                <w:i w:val="false"/>
                <w:color w:val="000000"/>
                <w:sz w:val="20"/>
              </w:rPr>
              <w:t>
2. Көрсетілетін қызметті алушы (не сенімхат бойынша оның өкілі) Мемлекеттік корпорацияға немесе көрсетілетін қызметті берушіге ҰКО тіркеу куәлігін кері қайтарып алу үшін жүгінген кезде:</w:t>
            </w:r>
          </w:p>
          <w:p>
            <w:pPr>
              <w:spacing w:after="20"/>
              <w:ind w:left="20"/>
              <w:jc w:val="both"/>
            </w:pPr>
            <w:r>
              <w:rPr>
                <w:rFonts w:ascii="Times New Roman"/>
                <w:b w:val="false"/>
                <w:i w:val="false"/>
                <w:color w:val="000000"/>
                <w:sz w:val="20"/>
              </w:rPr>
              <w:t>
1) жеке тұлға, жеке тұлға – интернет-ресурстың домендік атауының иесі, резидент емес жеке тұлға:</w:t>
            </w:r>
          </w:p>
          <w:p>
            <w:pPr>
              <w:spacing w:after="20"/>
              <w:ind w:left="20"/>
              <w:jc w:val="both"/>
            </w:pPr>
            <w:r>
              <w:rPr>
                <w:rFonts w:ascii="Times New Roman"/>
                <w:b w:val="false"/>
                <w:i w:val="false"/>
                <w:color w:val="000000"/>
                <w:sz w:val="20"/>
              </w:rPr>
              <w:t xml:space="preserve">
ЭҮП немесе Мемлекеттік корпорацияның ИАЖ арқылы порталдан алынған осы Тізбенің </w:t>
            </w:r>
            <w:r>
              <w:rPr>
                <w:rFonts w:ascii="Times New Roman"/>
                <w:b w:val="false"/>
                <w:i w:val="false"/>
                <w:color w:val="000000"/>
                <w:sz w:val="20"/>
              </w:rPr>
              <w:t>6-қосымшасына</w:t>
            </w:r>
            <w:r>
              <w:rPr>
                <w:rFonts w:ascii="Times New Roman"/>
                <w:b w:val="false"/>
                <w:i w:val="false"/>
                <w:color w:val="000000"/>
                <w:sz w:val="20"/>
              </w:rPr>
              <w:t xml:space="preserve"> сәйкес нысан бойынша ҰКО тіркеу куәлігін кері қайтарып алуға өтінім;</w:t>
            </w:r>
          </w:p>
          <w:p>
            <w:pPr>
              <w:spacing w:after="20"/>
              <w:ind w:left="20"/>
              <w:jc w:val="both"/>
            </w:pPr>
            <w:r>
              <w:rPr>
                <w:rFonts w:ascii="Times New Roman"/>
                <w:b w:val="false"/>
                <w:i w:val="false"/>
                <w:color w:val="000000"/>
                <w:sz w:val="20"/>
              </w:rPr>
              <w:t>
көрсетілетін қызметті алушының не оның өкілінің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ҰКО тіркеу куәлігін қайтарып алуға құжаттарды ұсыну және сенімхатпен айқындалған тапсырманы орындау үшін тиісті құжаттарға қол қою өкілеттігін көрсете отырып, көрсетілетін қызметті алушының өкіліне нотариалды куәландырылған сенімхат.</w:t>
            </w:r>
          </w:p>
          <w:p>
            <w:pPr>
              <w:spacing w:after="20"/>
              <w:ind w:left="20"/>
              <w:jc w:val="both"/>
            </w:pPr>
            <w:r>
              <w:rPr>
                <w:rFonts w:ascii="Times New Roman"/>
                <w:b w:val="false"/>
                <w:i w:val="false"/>
                <w:color w:val="000000"/>
                <w:sz w:val="20"/>
              </w:rPr>
              <w:t>
2) бірлескен кәсіпкерлік:</w:t>
            </w:r>
          </w:p>
          <w:p>
            <w:pPr>
              <w:spacing w:after="20"/>
              <w:ind w:left="20"/>
              <w:jc w:val="both"/>
            </w:pPr>
            <w:r>
              <w:rPr>
                <w:rFonts w:ascii="Times New Roman"/>
                <w:b w:val="false"/>
                <w:i w:val="false"/>
                <w:color w:val="000000"/>
                <w:sz w:val="20"/>
              </w:rPr>
              <w:t xml:space="preserve">
осы Тізбеге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ҰКО тіркеу куәлігін кері қайтарып алуға порталдан, ЭҮП немесе Мемлекеттік корпорацияның ИАЖ арқылы алынған өтініш (бұдан әрі – заңды тұлға немесе бірлескен кәсіпкерлік үшін ҰКО тіркеу куәлігін кері қайтарып алуға өтініш);</w:t>
            </w:r>
          </w:p>
          <w:p>
            <w:pPr>
              <w:spacing w:after="20"/>
              <w:ind w:left="20"/>
              <w:jc w:val="both"/>
            </w:pPr>
            <w:r>
              <w:rPr>
                <w:rFonts w:ascii="Times New Roman"/>
                <w:b w:val="false"/>
                <w:i w:val="false"/>
                <w:color w:val="000000"/>
                <w:sz w:val="20"/>
              </w:rPr>
              <w:t>
көрсетілетін қызметті алушының не оның өкілінің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ҰКО тіркеу куәлігін қайтарып алуға құжаттарды ұсыну және сенімхатпен айқындалған тапсырманы орындау үшін тиісті құжаттарға қол қою өкілеттігін көрсете отырып, көрсетілетін қызметті алушының өкіліне нотариалды куәландырылған сенімхат.</w:t>
            </w:r>
          </w:p>
          <w:p>
            <w:pPr>
              <w:spacing w:after="20"/>
              <w:ind w:left="20"/>
              <w:jc w:val="both"/>
            </w:pPr>
            <w:r>
              <w:rPr>
                <w:rFonts w:ascii="Times New Roman"/>
                <w:b w:val="false"/>
                <w:i w:val="false"/>
                <w:color w:val="000000"/>
                <w:sz w:val="20"/>
              </w:rPr>
              <w:t>
Сенімхат болмаған жағдайда ҰКО тіркеу куәлігін қайтарып алуды көрсетілетін қызметті алушы жеке кабинеті арқылы жүзеге асырады.</w:t>
            </w:r>
          </w:p>
          <w:p>
            <w:pPr>
              <w:spacing w:after="20"/>
              <w:ind w:left="20"/>
              <w:jc w:val="both"/>
            </w:pPr>
            <w:r>
              <w:rPr>
                <w:rFonts w:ascii="Times New Roman"/>
                <w:b w:val="false"/>
                <w:i w:val="false"/>
                <w:color w:val="000000"/>
                <w:sz w:val="20"/>
              </w:rPr>
              <w:t>
3) заңды тұлға, оның филиалдары мен өкілдіктері, резидент емес заңды тұлға, заңды тұлға – интернет- ресурстың домендік атауының иесі, "Қазынашылық-клиент" ақпараттық жүйесінің қатысушысы:</w:t>
            </w:r>
          </w:p>
          <w:p>
            <w:pPr>
              <w:spacing w:after="20"/>
              <w:ind w:left="20"/>
              <w:jc w:val="both"/>
            </w:pPr>
            <w:r>
              <w:rPr>
                <w:rFonts w:ascii="Times New Roman"/>
                <w:b w:val="false"/>
                <w:i w:val="false"/>
                <w:color w:val="000000"/>
                <w:sz w:val="20"/>
              </w:rPr>
              <w:t>
заңды тұлға немесе бірлескен кәсіпкерлік үшін ҰКО тіркеу куәлігін қайтарып алуға өтініш;</w:t>
            </w:r>
          </w:p>
          <w:p>
            <w:pPr>
              <w:spacing w:after="20"/>
              <w:ind w:left="20"/>
              <w:jc w:val="both"/>
            </w:pPr>
            <w:r>
              <w:rPr>
                <w:rFonts w:ascii="Times New Roman"/>
                <w:b w:val="false"/>
                <w:i w:val="false"/>
                <w:color w:val="000000"/>
                <w:sz w:val="20"/>
              </w:rPr>
              <w:t>
көрсетілетін қызметті алушы өкілінің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көрсетілетін қызметті алушының өкіліне сенімхат. Бұл ретте ҰКО тіркеу куәлігін қайтарып алуға өтініште көрсетілген тұлғаның қолы сенімхатта талап етілмейді. Заңды тұлғаның көрсетілетін қызметті алушының өкіліне заңды тұлғадан сенімхат берген кезде оның филиалына және/немесе өкілдігіне берілген тіркеу куәлігін кері қайтарып алу мүмкіндігі бар.</w:t>
            </w:r>
          </w:p>
          <w:p>
            <w:pPr>
              <w:spacing w:after="20"/>
              <w:ind w:left="20"/>
              <w:jc w:val="both"/>
            </w:pPr>
            <w:r>
              <w:rPr>
                <w:rFonts w:ascii="Times New Roman"/>
                <w:b w:val="false"/>
                <w:i w:val="false"/>
                <w:color w:val="000000"/>
                <w:sz w:val="20"/>
              </w:rPr>
              <w:t>
Ұйымның мөрі болмаған жағдайда көрсетілетін қызметті алушының өкіліне сенімхат ҰКО тіркеу куәлігін қайтарып алуға құжаттарды ұсыну және сенімхатпен айқындалған тапсырманы орындау үшін тиісті құжаттарға қол қою өкілеттігін көрсете отырып, нотариалды куәландырылады.</w:t>
            </w:r>
          </w:p>
          <w:p>
            <w:pPr>
              <w:spacing w:after="20"/>
              <w:ind w:left="20"/>
              <w:jc w:val="both"/>
            </w:pPr>
            <w:r>
              <w:rPr>
                <w:rFonts w:ascii="Times New Roman"/>
                <w:b w:val="false"/>
                <w:i w:val="false"/>
                <w:color w:val="000000"/>
                <w:sz w:val="20"/>
              </w:rPr>
              <w:t>
Құжаттарды көрсете отырып, басқа мемлекеттің аумағында тұрақты тұратын шетелдік, азаматтығы жоқ адам да олардың мәтінінің қазақ немесе орыс тілдеріндегі нотариат куәландырған аудармасын (құжаттарды орыс тілінде ұсынған жағдайларды қоспағанда) (салыстыру үшін) ұсынады. Шетелдіктің, азаматтығы жоқ адамның құжаттары мәтінінің аудармасының дұрыстығын нотариус немесе дипломатиялық өкілдікте немесе консулдық мекемеде не шетелдіктің азаматы болып табылатын Мемлекеттің немесе азаматтығы жоқ адамның тұрақты тұратын мемлекетінің сыртқы саяси ведомствосында куәландыруы мүмкін.</w:t>
            </w:r>
          </w:p>
          <w:p>
            <w:pPr>
              <w:spacing w:after="20"/>
              <w:ind w:left="20"/>
              <w:jc w:val="both"/>
            </w:pPr>
            <w:r>
              <w:rPr>
                <w:rFonts w:ascii="Times New Roman"/>
                <w:b w:val="false"/>
                <w:i w:val="false"/>
                <w:color w:val="000000"/>
                <w:sz w:val="20"/>
              </w:rPr>
              <w:t>
Көрсетілетін қызметті беруші немесе Мемлекеттік корпорация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алады.</w:t>
            </w:r>
          </w:p>
          <w:p>
            <w:pPr>
              <w:spacing w:after="20"/>
              <w:ind w:left="20"/>
              <w:jc w:val="both"/>
            </w:pPr>
            <w:r>
              <w:rPr>
                <w:rFonts w:ascii="Times New Roman"/>
                <w:b w:val="false"/>
                <w:i w:val="false"/>
                <w:color w:val="000000"/>
                <w:sz w:val="20"/>
              </w:rPr>
              <w:t>
3.Тіркеу куәлігін (SSL тіркеу куәлігін қоспағанда) жеке кабинет арқылы беру үшін көрсетілетін қызметті алушы ашық кілті бар және көрсетілетін қызметті алушының қолданыстағы электрондық цифрлық қолтаңбасымен куәландырылған электрондық құжат нысанындағы сұрау салуды жібереді.</w:t>
            </w:r>
          </w:p>
          <w:p>
            <w:pPr>
              <w:spacing w:after="20"/>
              <w:ind w:left="20"/>
              <w:jc w:val="both"/>
            </w:pPr>
            <w:r>
              <w:rPr>
                <w:rFonts w:ascii="Times New Roman"/>
                <w:b w:val="false"/>
                <w:i w:val="false"/>
                <w:color w:val="000000"/>
                <w:sz w:val="20"/>
              </w:rPr>
              <w:t>
4. Ақпараттық жүйеге тіркеу куәлігін алу үшін көрсетілетін қызметті алушы – ақпараттық жүйенің иесі (жеке тұлға немесе заңды тұлғаның бірінші басшысы) жеке кабинет арқылы ашық кілті бар және көрсетілетін қызметті алушының қолданыстағы электрондық цифрлық қолтаңбасымен куәландырылған электрондық құжат нысанындағы сұрау салуды жеке кабинет арқылы жібереді. Өтінім беру үшін ақпараттық жүйеге тіркелген объект идентификаторын көрсету қажет. Объектілік сәйкестендіргіштің тиесілігі расталмаған жағдайда көрсетілетін қызметті алушы, көрсетілетін қызметті беруші көрсетілетін қызметті алушыға мемлекеттік қызмет көрсетуден бас тартады;</w:t>
            </w:r>
          </w:p>
          <w:p>
            <w:pPr>
              <w:spacing w:after="20"/>
              <w:ind w:left="20"/>
              <w:jc w:val="both"/>
            </w:pPr>
            <w:r>
              <w:rPr>
                <w:rFonts w:ascii="Times New Roman"/>
                <w:b w:val="false"/>
                <w:i w:val="false"/>
                <w:color w:val="000000"/>
                <w:sz w:val="20"/>
              </w:rPr>
              <w:t>
"Қол қою құқығы бар қызметкер", "ұйым қызметкері", "заңды тұлғаның SSL", "Қазынашылық – Клиент" ақпараттық жүйесінің қатысушысы" үлгісі бойынша тіркеу куәлігін алу үшін ТО-ға жүгінгенге дейін, заңды тұлғаның (филиалдың, өкілдіктің), резидент емес заңды тұлғаның бірінші басшысы, бірлескен кәсіпкерліктің уәкілетті тұлғасы немесе резидент емес заңды тұлғаның өтінімдерді растау құқығымен жеке кабинетте өзінің ЭЦҚ куәландыру арқылы қызметкерлер үшін ҰКО тіркеу куәлігін беруге өтінімді растайды.</w:t>
            </w:r>
          </w:p>
          <w:p>
            <w:pPr>
              <w:spacing w:after="20"/>
              <w:ind w:left="20"/>
              <w:jc w:val="both"/>
            </w:pPr>
            <w:r>
              <w:rPr>
                <w:rFonts w:ascii="Times New Roman"/>
                <w:b w:val="false"/>
                <w:i w:val="false"/>
                <w:color w:val="000000"/>
                <w:sz w:val="20"/>
              </w:rPr>
              <w:t>
Жеке кабинетте көрсетілетін қызметті алушының қолданыстағы электрондық цифрлық қолтаңбасымен куәландырылған электрондық құжат нысанында тіркеу куәлігін кері қайтарып алуға сұрау салу жолдау арқылы тіркеу куәлігін кері қайтарып алу мүмкіндігі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қызмет көрсетуден бас тарту негіздемелер:</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талап етілетін келісу туарлы сұрау салуға теріс жауабы, сонадай</w:t>
            </w:r>
          </w:p>
          <w:p>
            <w:pPr>
              <w:spacing w:after="20"/>
              <w:ind w:left="20"/>
              <w:jc w:val="both"/>
            </w:pPr>
            <w:r>
              <w:rPr>
                <w:rFonts w:ascii="Times New Roman"/>
                <w:b w:val="false"/>
                <w:i w:val="false"/>
                <w:color w:val="000000"/>
                <w:sz w:val="20"/>
              </w:rPr>
              <w:t>
4)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 </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көрсетілген қызметті алушының мемлекеттік қызмет көрсету үшін талап етілетін қолжетімділігі шектеулі дербес деректерге қол жеткізуге ұсынылатын келісімнің болмауы.</w:t>
            </w:r>
          </w:p>
          <w:p>
            <w:pPr>
              <w:spacing w:after="20"/>
              <w:ind w:left="20"/>
              <w:jc w:val="both"/>
            </w:pPr>
            <w:r>
              <w:rPr>
                <w:rFonts w:ascii="Times New Roman"/>
                <w:b w:val="false"/>
                <w:i w:val="false"/>
                <w:color w:val="000000"/>
                <w:sz w:val="20"/>
              </w:rPr>
              <w:t>
7) адамның он алты жасқа толмауы болып табылады.</w:t>
            </w:r>
          </w:p>
          <w:p>
            <w:pPr>
              <w:spacing w:after="20"/>
              <w:ind w:left="20"/>
              <w:jc w:val="both"/>
            </w:pPr>
            <w:r>
              <w:rPr>
                <w:rFonts w:ascii="Times New Roman"/>
                <w:b w:val="false"/>
                <w:i w:val="false"/>
                <w:color w:val="000000"/>
                <w:sz w:val="20"/>
              </w:rPr>
              <w:t xml:space="preserve">
Көрсетілетін қызметті алушы осы тізбеге сәйкес құжаттардың немесе қолданылу мерзімі өткен құжаттардың толық топтамасын ұсынбаған кезде көрсетілетін қызметті беруші немесе Мемлекеттік корпорацияның қызметкері өтінішті қабылдаудан бас тартады және осы Тізбеге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 құжаттарды қабылдаудан бас тарту туралы қолхат береді.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тізбеде белгіленген тәртіппен мемлекеттік қызметті алу үшін қайта жүгіне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жеке куәлік беру үшін мемлекеттік қызметті алу үшін Мемлекеттік корпорацияға жүгінген кезде бірегей нөмірсіз жеке тұлға үшін ҰКО тіркеу куәлігін беруге өтініш берілуі мүмкін.</w:t>
            </w:r>
          </w:p>
          <w:p>
            <w:pPr>
              <w:spacing w:after="20"/>
              <w:ind w:left="20"/>
              <w:jc w:val="both"/>
            </w:pPr>
            <w:r>
              <w:rPr>
                <w:rFonts w:ascii="Times New Roman"/>
                <w:b w:val="false"/>
                <w:i w:val="false"/>
                <w:color w:val="000000"/>
                <w:sz w:val="20"/>
              </w:rPr>
              <w:t xml:space="preserve">
2. Заңнамада белгіленген тәртіппен өзіне-өзі қызмет көрсетуді жүзеге асыру, өз бетінше жүріп-тұру, бағдарлану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көрсетілетін қызметті алушының тұрғылықты жері бойынша шығумен 1414 бірыңғай байланыс орталығы арқылы мемлекеттік корпорация қызметкері жүргізеді. </w:t>
            </w:r>
          </w:p>
          <w:p>
            <w:pPr>
              <w:spacing w:after="20"/>
              <w:ind w:left="20"/>
              <w:jc w:val="both"/>
            </w:pPr>
            <w:r>
              <w:rPr>
                <w:rFonts w:ascii="Times New Roman"/>
                <w:b w:val="false"/>
                <w:i w:val="false"/>
                <w:color w:val="000000"/>
                <w:sz w:val="20"/>
              </w:rPr>
              <w:t>
3. Мемлекеттік қызмет көрсету тәртібі туралы ақпаратты Бірыңғай байланыс орталығының 1414 телефоны бойынша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куәлігін</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ұлттық куәландырушы орталығының тіркеу куәлігін беруге өтініш (жеке тұлға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өтінім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сәйкестендіру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орны: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әрекет ету мерзімі: 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куәландырушы орталығы жазылушыларының тіркеу куәліктерін пайдалану қағидаларымен (Certificate Practice Statement) және Қазақстан Республикасы ұлттық куәландырушы орталығы жазылушыларының тіркеу куәліктерін пайдалану саясатымен (Certificate Policy) таныстым, қарсылығым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куәландырушы орталығының пайдаланушы келісімімен танысып шықтым. Мемлекеттік көрсетілетін қызметті алу және электрондық поштаға хабарлама алу мақсатында менің дербес деректерімді өңдеуге келісімімді растаймын.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қолтаңбаға тиісті жабық кілтін құру үшін пайдаланылатын электрондық цифрлық қолтаңбаның құралдары туралы деректер, электрондық цифрлық қолтаңба алгоритмі стандартының және ашық кілт ұзындығының анықтамасы: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 (ұзындығы -____, алгоритм ___________): 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үшін орын: 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қоғамына немесе көрсетілетін қызметті берушіге жүгінген күні: 20___ жылғы "____" 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тұлға өкілінің) қолы: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куәлігін</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ұлттық куәландырушы орталығының тіркеу куәлігін беруге өтініш (заңды тұлға немесе бірлескен кәсіпкерлік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өтінім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сәйкестендіргіш деректері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 cәйкестендіру нөмірі: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поштаның ммекенжайы: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орны: </w:t>
            </w:r>
          </w:p>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әрекет ету мерзімі: 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куәландырушы орталығы жазылушыларының тіркеу куәліктерін пайдалану қағидаларымен (Certificate Practice Statement) және Қазақстан Республикасы Ұлттық куәландырушы орталығы жазылушыларының тіркеу куәліктерін пайдалану саясатымен (Certificate Policy) таныстым, қарсылығым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куәландырушы орталығының пайдаланушы келісімімен танысып шықтым. Мемлекеттік көрсетілетін қызметті алу және электрондық поштаға хабарлама алу мақсатында менің дербес деректерімді өңдеуге келісімімді растаймын.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қолтаңбаға тиісті жабық кілтін құру үшін пайдаланылатын электрондық цифрлық қолтаңбаның құралдары туралы деректер, электрондық цифрлық қолтаңба алгоритмі стандартының және ашық кілт ұзындығының анықтамасы: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 (ұзындығы -____, алгоритм ___________): 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үшін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қоғамына немесе көрсетілетін қызметті берушіге жүгінген күні: 20___ жылғы "____"</w:t>
            </w:r>
          </w:p>
          <w:p>
            <w:pPr>
              <w:spacing w:after="20"/>
              <w:ind w:left="20"/>
              <w:jc w:val="both"/>
            </w:pPr>
            <w:r>
              <w:rPr>
                <w:rFonts w:ascii="Times New Roman"/>
                <w:b w:val="false"/>
                <w:i w:val="false"/>
                <w:color w:val="000000"/>
                <w:sz w:val="20"/>
              </w:rPr>
              <w:t xml:space="preserve">
 ______________________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немесе бірлескен кәсіпкерлік өкілінің қолы:____________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куәлігін</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Көрсетілетін қызметті алушының өкіліне қызметті бір реттік алуға сенімхат немесе Қазақстан Республикасының ұлттық куәландырушы орталығының тіркеу куәлігін кері қайтару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_______________20___ жылы</w:t>
            </w:r>
          </w:p>
        </w:tc>
      </w:tr>
    </w:tbl>
    <w:p>
      <w:pPr>
        <w:spacing w:after="0"/>
        <w:ind w:left="0"/>
        <w:jc w:val="both"/>
      </w:pPr>
      <w:r>
        <w:rPr>
          <w:rFonts w:ascii="Times New Roman"/>
          <w:b w:val="false"/>
          <w:i w:val="false"/>
          <w:color w:val="000000"/>
          <w:sz w:val="28"/>
        </w:rPr>
        <w:t>
      _____________________________________________________________________, (заңды тұлғаның атауы)</w:t>
      </w:r>
    </w:p>
    <w:p>
      <w:pPr>
        <w:spacing w:after="0"/>
        <w:ind w:left="0"/>
        <w:jc w:val="both"/>
      </w:pPr>
      <w:r>
        <w:rPr>
          <w:rFonts w:ascii="Times New Roman"/>
          <w:b w:val="false"/>
          <w:i w:val="false"/>
          <w:color w:val="000000"/>
          <w:sz w:val="28"/>
        </w:rPr>
        <w:t>
      Бизнес сәйкестендіру нөмірі 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____________________________________________________,</w:t>
      </w:r>
    </w:p>
    <w:p>
      <w:pPr>
        <w:spacing w:after="0"/>
        <w:ind w:left="0"/>
        <w:jc w:val="both"/>
      </w:pPr>
      <w:r>
        <w:rPr>
          <w:rFonts w:ascii="Times New Roman"/>
          <w:b w:val="false"/>
          <w:i w:val="false"/>
          <w:color w:val="000000"/>
          <w:sz w:val="28"/>
        </w:rPr>
        <w:t>
      атынан ______________________________________________________________,</w:t>
      </w:r>
    </w:p>
    <w:p>
      <w:pPr>
        <w:spacing w:after="0"/>
        <w:ind w:left="0"/>
        <w:jc w:val="both"/>
      </w:pPr>
      <w:r>
        <w:rPr>
          <w:rFonts w:ascii="Times New Roman"/>
          <w:b w:val="false"/>
          <w:i w:val="false"/>
          <w:color w:val="000000"/>
          <w:sz w:val="28"/>
        </w:rPr>
        <w:t>
      негізінде әрекет ететін Жарғы (Ереже), осы сенімхатпен уәкілеттік береді</w:t>
      </w:r>
    </w:p>
    <w:p>
      <w:pPr>
        <w:spacing w:after="0"/>
        <w:ind w:left="0"/>
        <w:jc w:val="both"/>
      </w:pPr>
      <w:r>
        <w:rPr>
          <w:rFonts w:ascii="Times New Roman"/>
          <w:b w:val="false"/>
          <w:i w:val="false"/>
          <w:color w:val="000000"/>
          <w:sz w:val="28"/>
        </w:rPr>
        <w:t>
      азаматының__________________________________________________________,</w:t>
      </w:r>
    </w:p>
    <w:p>
      <w:pPr>
        <w:spacing w:after="0"/>
        <w:ind w:left="0"/>
        <w:jc w:val="both"/>
      </w:pPr>
      <w:r>
        <w:rPr>
          <w:rFonts w:ascii="Times New Roman"/>
          <w:b w:val="false"/>
          <w:i w:val="false"/>
          <w:color w:val="000000"/>
          <w:sz w:val="28"/>
        </w:rPr>
        <w:t>
      (құжаттар ұсынатын аты-жөні және жеке сәйкестендіру нөмері тұлғалар) ұсынуға</w:t>
      </w:r>
    </w:p>
    <w:p>
      <w:pPr>
        <w:spacing w:after="0"/>
        <w:ind w:left="0"/>
        <w:jc w:val="both"/>
      </w:pPr>
      <w:r>
        <w:rPr>
          <w:rFonts w:ascii="Times New Roman"/>
          <w:b w:val="false"/>
          <w:i w:val="false"/>
          <w:color w:val="000000"/>
          <w:sz w:val="28"/>
        </w:rPr>
        <w:t>
      арналған құжаттар _________________________ тіркеу куәлігін (беруге немесе кері</w:t>
      </w:r>
    </w:p>
    <w:p>
      <w:pPr>
        <w:spacing w:after="0"/>
        <w:ind w:left="0"/>
        <w:jc w:val="both"/>
      </w:pPr>
      <w:r>
        <w:rPr>
          <w:rFonts w:ascii="Times New Roman"/>
          <w:b w:val="false"/>
          <w:i w:val="false"/>
          <w:color w:val="000000"/>
          <w:sz w:val="28"/>
        </w:rPr>
        <w:t>
      қайтаруға)</w:t>
      </w:r>
    </w:p>
    <w:p>
      <w:pPr>
        <w:spacing w:after="0"/>
        <w:ind w:left="0"/>
        <w:jc w:val="both"/>
      </w:pPr>
      <w:r>
        <w:rPr>
          <w:rFonts w:ascii="Times New Roman"/>
          <w:b w:val="false"/>
          <w:i w:val="false"/>
          <w:color w:val="000000"/>
          <w:sz w:val="28"/>
        </w:rPr>
        <w:t>
      Қазақстан Республикасының ұлттық куәландырушы орталығы қызметкерлері заңды тұлғаның:</w:t>
      </w:r>
    </w:p>
    <w:p>
      <w:pPr>
        <w:spacing w:after="0"/>
        <w:ind w:left="0"/>
        <w:jc w:val="both"/>
      </w:pPr>
      <w:r>
        <w:rPr>
          <w:rFonts w:ascii="Times New Roman"/>
          <w:b w:val="false"/>
          <w:i w:val="false"/>
          <w:color w:val="000000"/>
          <w:sz w:val="28"/>
        </w:rPr>
        <w:t>
      1. _______________________________________ ________________, __________</w:t>
      </w:r>
    </w:p>
    <w:p>
      <w:pPr>
        <w:spacing w:after="0"/>
        <w:ind w:left="0"/>
        <w:jc w:val="both"/>
      </w:pPr>
      <w:r>
        <w:rPr>
          <w:rFonts w:ascii="Times New Roman"/>
          <w:b w:val="false"/>
          <w:i w:val="false"/>
          <w:color w:val="000000"/>
          <w:sz w:val="28"/>
        </w:rPr>
        <w:t>
      (өтініште көрсетілген адамның аты-жөні) жеке сәйкестендіру нөмірі (қолы) филиалдың</w:t>
      </w:r>
    </w:p>
    <w:p>
      <w:pPr>
        <w:spacing w:after="0"/>
        <w:ind w:left="0"/>
        <w:jc w:val="both"/>
      </w:pPr>
      <w:r>
        <w:rPr>
          <w:rFonts w:ascii="Times New Roman"/>
          <w:b w:val="false"/>
          <w:i w:val="false"/>
          <w:color w:val="000000"/>
          <w:sz w:val="28"/>
        </w:rPr>
        <w:t>
      немесе өкілдіктің бизнес-сәйкестендіру нөмірі* __________________</w:t>
      </w:r>
    </w:p>
    <w:p>
      <w:pPr>
        <w:spacing w:after="0"/>
        <w:ind w:left="0"/>
        <w:jc w:val="both"/>
      </w:pPr>
      <w:r>
        <w:rPr>
          <w:rFonts w:ascii="Times New Roman"/>
          <w:b w:val="false"/>
          <w:i w:val="false"/>
          <w:color w:val="000000"/>
          <w:sz w:val="28"/>
        </w:rPr>
        <w:t>
      2. __________________________ , _______________________, _________</w:t>
      </w:r>
    </w:p>
    <w:p>
      <w:pPr>
        <w:spacing w:after="0"/>
        <w:ind w:left="0"/>
        <w:jc w:val="both"/>
      </w:pPr>
      <w:r>
        <w:rPr>
          <w:rFonts w:ascii="Times New Roman"/>
          <w:b w:val="false"/>
          <w:i w:val="false"/>
          <w:color w:val="000000"/>
          <w:sz w:val="28"/>
        </w:rPr>
        <w:t>
      (өтініште көрсетілген адамның аты-жөні) жеке сәйкестендіру нөмірі (қолы) филиалдың</w:t>
      </w:r>
    </w:p>
    <w:p>
      <w:pPr>
        <w:spacing w:after="0"/>
        <w:ind w:left="0"/>
        <w:jc w:val="both"/>
      </w:pPr>
      <w:r>
        <w:rPr>
          <w:rFonts w:ascii="Times New Roman"/>
          <w:b w:val="false"/>
          <w:i w:val="false"/>
          <w:color w:val="000000"/>
          <w:sz w:val="28"/>
        </w:rPr>
        <w:t>
      немесе өкілдіктің бизнес сәйкестендіру нөмірі*</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*(Заңды тұлға атынан филиалына немесе өкілдігіне сенімхат берген кезде)</w:t>
      </w:r>
    </w:p>
    <w:p>
      <w:pPr>
        <w:spacing w:after="0"/>
        <w:ind w:left="0"/>
        <w:jc w:val="both"/>
      </w:pPr>
      <w:r>
        <w:rPr>
          <w:rFonts w:ascii="Times New Roman"/>
          <w:b w:val="false"/>
          <w:i w:val="false"/>
          <w:color w:val="000000"/>
          <w:sz w:val="28"/>
        </w:rPr>
        <w:t>
      Тиісті құжаттарына қол Қазақстан Республикасы ұлттық куәландырушы орталығының осы сенімхатта анықталған тапсырмаларын орындау үшін өкіл құқықпен қамтамасыз етіледі.</w:t>
      </w:r>
    </w:p>
    <w:p>
      <w:pPr>
        <w:spacing w:after="0"/>
        <w:ind w:left="0"/>
        <w:jc w:val="both"/>
      </w:pPr>
      <w:r>
        <w:rPr>
          <w:rFonts w:ascii="Times New Roman"/>
          <w:b w:val="false"/>
          <w:i w:val="false"/>
          <w:color w:val="000000"/>
          <w:sz w:val="28"/>
        </w:rPr>
        <w:t>
      Басшысы __________ 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xml:space="preserve">
      Мөрге арналған орын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куәлігін</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ұлттық куәландырушы орталығының тіркеу куәлігін беруге өтініш (жеке тұлға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өтінім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 арналған SSL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сәйкестендіргіш деректері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поштаның мекенжайы: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домен атаулары: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орны: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әрекет ету мерзімі: 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куәландырушы орталығы жазылушыларының тіркеу куәліктерін пайдалану қағидаларымен (Certificate Practice Statement) және Қазақстан Республикасы ұлттық куәландырушы орталығы жазылушыларының тіркеу куәліктерін пайдалану саясатымен (Certificate Policy) таныстым, қарсылығым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куәландырушы орталығының пайдаланушы келісімімен танысып шықтым. Мемлекеттік көрсетілетін қызметті алу және электрондық поштаға хабарлама алу мақсатында менің дербес деректерімді өңдеуге келісімімді растаймын.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қолтаңбаға тиісті жабық кілтін құру үшін пайдаланылатын электрондық цифрлық қолтаңбаның құралдары туралы деректер, электрондық цифрлық қолтаңба алгоритмі стандартының және ашық кілт ұзындығының анықтамасы: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 (ұзындығы -____, алгоритм ___________): 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үшін орын: 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арналған үкімет" мемлекеттік корпорациясы" коммерциялық емес акционерлік қоғамына немесе көрсетілетін қызметті берушіге жүгінген күні 20 __ жылғы "____" ____________ </w:t>
            </w:r>
          </w:p>
          <w:p>
            <w:pPr>
              <w:spacing w:after="20"/>
              <w:ind w:left="20"/>
              <w:jc w:val="both"/>
            </w:pPr>
            <w:r>
              <w:rPr>
                <w:rFonts w:ascii="Times New Roman"/>
                <w:b w:val="false"/>
                <w:i w:val="false"/>
                <w:color w:val="000000"/>
                <w:sz w:val="20"/>
              </w:rPr>
              <w:t>
 "___" 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тұлға өкілінің) қолы: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куәлігін</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ұлттық куәландырушы орталығының тіркеу куәлігін беруге өтініш (заңды тұлға немесе бірлескен кәсіпкерлік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өтінім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Қазынашылық-клиент АЖ қатысушы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сәйкестендіргіш деректері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Бизнес-сәйкестендіру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Клиенттің коды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орны: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әрекет ету мерзімі:_______________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куәландырушы орталығы жазылушыларының тіркеу куәліктерін пайдалану қағидаларымен (Certificate Practice Statement) және Қазақстан Республикасы ұлттық куәландырушы орталығы жазылушыларының тіркеу куәліктерін пайдалану саясатымен (Certificate Policy) таныстым, қарсылығым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куәландырушы орталығының пайдаланушы келісімімен танысып шықтым. Мемлекеттік көрсетілетін қызметті алу және электрондық поштаға хабарлама алу мақсатында менің дербес деректерімді өңдеуге келісімімді растаймын.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қолтаңбаға тиісті жабық кілтін құру үшін пайдаланылатын электрондық цифрлық қолтаңбаның құралдары туралы деректер, электрондық цифрлық қолтаңба алгоритмі стандартының және ашық кілт ұзындығының анықтамасы: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 (ұзындығы -____, алгоритм ___________): 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үшін орын: 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қоғамына немесе көрсетілетін қызметті берушіге жүгінген күні 20 __ жылғы "___" 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немесе бірлескен кәсіпкерлік өкілінің қолы: 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куәлігін</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ұлттық куәландырушы орталығының тіркеу куәліктерін кері қайтарып алуға өтініш (жеке тұлға үшін)</w:t>
      </w:r>
    </w:p>
    <w:p>
      <w:pPr>
        <w:spacing w:after="0"/>
        <w:ind w:left="0"/>
        <w:jc w:val="both"/>
      </w:pPr>
      <w:r>
        <w:rPr>
          <w:rFonts w:ascii="Times New Roman"/>
          <w:b w:val="false"/>
          <w:i w:val="false"/>
          <w:color w:val="000000"/>
          <w:sz w:val="28"/>
        </w:rPr>
        <w:t>
      Жеке тұлғаның сәйкестендіру деректері:</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Тегі:_______________________________________________________________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w:t>
      </w:r>
    </w:p>
    <w:p>
      <w:pPr>
        <w:spacing w:after="0"/>
        <w:ind w:left="0"/>
        <w:jc w:val="both"/>
      </w:pPr>
      <w:r>
        <w:rPr>
          <w:rFonts w:ascii="Times New Roman"/>
          <w:b w:val="false"/>
          <w:i w:val="false"/>
          <w:color w:val="000000"/>
          <w:sz w:val="28"/>
        </w:rPr>
        <w:t>
      Телефон:___________________________________________________________</w:t>
      </w:r>
    </w:p>
    <w:p>
      <w:pPr>
        <w:spacing w:after="0"/>
        <w:ind w:left="0"/>
        <w:jc w:val="both"/>
      </w:pPr>
      <w:r>
        <w:rPr>
          <w:rFonts w:ascii="Times New Roman"/>
          <w:b w:val="false"/>
          <w:i w:val="false"/>
          <w:color w:val="000000"/>
          <w:sz w:val="28"/>
        </w:rPr>
        <w:t>
      Тіркеу куәлігінің сәйкестендіру деректері:</w:t>
      </w:r>
    </w:p>
    <w:p>
      <w:pPr>
        <w:spacing w:after="0"/>
        <w:ind w:left="0"/>
        <w:jc w:val="both"/>
      </w:pPr>
      <w:r>
        <w:rPr>
          <w:rFonts w:ascii="Times New Roman"/>
          <w:b w:val="false"/>
          <w:i w:val="false"/>
          <w:color w:val="000000"/>
          <w:sz w:val="28"/>
        </w:rPr>
        <w:t>
      Үлгі (- лер): ______________________</w:t>
      </w:r>
    </w:p>
    <w:p>
      <w:pPr>
        <w:spacing w:after="0"/>
        <w:ind w:left="0"/>
        <w:jc w:val="both"/>
      </w:pPr>
      <w:r>
        <w:rPr>
          <w:rFonts w:ascii="Times New Roman"/>
          <w:b w:val="false"/>
          <w:i w:val="false"/>
          <w:color w:val="000000"/>
          <w:sz w:val="28"/>
        </w:rPr>
        <w:t>
      Сериялық нөмірі (-лері): _____________________________________________________</w:t>
      </w:r>
    </w:p>
    <w:p>
      <w:pPr>
        <w:spacing w:after="0"/>
        <w:ind w:left="0"/>
        <w:jc w:val="both"/>
      </w:pPr>
      <w:r>
        <w:rPr>
          <w:rFonts w:ascii="Times New Roman"/>
          <w:b w:val="false"/>
          <w:i w:val="false"/>
          <w:color w:val="000000"/>
          <w:sz w:val="28"/>
        </w:rPr>
        <w:t>
      Берілген күні (-дері) : ________________________</w:t>
      </w:r>
    </w:p>
    <w:p>
      <w:pPr>
        <w:spacing w:after="0"/>
        <w:ind w:left="0"/>
        <w:jc w:val="both"/>
      </w:pPr>
      <w:r>
        <w:rPr>
          <w:rFonts w:ascii="Times New Roman"/>
          <w:b w:val="false"/>
          <w:i w:val="false"/>
          <w:color w:val="000000"/>
          <w:sz w:val="28"/>
        </w:rPr>
        <w:t>
      Қазақстан Республикасы ұлттық куәландырушы орталығының пайдаланушылық</w:t>
      </w:r>
    </w:p>
    <w:p>
      <w:pPr>
        <w:spacing w:after="0"/>
        <w:ind w:left="0"/>
        <w:jc w:val="both"/>
      </w:pPr>
      <w:r>
        <w:rPr>
          <w:rFonts w:ascii="Times New Roman"/>
          <w:b w:val="false"/>
          <w:i w:val="false"/>
          <w:color w:val="000000"/>
          <w:sz w:val="28"/>
        </w:rPr>
        <w:t>
      келісімімен таныстым және мемлекеттік көрсетілетін қызметті алу және электрондық</w:t>
      </w:r>
    </w:p>
    <w:p>
      <w:pPr>
        <w:spacing w:after="0"/>
        <w:ind w:left="0"/>
        <w:jc w:val="both"/>
      </w:pPr>
      <w:r>
        <w:rPr>
          <w:rFonts w:ascii="Times New Roman"/>
          <w:b w:val="false"/>
          <w:i w:val="false"/>
          <w:color w:val="000000"/>
          <w:sz w:val="28"/>
        </w:rPr>
        <w:t>
      поштаға хабарлама алу мақсатында менің дербес деректерімді өңдеуге келісімімді</w:t>
      </w:r>
    </w:p>
    <w:p>
      <w:pPr>
        <w:spacing w:after="0"/>
        <w:ind w:left="0"/>
        <w:jc w:val="both"/>
      </w:pPr>
      <w:r>
        <w:rPr>
          <w:rFonts w:ascii="Times New Roman"/>
          <w:b w:val="false"/>
          <w:i w:val="false"/>
          <w:color w:val="000000"/>
          <w:sz w:val="28"/>
        </w:rPr>
        <w:t>
      растаймын. "Азаматтарға арналған үкімет" мемлекеттік корпорациясы" коммерциялық</w:t>
      </w:r>
    </w:p>
    <w:p>
      <w:pPr>
        <w:spacing w:after="0"/>
        <w:ind w:left="0"/>
        <w:jc w:val="both"/>
      </w:pPr>
      <w:r>
        <w:rPr>
          <w:rFonts w:ascii="Times New Roman"/>
          <w:b w:val="false"/>
          <w:i w:val="false"/>
          <w:color w:val="000000"/>
          <w:sz w:val="28"/>
        </w:rPr>
        <w:t>
      емес акционерлік қоғамына немесе көрсетілетін қызметті берушіге жүгінген күні:</w:t>
      </w:r>
    </w:p>
    <w:p>
      <w:pPr>
        <w:spacing w:after="0"/>
        <w:ind w:left="0"/>
        <w:jc w:val="both"/>
      </w:pPr>
      <w:r>
        <w:rPr>
          <w:rFonts w:ascii="Times New Roman"/>
          <w:b w:val="false"/>
          <w:i w:val="false"/>
          <w:color w:val="000000"/>
          <w:sz w:val="28"/>
        </w:rPr>
        <w:t>
      20 __жылғы "___" ______________</w:t>
      </w:r>
    </w:p>
    <w:p>
      <w:pPr>
        <w:spacing w:after="0"/>
        <w:ind w:left="0"/>
        <w:jc w:val="both"/>
      </w:pPr>
      <w:r>
        <w:rPr>
          <w:rFonts w:ascii="Times New Roman"/>
          <w:b w:val="false"/>
          <w:i w:val="false"/>
          <w:color w:val="000000"/>
          <w:sz w:val="28"/>
        </w:rPr>
        <w:t>
      Жеке тұлғаның (жеке тұлға өкілінің) қолы: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куәлігін</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ұлттық куәландырушы орталығының тіркеу куәліктерін кері қайтарып алуға өтініш (заңды тұлға немесе бірлескен кәсіпкерлік үшін)</w:t>
      </w:r>
    </w:p>
    <w:p>
      <w:pPr>
        <w:spacing w:after="0"/>
        <w:ind w:left="0"/>
        <w:jc w:val="both"/>
      </w:pPr>
      <w:r>
        <w:rPr>
          <w:rFonts w:ascii="Times New Roman"/>
          <w:b w:val="false"/>
          <w:i w:val="false"/>
          <w:color w:val="000000"/>
          <w:sz w:val="28"/>
        </w:rPr>
        <w:t>
      Сәйкестендіру деректері:</w:t>
      </w:r>
    </w:p>
    <w:p>
      <w:pPr>
        <w:spacing w:after="0"/>
        <w:ind w:left="0"/>
        <w:jc w:val="both"/>
      </w:pPr>
      <w:r>
        <w:rPr>
          <w:rFonts w:ascii="Times New Roman"/>
          <w:b w:val="false"/>
          <w:i w:val="false"/>
          <w:color w:val="000000"/>
          <w:sz w:val="28"/>
        </w:rPr>
        <w:t>
      Бизнес сәйкестендіру нөмірі__________________________________________</w:t>
      </w:r>
    </w:p>
    <w:p>
      <w:pPr>
        <w:spacing w:after="0"/>
        <w:ind w:left="0"/>
        <w:jc w:val="both"/>
      </w:pPr>
      <w:r>
        <w:rPr>
          <w:rFonts w:ascii="Times New Roman"/>
          <w:b w:val="false"/>
          <w:i w:val="false"/>
          <w:color w:val="000000"/>
          <w:sz w:val="28"/>
        </w:rPr>
        <w:t>
      Ұйымның немесе бірлескен кәсіпкерліктің атауы:__________________________</w:t>
      </w:r>
    </w:p>
    <w:p>
      <w:pPr>
        <w:spacing w:after="0"/>
        <w:ind w:left="0"/>
        <w:jc w:val="both"/>
      </w:pPr>
      <w:r>
        <w:rPr>
          <w:rFonts w:ascii="Times New Roman"/>
          <w:b w:val="false"/>
          <w:i w:val="false"/>
          <w:color w:val="000000"/>
          <w:sz w:val="28"/>
        </w:rPr>
        <w:t>
      Жеке сәйкестендіру нөмірі_____________________________________________</w:t>
      </w:r>
    </w:p>
    <w:p>
      <w:pPr>
        <w:spacing w:after="0"/>
        <w:ind w:left="0"/>
        <w:jc w:val="both"/>
      </w:pPr>
      <w:r>
        <w:rPr>
          <w:rFonts w:ascii="Times New Roman"/>
          <w:b w:val="false"/>
          <w:i w:val="false"/>
          <w:color w:val="000000"/>
          <w:sz w:val="28"/>
        </w:rPr>
        <w:t>
      Тегі:________________________________________________________________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жағдайда):______________________________________</w:t>
      </w:r>
    </w:p>
    <w:p>
      <w:pPr>
        <w:spacing w:after="0"/>
        <w:ind w:left="0"/>
        <w:jc w:val="both"/>
      </w:pPr>
      <w:r>
        <w:rPr>
          <w:rFonts w:ascii="Times New Roman"/>
          <w:b w:val="false"/>
          <w:i w:val="false"/>
          <w:color w:val="000000"/>
          <w:sz w:val="28"/>
        </w:rPr>
        <w:t>
      Телефон:_____________________________________________________________</w:t>
      </w:r>
    </w:p>
    <w:p>
      <w:pPr>
        <w:spacing w:after="0"/>
        <w:ind w:left="0"/>
        <w:jc w:val="both"/>
      </w:pPr>
      <w:r>
        <w:rPr>
          <w:rFonts w:ascii="Times New Roman"/>
          <w:b w:val="false"/>
          <w:i w:val="false"/>
          <w:color w:val="000000"/>
          <w:sz w:val="28"/>
        </w:rPr>
        <w:t>
      Тіркеу куәліктерінің сәйкестендіру деректері:</w:t>
      </w:r>
    </w:p>
    <w:p>
      <w:pPr>
        <w:spacing w:after="0"/>
        <w:ind w:left="0"/>
        <w:jc w:val="both"/>
      </w:pPr>
      <w:r>
        <w:rPr>
          <w:rFonts w:ascii="Times New Roman"/>
          <w:b w:val="false"/>
          <w:i w:val="false"/>
          <w:color w:val="000000"/>
          <w:sz w:val="28"/>
        </w:rPr>
        <w:t>
      Үлгі (-лер): ______________________</w:t>
      </w:r>
    </w:p>
    <w:p>
      <w:pPr>
        <w:spacing w:after="0"/>
        <w:ind w:left="0"/>
        <w:jc w:val="both"/>
      </w:pPr>
      <w:r>
        <w:rPr>
          <w:rFonts w:ascii="Times New Roman"/>
          <w:b w:val="false"/>
          <w:i w:val="false"/>
          <w:color w:val="000000"/>
          <w:sz w:val="28"/>
        </w:rPr>
        <w:t>
      Сериялық нөмірі(-лері):________________________________________________</w:t>
      </w:r>
    </w:p>
    <w:p>
      <w:pPr>
        <w:spacing w:after="0"/>
        <w:ind w:left="0"/>
        <w:jc w:val="both"/>
      </w:pPr>
      <w:r>
        <w:rPr>
          <w:rFonts w:ascii="Times New Roman"/>
          <w:b w:val="false"/>
          <w:i w:val="false"/>
          <w:color w:val="000000"/>
          <w:sz w:val="28"/>
        </w:rPr>
        <w:t>
      Берілген күні (-дері) : ________________________</w:t>
      </w:r>
    </w:p>
    <w:p>
      <w:pPr>
        <w:spacing w:after="0"/>
        <w:ind w:left="0"/>
        <w:jc w:val="both"/>
      </w:pPr>
      <w:r>
        <w:rPr>
          <w:rFonts w:ascii="Times New Roman"/>
          <w:b w:val="false"/>
          <w:i w:val="false"/>
          <w:color w:val="000000"/>
          <w:sz w:val="28"/>
        </w:rPr>
        <w:t>
      Қазақстан Республикасы ұлттық куәландырушы орталығының пайдаланушылық</w:t>
      </w:r>
    </w:p>
    <w:p>
      <w:pPr>
        <w:spacing w:after="0"/>
        <w:ind w:left="0"/>
        <w:jc w:val="both"/>
      </w:pPr>
      <w:r>
        <w:rPr>
          <w:rFonts w:ascii="Times New Roman"/>
          <w:b w:val="false"/>
          <w:i w:val="false"/>
          <w:color w:val="000000"/>
          <w:sz w:val="28"/>
        </w:rPr>
        <w:t>
      келісімімен таныстым және мемлекеттік көрсетілетін қызметті алу және электрондық</w:t>
      </w:r>
    </w:p>
    <w:p>
      <w:pPr>
        <w:spacing w:after="0"/>
        <w:ind w:left="0"/>
        <w:jc w:val="both"/>
      </w:pPr>
      <w:r>
        <w:rPr>
          <w:rFonts w:ascii="Times New Roman"/>
          <w:b w:val="false"/>
          <w:i w:val="false"/>
          <w:color w:val="000000"/>
          <w:sz w:val="28"/>
        </w:rPr>
        <w:t>
      поштаға хабарлама алу мақсатында менің дербес деректерімді өңдеуге келісімімді</w:t>
      </w:r>
    </w:p>
    <w:p>
      <w:pPr>
        <w:spacing w:after="0"/>
        <w:ind w:left="0"/>
        <w:jc w:val="both"/>
      </w:pPr>
      <w:r>
        <w:rPr>
          <w:rFonts w:ascii="Times New Roman"/>
          <w:b w:val="false"/>
          <w:i w:val="false"/>
          <w:color w:val="000000"/>
          <w:sz w:val="28"/>
        </w:rPr>
        <w:t>
      растаймын. "Азаматтарға арналған үкімет" мемлекеттік корпорациясы" коммерциялық</w:t>
      </w:r>
    </w:p>
    <w:p>
      <w:pPr>
        <w:spacing w:after="0"/>
        <w:ind w:left="0"/>
        <w:jc w:val="both"/>
      </w:pPr>
      <w:r>
        <w:rPr>
          <w:rFonts w:ascii="Times New Roman"/>
          <w:b w:val="false"/>
          <w:i w:val="false"/>
          <w:color w:val="000000"/>
          <w:sz w:val="28"/>
        </w:rPr>
        <w:t>
      емес акционерлік қоғамына немесе көрсетілетін қызметті берушіге жүгінген күні</w:t>
      </w:r>
    </w:p>
    <w:p>
      <w:pPr>
        <w:spacing w:after="0"/>
        <w:ind w:left="0"/>
        <w:jc w:val="both"/>
      </w:pPr>
      <w:r>
        <w:rPr>
          <w:rFonts w:ascii="Times New Roman"/>
          <w:b w:val="false"/>
          <w:i w:val="false"/>
          <w:color w:val="000000"/>
          <w:sz w:val="28"/>
        </w:rPr>
        <w:t>
      20__жылғы "___" ______________</w:t>
      </w:r>
    </w:p>
    <w:p>
      <w:pPr>
        <w:spacing w:after="0"/>
        <w:ind w:left="0"/>
        <w:jc w:val="both"/>
      </w:pPr>
      <w:r>
        <w:rPr>
          <w:rFonts w:ascii="Times New Roman"/>
          <w:b w:val="false"/>
          <w:i w:val="false"/>
          <w:color w:val="000000"/>
          <w:sz w:val="28"/>
        </w:rPr>
        <w:t>
      Заңды тұлға немесе бірлескен кәсіпкерлік өкілінің қолы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куәлігін</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(аты, тегі, әкесінің аты (бар болған жағдайда) не ұйымының атауы көрсетілетін</w:t>
      </w:r>
    </w:p>
    <w:p>
      <w:pPr>
        <w:spacing w:after="0"/>
        <w:ind w:left="0"/>
        <w:jc w:val="both"/>
      </w:pPr>
      <w:r>
        <w:rPr>
          <w:rFonts w:ascii="Times New Roman"/>
          <w:b w:val="false"/>
          <w:i w:val="false"/>
          <w:color w:val="000000"/>
          <w:sz w:val="28"/>
        </w:rPr>
        <w:t>
                                                          қызметті алушы)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327" w:id="300"/>
    <w:p>
      <w:pPr>
        <w:spacing w:after="0"/>
        <w:ind w:left="0"/>
        <w:jc w:val="left"/>
      </w:pPr>
      <w:r>
        <w:rPr>
          <w:rFonts w:ascii="Times New Roman"/>
          <w:b/>
          <w:i w:val="false"/>
          <w:color w:val="000000"/>
        </w:rPr>
        <w:t xml:space="preserve"> Құжаттарды қабылдаудан бас тарту туралы қолхат</w:t>
      </w:r>
    </w:p>
    <w:bookmarkEnd w:id="300"/>
    <w:p>
      <w:pPr>
        <w:spacing w:after="0"/>
        <w:ind w:left="0"/>
        <w:jc w:val="both"/>
      </w:pPr>
      <w:r>
        <w:rPr>
          <w:rFonts w:ascii="Times New Roman"/>
          <w:b w:val="false"/>
          <w:i w:val="false"/>
          <w:color w:val="000000"/>
          <w:sz w:val="28"/>
        </w:rPr>
        <w:t>
      Қазақстан Республикасы Инвестициялар және даму министрінің м.а. 2015 жылғы 26 маусымдағы № 727 бұйрығымен бекітілген Қазақстан Республикасының ұлттық куәландыру орталығының тіркеу куәліктерін беру, сақтау, күшін жою және тіркеу куәліктерінің ашық кілтінің меншік құқығын және жарамдылығын растау қағидаларына "Қазақстан Республикасы ұлттық куәландырушы орталығының тіркеу куәлігін беру және кері қайтарып алу" мемлекеттік көрсетілетін қызмет стандартының 9-тармағын басшылыққа ала отырып, "Азаматтарға арналған үкімет" мемлекеттік корпорациясы" коммерциялық емес акционерлік қоғамы филиалының № _____ бөлімінің немесе көрсетілетін қызметті берушінің қызметкері "Қазақстан Республикасы Ұлттық куәландырушы орталығының тіркеу куәлігін беру және кері қайтарып алу" мемлекеттік қызметін көрсету үшін құжаттарды қабылдаудан мынадай негіздер бойынша бас тартады: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Бұл түбіртек әр тарапқа бір-бірден 2 данада жасалды.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 тегі, әкесінің аты (бар болған жағдайда) ("Азаматтарға арналған үкімет "мемлекеттік корпорациясы" коммерциялық емес акционерлік қоғамының немесе көрсетілетін қызметті берушінің қызметкері)_____________________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Алдым: _______________________________________________________</w:t>
      </w:r>
    </w:p>
    <w:p>
      <w:pPr>
        <w:spacing w:after="0"/>
        <w:ind w:left="0"/>
        <w:jc w:val="both"/>
      </w:pPr>
      <w:r>
        <w:rPr>
          <w:rFonts w:ascii="Times New Roman"/>
          <w:b w:val="false"/>
          <w:i w:val="false"/>
          <w:color w:val="000000"/>
          <w:sz w:val="28"/>
        </w:rPr>
        <w:t>
      Аты, тегі, әкесінің аты (ол болған жағдайда) / қолы көрсетілетін қызметті алушының</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куәліктерін</w:t>
            </w:r>
            <w:r>
              <w:br/>
            </w:r>
            <w:r>
              <w:rPr>
                <w:rFonts w:ascii="Times New Roman"/>
                <w:b w:val="false"/>
                <w:i w:val="false"/>
                <w:color w:val="000000"/>
                <w:sz w:val="20"/>
              </w:rPr>
              <w:t>беру, сақтау, кері қайтарып алу</w:t>
            </w:r>
            <w:r>
              <w:br/>
            </w:r>
            <w:r>
              <w:rPr>
                <w:rFonts w:ascii="Times New Roman"/>
                <w:b w:val="false"/>
                <w:i w:val="false"/>
                <w:color w:val="000000"/>
                <w:sz w:val="20"/>
              </w:rPr>
              <w:t>және электрондық цифрлық</w:t>
            </w:r>
            <w:r>
              <w:br/>
            </w:r>
            <w:r>
              <w:rPr>
                <w:rFonts w:ascii="Times New Roman"/>
                <w:b w:val="false"/>
                <w:i w:val="false"/>
                <w:color w:val="000000"/>
                <w:sz w:val="20"/>
              </w:rPr>
              <w:t>қолтаңба ашық кілтінің</w:t>
            </w:r>
            <w:r>
              <w:br/>
            </w:r>
            <w:r>
              <w:rPr>
                <w:rFonts w:ascii="Times New Roman"/>
                <w:b w:val="false"/>
                <w:i w:val="false"/>
                <w:color w:val="000000"/>
                <w:sz w:val="20"/>
              </w:rPr>
              <w:t>тиесілілігі мен жарамдылығын</w:t>
            </w:r>
            <w:r>
              <w:br/>
            </w:r>
            <w:r>
              <w:rPr>
                <w:rFonts w:ascii="Times New Roman"/>
                <w:b w:val="false"/>
                <w:i w:val="false"/>
                <w:color w:val="000000"/>
                <w:sz w:val="20"/>
              </w:rPr>
              <w:t>растау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1. Қазақстан Республикасы ұлттық куәландырушы орталығының тіркеу куәлігінің құрылымы (RSA алгоритмінде)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 Х. 509 форматындағы тіркеу куәлігінің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CN=2.5.4.3</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НЕГІЗГІ КУӘЛАНДЫРУШЫ ОРТАЛЫҚ (RSA) (міндетті Жол);</w:t>
            </w:r>
          </w:p>
          <w:p>
            <w:pPr>
              <w:spacing w:after="20"/>
              <w:ind w:left="20"/>
              <w:jc w:val="both"/>
            </w:pPr>
            <w:r>
              <w:rPr>
                <w:rFonts w:ascii="Times New Roman"/>
                <w:b w:val="false"/>
                <w:i w:val="false"/>
                <w:color w:val="000000"/>
                <w:sz w:val="20"/>
              </w:rPr>
              <w:t>
С = KZ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күші басталатын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p>
            <w:pPr>
              <w:spacing w:after="20"/>
              <w:ind w:left="20"/>
              <w:jc w:val="both"/>
            </w:pPr>
            <w:r>
              <w:rPr>
                <w:rFonts w:ascii="Times New Roman"/>
                <w:b w:val="false"/>
                <w:i w:val="false"/>
                <w:color w:val="000000"/>
                <w:sz w:val="20"/>
              </w:rPr>
              <w:t>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жол)</w:t>
            </w:r>
          </w:p>
          <w:p>
            <w:pPr>
              <w:spacing w:after="20"/>
              <w:ind w:left="20"/>
              <w:jc w:val="both"/>
            </w:pPr>
            <w:r>
              <w:rPr>
                <w:rFonts w:ascii="Times New Roman"/>
                <w:b w:val="false"/>
                <w:i w:val="false"/>
                <w:color w:val="000000"/>
                <w:sz w:val="20"/>
              </w:rPr>
              <w:t>
CN = ҰЛТТЫҚ КУӘЛАНДЫРУШЫ</w:t>
            </w:r>
          </w:p>
          <w:p>
            <w:pPr>
              <w:spacing w:after="20"/>
              <w:ind w:left="20"/>
              <w:jc w:val="both"/>
            </w:pPr>
            <w:r>
              <w:rPr>
                <w:rFonts w:ascii="Times New Roman"/>
                <w:b w:val="false"/>
                <w:i w:val="false"/>
                <w:color w:val="000000"/>
                <w:sz w:val="20"/>
              </w:rPr>
              <w:t>
ОРТАЛЫҚ (RSA)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v3 форматындағы тіркеу куәлігінің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субъект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Constraints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түрі = сертификаттау орталығы</w:t>
            </w:r>
          </w:p>
          <w:p>
            <w:pPr>
              <w:spacing w:after="20"/>
              <w:ind w:left="20"/>
              <w:jc w:val="both"/>
            </w:pPr>
            <w:r>
              <w:rPr>
                <w:rFonts w:ascii="Times New Roman"/>
                <w:b w:val="false"/>
                <w:i w:val="false"/>
                <w:color w:val="000000"/>
                <w:sz w:val="20"/>
              </w:rPr>
              <w:t>
Жол ұзындығына шектеу =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куәлігіне қол қою, кері қайтарып алу тізіміне дербес қол қою (CRL), кері қайтарып алу тізіміне қол қою (CRL)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[1]Саясат тіркеу куәлігін:</w:t>
            </w:r>
          </w:p>
          <w:p>
            <w:pPr>
              <w:spacing w:after="20"/>
              <w:ind w:left="20"/>
              <w:jc w:val="both"/>
            </w:pPr>
            <w:r>
              <w:rPr>
                <w:rFonts w:ascii="Times New Roman"/>
                <w:b w:val="false"/>
                <w:i w:val="false"/>
                <w:color w:val="000000"/>
                <w:sz w:val="20"/>
              </w:rPr>
              <w:t>
Идентификатор саясатын= 1.2.398.3.3.2</w:t>
            </w:r>
          </w:p>
          <w:p>
            <w:pPr>
              <w:spacing w:after="20"/>
              <w:ind w:left="20"/>
              <w:jc w:val="both"/>
            </w:pPr>
            <w:r>
              <w:rPr>
                <w:rFonts w:ascii="Times New Roman"/>
                <w:b w:val="false"/>
                <w:i w:val="false"/>
                <w:color w:val="000000"/>
                <w:sz w:val="20"/>
              </w:rPr>
              <w:t>
[1,1]Мәліметтер квалификатора саясат: Идентификатор квалификатора саясатын = CPS (1.3.6.1.5.5.7.2.1) Квалификатор: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Сертификаттау орталығының ақпаратына қол жеткізу</w:t>
            </w:r>
          </w:p>
          <w:p>
            <w:pPr>
              <w:spacing w:after="20"/>
              <w:ind w:left="20"/>
              <w:jc w:val="both"/>
            </w:pPr>
            <w:r>
              <w:rPr>
                <w:rFonts w:ascii="Times New Roman"/>
                <w:b w:val="false"/>
                <w:i w:val="false"/>
                <w:color w:val="000000"/>
                <w:sz w:val="20"/>
              </w:rPr>
              <w:t>
Кіру әдісі = Сертификаттау орталығының провайдері</w:t>
            </w:r>
          </w:p>
          <w:p>
            <w:pPr>
              <w:spacing w:after="20"/>
              <w:ind w:left="20"/>
              <w:jc w:val="both"/>
            </w:pPr>
            <w:r>
              <w:rPr>
                <w:rFonts w:ascii="Times New Roman"/>
                <w:b w:val="false"/>
                <w:i w:val="false"/>
                <w:color w:val="000000"/>
                <w:sz w:val="20"/>
              </w:rPr>
              <w:t>
 (1.3.6.1.5.5.7.48.2)</w:t>
            </w:r>
          </w:p>
          <w:p>
            <w:pPr>
              <w:spacing w:after="20"/>
              <w:ind w:left="20"/>
              <w:jc w:val="both"/>
            </w:pPr>
            <w:r>
              <w:rPr>
                <w:rFonts w:ascii="Times New Roman"/>
                <w:b w:val="false"/>
                <w:i w:val="false"/>
                <w:color w:val="000000"/>
                <w:sz w:val="20"/>
              </w:rPr>
              <w:t>
Қосымша аты:</w:t>
            </w:r>
          </w:p>
          <w:p>
            <w:pPr>
              <w:spacing w:after="20"/>
              <w:ind w:left="20"/>
              <w:jc w:val="both"/>
            </w:pPr>
            <w:r>
              <w:rPr>
                <w:rFonts w:ascii="Times New Roman"/>
                <w:b w:val="false"/>
                <w:i w:val="false"/>
                <w:color w:val="000000"/>
                <w:sz w:val="20"/>
              </w:rPr>
              <w:t>
URL=http://root.gov.kz/cert/*.cer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[1]Нүкте бөлу тізімді кері қайтарып алу (CRL)</w:t>
            </w:r>
          </w:p>
          <w:p>
            <w:pPr>
              <w:spacing w:after="20"/>
              <w:ind w:left="20"/>
              <w:jc w:val="both"/>
            </w:pPr>
            <w:r>
              <w:rPr>
                <w:rFonts w:ascii="Times New Roman"/>
                <w:b w:val="false"/>
                <w:i w:val="false"/>
                <w:color w:val="000000"/>
                <w:sz w:val="20"/>
              </w:rPr>
              <w:t>
Тарату нүктесінің атауы:</w:t>
            </w:r>
          </w:p>
          <w:p>
            <w:pPr>
              <w:spacing w:after="20"/>
              <w:ind w:left="20"/>
              <w:jc w:val="both"/>
            </w:pPr>
            <w:r>
              <w:rPr>
                <w:rFonts w:ascii="Times New Roman"/>
                <w:b w:val="false"/>
                <w:i w:val="false"/>
                <w:color w:val="000000"/>
                <w:sz w:val="20"/>
              </w:rPr>
              <w:t>
Толық аты:URL=http://crl.root.gov.&lt;url&gt;/*.crl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2. Қазақстан Республикасының Ұлттық куәландырушы орталығының тіркеу куәлігінің құрылымы (МЕМСТ алгоритмінде)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509 стандартының нұсқасы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w:t>
            </w:r>
          </w:p>
          <w:p>
            <w:pPr>
              <w:spacing w:after="20"/>
              <w:ind w:left="20"/>
              <w:jc w:val="both"/>
            </w:pPr>
            <w:r>
              <w:rPr>
                <w:rFonts w:ascii="Times New Roman"/>
                <w:b w:val="false"/>
                <w:i w:val="false"/>
                <w:color w:val="000000"/>
                <w:sz w:val="20"/>
              </w:rPr>
              <w:t>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CN=2.5.4.3</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НЕГІЗГІ КУӘЛАНДЫРУШЫ ОРТАЛЫҚ (GOST) 2022 (міндетті жол);</w:t>
            </w:r>
          </w:p>
          <w:p>
            <w:pPr>
              <w:spacing w:after="20"/>
              <w:ind w:left="20"/>
              <w:jc w:val="both"/>
            </w:pPr>
            <w:r>
              <w:rPr>
                <w:rFonts w:ascii="Times New Roman"/>
                <w:b w:val="false"/>
                <w:i w:val="false"/>
                <w:color w:val="000000"/>
                <w:sz w:val="20"/>
              </w:rPr>
              <w:t>
С = KZ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w:t>
            </w:r>
          </w:p>
          <w:p>
            <w:pPr>
              <w:spacing w:after="20"/>
              <w:ind w:left="20"/>
              <w:jc w:val="both"/>
            </w:pPr>
            <w:r>
              <w:rPr>
                <w:rFonts w:ascii="Times New Roman"/>
                <w:b w:val="false"/>
                <w:i w:val="false"/>
                <w:color w:val="000000"/>
                <w:sz w:val="20"/>
              </w:rPr>
              <w:t>
CN = ҰЛТТЫҚ КУӘЛАНДЫРУШЫ ОРТАЛЫҚ (GOST) 2022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 параметрі (СТ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p>
            <w:pPr>
              <w:spacing w:after="20"/>
              <w:ind w:left="20"/>
              <w:jc w:val="both"/>
            </w:pPr>
            <w:r>
              <w:rPr>
                <w:rFonts w:ascii="Times New Roman"/>
                <w:b w:val="false"/>
                <w:i w:val="false"/>
                <w:color w:val="000000"/>
                <w:sz w:val="20"/>
              </w:rPr>
              <w:t>
Ашық кілт параметрі - 1.2.398.3.10.1.1.2.2.1</w:t>
            </w:r>
          </w:p>
          <w:p>
            <w:pPr>
              <w:spacing w:after="20"/>
              <w:ind w:left="20"/>
              <w:jc w:val="both"/>
            </w:pPr>
            <w:r>
              <w:rPr>
                <w:rFonts w:ascii="Times New Roman"/>
                <w:b w:val="false"/>
                <w:i w:val="false"/>
                <w:color w:val="000000"/>
                <w:sz w:val="20"/>
              </w:rPr>
              <w:t>
Хэштеу алгоритмі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v3 форматындағы тіркеу куәлігінің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субъект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Constraints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түрі = сертификаттау орталығы Шектеу ұзындығы жолдары, =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куәліктеріне қол қою, Автономды қол қою тізімді кері қайтарып алу (CRL), қол Қою тізімді кері қайтарып алу (CRL)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[1]Саясат тіркеу куәлігін:</w:t>
            </w:r>
          </w:p>
          <w:p>
            <w:pPr>
              <w:spacing w:after="20"/>
              <w:ind w:left="20"/>
              <w:jc w:val="both"/>
            </w:pPr>
            <w:r>
              <w:rPr>
                <w:rFonts w:ascii="Times New Roman"/>
                <w:b w:val="false"/>
                <w:i w:val="false"/>
                <w:color w:val="000000"/>
                <w:sz w:val="20"/>
              </w:rPr>
              <w:t>
Идентификатор саясатын=1.2.398.3.3.2</w:t>
            </w:r>
          </w:p>
          <w:p>
            <w:pPr>
              <w:spacing w:after="20"/>
              <w:ind w:left="20"/>
              <w:jc w:val="both"/>
            </w:pPr>
            <w:r>
              <w:rPr>
                <w:rFonts w:ascii="Times New Roman"/>
                <w:b w:val="false"/>
                <w:i w:val="false"/>
                <w:color w:val="000000"/>
                <w:sz w:val="20"/>
              </w:rPr>
              <w:t>
[1,1]Мәліметтер квалификатора саясат: Идентификатор квалификатора саясатын = CPS (1.3.6.1.5.5.7.2.1)</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Сертификаттау орталығының ақпаратына қол жеткізу</w:t>
            </w:r>
          </w:p>
          <w:p>
            <w:pPr>
              <w:spacing w:after="20"/>
              <w:ind w:left="20"/>
              <w:jc w:val="both"/>
            </w:pPr>
            <w:r>
              <w:rPr>
                <w:rFonts w:ascii="Times New Roman"/>
                <w:b w:val="false"/>
                <w:i w:val="false"/>
                <w:color w:val="000000"/>
                <w:sz w:val="20"/>
              </w:rPr>
              <w:t>
Кіру әдісі = Сертификаттау орталығының провайдері</w:t>
            </w:r>
          </w:p>
          <w:p>
            <w:pPr>
              <w:spacing w:after="20"/>
              <w:ind w:left="20"/>
              <w:jc w:val="both"/>
            </w:pPr>
            <w:r>
              <w:rPr>
                <w:rFonts w:ascii="Times New Roman"/>
                <w:b w:val="false"/>
                <w:i w:val="false"/>
                <w:color w:val="000000"/>
                <w:sz w:val="20"/>
              </w:rPr>
              <w:t>
 (1.3.6.1.5.5.7.48.2)</w:t>
            </w:r>
          </w:p>
          <w:p>
            <w:pPr>
              <w:spacing w:after="20"/>
              <w:ind w:left="20"/>
              <w:jc w:val="both"/>
            </w:pPr>
            <w:r>
              <w:rPr>
                <w:rFonts w:ascii="Times New Roman"/>
                <w:b w:val="false"/>
                <w:i w:val="false"/>
                <w:color w:val="000000"/>
                <w:sz w:val="20"/>
              </w:rPr>
              <w:t>
Қосымша аты:</w:t>
            </w:r>
          </w:p>
          <w:p>
            <w:pPr>
              <w:spacing w:after="20"/>
              <w:ind w:left="20"/>
              <w:jc w:val="both"/>
            </w:pPr>
            <w:r>
              <w:rPr>
                <w:rFonts w:ascii="Times New Roman"/>
                <w:b w:val="false"/>
                <w:i w:val="false"/>
                <w:color w:val="000000"/>
                <w:sz w:val="20"/>
              </w:rPr>
              <w:t>
URL=http://root.gov.kz/cert/*.cer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[1]Нүкте бөлу тізімді кері қайтарып алу (CRL)</w:t>
            </w:r>
          </w:p>
          <w:p>
            <w:pPr>
              <w:spacing w:after="20"/>
              <w:ind w:left="20"/>
              <w:jc w:val="both"/>
            </w:pPr>
            <w:r>
              <w:rPr>
                <w:rFonts w:ascii="Times New Roman"/>
                <w:b w:val="false"/>
                <w:i w:val="false"/>
                <w:color w:val="000000"/>
                <w:sz w:val="20"/>
              </w:rPr>
              <w:t>
Тарату нүктелерінің аты:</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URL=http://crl.root.gov.&lt;url&gt;/*.crl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3. RSA алгоритміндегі Қазақстан Республикасы Ұлттық куәландырушы орталығы пайдаланушысының (жеке тұлғаның) тіркеу куәлігінің құрылымы (қол қою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 тіркеу куәлігінің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w:t>
            </w:r>
          </w:p>
          <w:p>
            <w:pPr>
              <w:spacing w:after="20"/>
              <w:ind w:left="20"/>
              <w:jc w:val="both"/>
            </w:pPr>
            <w:r>
              <w:rPr>
                <w:rFonts w:ascii="Times New Roman"/>
                <w:b w:val="false"/>
                <w:i w:val="false"/>
                <w:color w:val="000000"/>
                <w:sz w:val="20"/>
              </w:rPr>
              <w:t>
CN = ҰЛТТЫҚ КУӘЛАНДЫРУШЫ ОРТАЛЫҚ (RSA)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күші басталатын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 иесінің деректері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2.5.4.5</w:t>
            </w:r>
          </w:p>
          <w:p>
            <w:pPr>
              <w:spacing w:after="20"/>
              <w:ind w:left="20"/>
              <w:jc w:val="both"/>
            </w:pPr>
            <w:r>
              <w:rPr>
                <w:rFonts w:ascii="Times New Roman"/>
                <w:b w:val="false"/>
                <w:i w:val="false"/>
                <w:color w:val="000000"/>
                <w:sz w:val="20"/>
              </w:rPr>
              <w:t>
SN=2.5.4.4</w:t>
            </w:r>
          </w:p>
          <w:p>
            <w:pPr>
              <w:spacing w:after="20"/>
              <w:ind w:left="20"/>
              <w:jc w:val="both"/>
            </w:pPr>
            <w:r>
              <w:rPr>
                <w:rFonts w:ascii="Times New Roman"/>
                <w:b w:val="false"/>
                <w:i w:val="false"/>
                <w:color w:val="000000"/>
                <w:sz w:val="20"/>
              </w:rPr>
              <w:t>
G=2.5.4.42</w:t>
            </w:r>
          </w:p>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IIN012345678910 (міндетті жол);</w:t>
            </w:r>
          </w:p>
          <w:p>
            <w:pPr>
              <w:spacing w:after="20"/>
              <w:ind w:left="20"/>
              <w:jc w:val="both"/>
            </w:pPr>
            <w:r>
              <w:rPr>
                <w:rFonts w:ascii="Times New Roman"/>
                <w:b w:val="false"/>
                <w:i w:val="false"/>
                <w:color w:val="000000"/>
                <w:sz w:val="20"/>
              </w:rPr>
              <w:t>
SN = ТЕГІ (толтыру міндетті емес);</w:t>
            </w:r>
          </w:p>
          <w:p>
            <w:pPr>
              <w:spacing w:after="20"/>
              <w:ind w:left="20"/>
              <w:jc w:val="both"/>
            </w:pPr>
            <w:r>
              <w:rPr>
                <w:rFonts w:ascii="Times New Roman"/>
                <w:b w:val="false"/>
                <w:i w:val="false"/>
                <w:color w:val="000000"/>
                <w:sz w:val="20"/>
              </w:rPr>
              <w:t>
G = ӘКЕСІНІҢ аты (толтыру міндетті емес);</w:t>
            </w:r>
          </w:p>
          <w:p>
            <w:pPr>
              <w:spacing w:after="20"/>
              <w:ind w:left="20"/>
              <w:jc w:val="both"/>
            </w:pPr>
            <w:r>
              <w:rPr>
                <w:rFonts w:ascii="Times New Roman"/>
                <w:b w:val="false"/>
                <w:i w:val="false"/>
                <w:color w:val="000000"/>
                <w:sz w:val="20"/>
              </w:rPr>
              <w:t>
CN = ТЕГІ, АТЫ (міндетті жол);</w:t>
            </w:r>
          </w:p>
          <w:p>
            <w:pPr>
              <w:spacing w:after="20"/>
              <w:ind w:left="20"/>
              <w:jc w:val="both"/>
            </w:pPr>
            <w:r>
              <w:rPr>
                <w:rFonts w:ascii="Times New Roman"/>
                <w:b w:val="false"/>
                <w:i w:val="false"/>
                <w:color w:val="000000"/>
                <w:sz w:val="20"/>
              </w:rPr>
              <w:t>
C = KZ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мәні(2048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параметрлер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субъектінің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қолтаңба; Бұлтартпаушылық; Кілтті сәйкестендіру;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электрондық пошта -1.3.6.1.5.5.7.3.4;</w:t>
            </w:r>
          </w:p>
          <w:p>
            <w:pPr>
              <w:spacing w:after="20"/>
              <w:ind w:left="20"/>
              <w:jc w:val="both"/>
            </w:pPr>
            <w:r>
              <w:rPr>
                <w:rFonts w:ascii="Times New Roman"/>
                <w:b w:val="false"/>
                <w:i w:val="false"/>
                <w:color w:val="000000"/>
                <w:sz w:val="20"/>
              </w:rPr>
              <w:t>
Жеке тұлға - 1.2.398.3.3.4.1.1;</w:t>
            </w:r>
          </w:p>
          <w:p>
            <w:pPr>
              <w:spacing w:after="20"/>
              <w:ind w:left="20"/>
              <w:jc w:val="both"/>
            </w:pPr>
            <w:r>
              <w:rPr>
                <w:rFonts w:ascii="Times New Roman"/>
                <w:b w:val="false"/>
                <w:i w:val="false"/>
                <w:color w:val="000000"/>
                <w:sz w:val="20"/>
              </w:rPr>
              <w:t>
Сәйкестендіру DigitalID - 1.2.398.3.3.4.3.2.1 (толтыру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[1]Саясат тіркеу куәлігін:</w:t>
            </w:r>
          </w:p>
          <w:p>
            <w:pPr>
              <w:spacing w:after="20"/>
              <w:ind w:left="20"/>
              <w:jc w:val="both"/>
            </w:pPr>
            <w:r>
              <w:rPr>
                <w:rFonts w:ascii="Times New Roman"/>
                <w:b w:val="false"/>
                <w:i w:val="false"/>
                <w:color w:val="000000"/>
                <w:sz w:val="20"/>
              </w:rPr>
              <w:t>
Идентификатор саясатын=1.2.398.3.3.2</w:t>
            </w:r>
          </w:p>
          <w:p>
            <w:pPr>
              <w:spacing w:after="20"/>
              <w:ind w:left="20"/>
              <w:jc w:val="both"/>
            </w:pPr>
            <w:r>
              <w:rPr>
                <w:rFonts w:ascii="Times New Roman"/>
                <w:b w:val="false"/>
                <w:i w:val="false"/>
                <w:color w:val="000000"/>
                <w:sz w:val="20"/>
              </w:rPr>
              <w:t>
[1,1] Саясат квалификаторының мәліметтері:</w:t>
            </w:r>
          </w:p>
          <w:p>
            <w:pPr>
              <w:spacing w:after="20"/>
              <w:ind w:left="20"/>
              <w:jc w:val="both"/>
            </w:pPr>
            <w:r>
              <w:rPr>
                <w:rFonts w:ascii="Times New Roman"/>
                <w:b w:val="false"/>
                <w:i w:val="false"/>
                <w:color w:val="000000"/>
                <w:sz w:val="20"/>
              </w:rPr>
              <w:t>
Саясат жіктеуішінің идентификаторы</w:t>
            </w:r>
          </w:p>
          <w:p>
            <w:pPr>
              <w:spacing w:after="20"/>
              <w:ind w:left="20"/>
              <w:jc w:val="both"/>
            </w:pPr>
            <w:r>
              <w:rPr>
                <w:rFonts w:ascii="Times New Roman"/>
                <w:b w:val="false"/>
                <w:i w:val="false"/>
                <w:color w:val="000000"/>
                <w:sz w:val="20"/>
              </w:rPr>
              <w:t>
 = CPS (1.3.6.1.5.5.7.2.1) 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Сертификаттау орталығының ақпаратына қол жеткізу</w:t>
            </w:r>
          </w:p>
          <w:p>
            <w:pPr>
              <w:spacing w:after="20"/>
              <w:ind w:left="20"/>
              <w:jc w:val="both"/>
            </w:pPr>
            <w:r>
              <w:rPr>
                <w:rFonts w:ascii="Times New Roman"/>
                <w:b w:val="false"/>
                <w:i w:val="false"/>
                <w:color w:val="000000"/>
                <w:sz w:val="20"/>
              </w:rPr>
              <w:t>
Кіру әдісі = желі арқылы тіркеу куәлігінің жай-күйін анықтау ХАТТАМАСЫ</w:t>
            </w:r>
          </w:p>
          <w:p>
            <w:pPr>
              <w:spacing w:after="20"/>
              <w:ind w:left="20"/>
              <w:jc w:val="both"/>
            </w:pPr>
            <w:r>
              <w:rPr>
                <w:rFonts w:ascii="Times New Roman"/>
                <w:b w:val="false"/>
                <w:i w:val="false"/>
                <w:color w:val="000000"/>
                <w:sz w:val="20"/>
              </w:rPr>
              <w:t>
 (1.3.6.1.5.5.7.48.1)</w:t>
            </w:r>
          </w:p>
          <w:p>
            <w:pPr>
              <w:spacing w:after="20"/>
              <w:ind w:left="20"/>
              <w:jc w:val="both"/>
            </w:pPr>
            <w:r>
              <w:rPr>
                <w:rFonts w:ascii="Times New Roman"/>
                <w:b w:val="false"/>
                <w:i w:val="false"/>
                <w:color w:val="000000"/>
                <w:sz w:val="20"/>
              </w:rPr>
              <w:t xml:space="preserve">
Қосымша аты: URL=http://ocsp.pki.gov.kz </w:t>
            </w:r>
          </w:p>
          <w:p>
            <w:pPr>
              <w:spacing w:after="20"/>
              <w:ind w:left="20"/>
              <w:jc w:val="both"/>
            </w:pPr>
            <w:r>
              <w:rPr>
                <w:rFonts w:ascii="Times New Roman"/>
                <w:b w:val="false"/>
                <w:i w:val="false"/>
                <w:color w:val="000000"/>
                <w:sz w:val="20"/>
              </w:rPr>
              <w:t>
[2]Қол мәліметтерге сертификаттау орталығының</w:t>
            </w:r>
          </w:p>
          <w:p>
            <w:pPr>
              <w:spacing w:after="20"/>
              <w:ind w:left="20"/>
              <w:jc w:val="both"/>
            </w:pPr>
            <w:r>
              <w:rPr>
                <w:rFonts w:ascii="Times New Roman"/>
                <w:b w:val="false"/>
                <w:i w:val="false"/>
                <w:color w:val="000000"/>
                <w:sz w:val="20"/>
              </w:rPr>
              <w:t>
Кіру әдісі = Өнім беруші сертификаттау орталығының (1.3.6.1.5.5.7.48.2)</w:t>
            </w:r>
          </w:p>
          <w:p>
            <w:pPr>
              <w:spacing w:after="20"/>
              <w:ind w:left="20"/>
              <w:jc w:val="both"/>
            </w:pPr>
            <w:r>
              <w:rPr>
                <w:rFonts w:ascii="Times New Roman"/>
                <w:b w:val="false"/>
                <w:i w:val="false"/>
                <w:color w:val="000000"/>
                <w:sz w:val="20"/>
              </w:rPr>
              <w:t>
Қосымша аты: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[1]Нүкте бөлу тізімді кері қайтарып алу (CRL)</w:t>
            </w:r>
          </w:p>
          <w:p>
            <w:pPr>
              <w:spacing w:after="20"/>
              <w:ind w:left="20"/>
              <w:jc w:val="both"/>
            </w:pPr>
            <w:r>
              <w:rPr>
                <w:rFonts w:ascii="Times New Roman"/>
                <w:b w:val="false"/>
                <w:i w:val="false"/>
                <w:color w:val="000000"/>
                <w:sz w:val="20"/>
              </w:rPr>
              <w:t>
Аты нүктелері тарату: Толық атауы: URL= http://crl.pki.gov.kz/*.crl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[1]Жаңа CRL Аты нүктелері тарату: Толық атауы:</w:t>
            </w:r>
          </w:p>
          <w:p>
            <w:pPr>
              <w:spacing w:after="20"/>
              <w:ind w:left="20"/>
              <w:jc w:val="both"/>
            </w:pPr>
            <w:r>
              <w:rPr>
                <w:rFonts w:ascii="Times New Roman"/>
                <w:b w:val="false"/>
                <w:i w:val="false"/>
                <w:color w:val="000000"/>
                <w:sz w:val="20"/>
              </w:rPr>
              <w:t>
URL= http://crl.pki.gov.kz/*.crl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қосымша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RFC822=электрондық пошта мекенжайы (толтыру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Кілттің қоймасы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болатын кілт қоймалары (параметрлердің біреуі):</w:t>
            </w:r>
          </w:p>
          <w:p>
            <w:pPr>
              <w:spacing w:after="20"/>
              <w:ind w:left="20"/>
              <w:jc w:val="both"/>
            </w:pPr>
            <w:r>
              <w:rPr>
                <w:rFonts w:ascii="Times New Roman"/>
                <w:b w:val="false"/>
                <w:i w:val="false"/>
                <w:color w:val="000000"/>
                <w:sz w:val="20"/>
              </w:rPr>
              <w:t>
Токен (қауіпсіз кілт қоймасы) – 1.2.398.3.3.5.2:</w:t>
            </w:r>
          </w:p>
          <w:p>
            <w:pPr>
              <w:spacing w:after="20"/>
              <w:ind w:left="20"/>
              <w:jc w:val="both"/>
            </w:pPr>
            <w:r>
              <w:rPr>
                <w:rFonts w:ascii="Times New Roman"/>
                <w:b w:val="false"/>
                <w:i w:val="false"/>
                <w:color w:val="000000"/>
                <w:sz w:val="20"/>
              </w:rPr>
              <w:t>
жеке куәлігі - 1.2.398.3.3.5.2.1.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4. Қазақстан Республикасы Ұлттық куәландырушы орталығы пайдаланушысының (жеке тұлғаның) тіркеу куәлігінің құрылымы (қол қою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жол);</w:t>
            </w:r>
          </w:p>
          <w:p>
            <w:pPr>
              <w:spacing w:after="20"/>
              <w:ind w:left="20"/>
              <w:jc w:val="both"/>
            </w:pPr>
            <w:r>
              <w:rPr>
                <w:rFonts w:ascii="Times New Roman"/>
                <w:b w:val="false"/>
                <w:i w:val="false"/>
                <w:color w:val="000000"/>
                <w:sz w:val="20"/>
              </w:rPr>
              <w:t>
CN = ҰЛТТЫҚ КУӘЛАНДЫРУШЫ ОРТАЛЫҚ (GOST) 2022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 куәлігін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2.5.4.5</w:t>
            </w:r>
          </w:p>
          <w:p>
            <w:pPr>
              <w:spacing w:after="20"/>
              <w:ind w:left="20"/>
              <w:jc w:val="both"/>
            </w:pPr>
            <w:r>
              <w:rPr>
                <w:rFonts w:ascii="Times New Roman"/>
                <w:b w:val="false"/>
                <w:i w:val="false"/>
                <w:color w:val="000000"/>
                <w:sz w:val="20"/>
              </w:rPr>
              <w:t>
SN=2.5.4.4</w:t>
            </w:r>
          </w:p>
          <w:p>
            <w:pPr>
              <w:spacing w:after="20"/>
              <w:ind w:left="20"/>
              <w:jc w:val="both"/>
            </w:pPr>
            <w:r>
              <w:rPr>
                <w:rFonts w:ascii="Times New Roman"/>
                <w:b w:val="false"/>
                <w:i w:val="false"/>
                <w:color w:val="000000"/>
                <w:sz w:val="20"/>
              </w:rPr>
              <w:t>
G=2.5.4.42</w:t>
            </w:r>
          </w:p>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IIN012345678910 (міндетті жол);</w:t>
            </w:r>
          </w:p>
          <w:p>
            <w:pPr>
              <w:spacing w:after="20"/>
              <w:ind w:left="20"/>
              <w:jc w:val="both"/>
            </w:pPr>
            <w:r>
              <w:rPr>
                <w:rFonts w:ascii="Times New Roman"/>
                <w:b w:val="false"/>
                <w:i w:val="false"/>
                <w:color w:val="000000"/>
                <w:sz w:val="20"/>
              </w:rPr>
              <w:t>
SN = ТЕГІ (толтыру міндетті емес);</w:t>
            </w:r>
          </w:p>
          <w:p>
            <w:pPr>
              <w:spacing w:after="20"/>
              <w:ind w:left="20"/>
              <w:jc w:val="both"/>
            </w:pPr>
            <w:r>
              <w:rPr>
                <w:rFonts w:ascii="Times New Roman"/>
                <w:b w:val="false"/>
                <w:i w:val="false"/>
                <w:color w:val="000000"/>
                <w:sz w:val="20"/>
              </w:rPr>
              <w:t>
G = ӘКЕСІНІҢ аты (толтыру міндетті емес);</w:t>
            </w:r>
          </w:p>
          <w:p>
            <w:pPr>
              <w:spacing w:after="20"/>
              <w:ind w:left="20"/>
              <w:jc w:val="both"/>
            </w:pPr>
            <w:r>
              <w:rPr>
                <w:rFonts w:ascii="Times New Roman"/>
                <w:b w:val="false"/>
                <w:i w:val="false"/>
                <w:color w:val="000000"/>
                <w:sz w:val="20"/>
              </w:rPr>
              <w:t>
CN = ТЕГІ, АТЫ (міндетті жол);</w:t>
            </w:r>
          </w:p>
          <w:p>
            <w:pPr>
              <w:spacing w:after="20"/>
              <w:ind w:left="20"/>
              <w:jc w:val="both"/>
            </w:pPr>
            <w:r>
              <w:rPr>
                <w:rFonts w:ascii="Times New Roman"/>
                <w:b w:val="false"/>
                <w:i w:val="false"/>
                <w:color w:val="000000"/>
                <w:sz w:val="20"/>
              </w:rPr>
              <w:t>
C = KZ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параметрі (СТ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p>
            <w:pPr>
              <w:spacing w:after="20"/>
              <w:ind w:left="20"/>
              <w:jc w:val="both"/>
            </w:pPr>
            <w:r>
              <w:rPr>
                <w:rFonts w:ascii="Times New Roman"/>
                <w:b w:val="false"/>
                <w:i w:val="false"/>
                <w:color w:val="000000"/>
                <w:sz w:val="20"/>
              </w:rPr>
              <w:t>
Ашық кілттің параметрі – 1.2.398.3.10.1.1.2.2.1</w:t>
            </w:r>
          </w:p>
          <w:p>
            <w:pPr>
              <w:spacing w:after="20"/>
              <w:ind w:left="20"/>
              <w:jc w:val="both"/>
            </w:pPr>
            <w:r>
              <w:rPr>
                <w:rFonts w:ascii="Times New Roman"/>
                <w:b w:val="false"/>
                <w:i w:val="false"/>
                <w:color w:val="000000"/>
                <w:sz w:val="20"/>
              </w:rPr>
              <w:t>
Хэштеу алгоритмі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алтылық форматтағы субъект кілтінің идентификаторының мәні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қолтаңба; Бұлтартпаушылық; Кілттерді келістіру;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электрондық пошта -1.3.6.1.5.5.7.3.4;</w:t>
            </w:r>
          </w:p>
          <w:p>
            <w:pPr>
              <w:spacing w:after="20"/>
              <w:ind w:left="20"/>
              <w:jc w:val="both"/>
            </w:pPr>
            <w:r>
              <w:rPr>
                <w:rFonts w:ascii="Times New Roman"/>
                <w:b w:val="false"/>
                <w:i w:val="false"/>
                <w:color w:val="000000"/>
                <w:sz w:val="20"/>
              </w:rPr>
              <w:t>
Жеке тұлға - 1.2.398.3.3.4.1.1;</w:t>
            </w:r>
          </w:p>
          <w:p>
            <w:pPr>
              <w:spacing w:after="20"/>
              <w:ind w:left="20"/>
              <w:jc w:val="both"/>
            </w:pPr>
            <w:r>
              <w:rPr>
                <w:rFonts w:ascii="Times New Roman"/>
                <w:b w:val="false"/>
                <w:i w:val="false"/>
                <w:color w:val="000000"/>
                <w:sz w:val="20"/>
              </w:rPr>
              <w:t>
Сәйкестендіру DigitalID - 1.2.398.3.3.4.3.2.1 (толтыру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[1]Саясат тіркеу куәлігін:</w:t>
            </w:r>
          </w:p>
          <w:p>
            <w:pPr>
              <w:spacing w:after="20"/>
              <w:ind w:left="20"/>
              <w:jc w:val="both"/>
            </w:pPr>
            <w:r>
              <w:rPr>
                <w:rFonts w:ascii="Times New Roman"/>
                <w:b w:val="false"/>
                <w:i w:val="false"/>
                <w:color w:val="000000"/>
                <w:sz w:val="20"/>
              </w:rPr>
              <w:t>
Идентификатор саясатын=1.2.398.3.3.2</w:t>
            </w:r>
          </w:p>
          <w:p>
            <w:pPr>
              <w:spacing w:after="20"/>
              <w:ind w:left="20"/>
              <w:jc w:val="both"/>
            </w:pPr>
            <w:r>
              <w:rPr>
                <w:rFonts w:ascii="Times New Roman"/>
                <w:b w:val="false"/>
                <w:i w:val="false"/>
                <w:color w:val="000000"/>
                <w:sz w:val="20"/>
              </w:rPr>
              <w:t>
[1,1]Мәліметтер квалификатора саясат:</w:t>
            </w:r>
          </w:p>
          <w:p>
            <w:pPr>
              <w:spacing w:after="20"/>
              <w:ind w:left="20"/>
              <w:jc w:val="both"/>
            </w:pPr>
            <w:r>
              <w:rPr>
                <w:rFonts w:ascii="Times New Roman"/>
                <w:b w:val="false"/>
                <w:i w:val="false"/>
                <w:color w:val="000000"/>
                <w:sz w:val="20"/>
              </w:rPr>
              <w:t>
Идентификатор квалификатора саясатын = CPS (1.3.6.1.5.5.7.2.1)</w:t>
            </w:r>
          </w:p>
          <w:p>
            <w:pPr>
              <w:spacing w:after="20"/>
              <w:ind w:left="20"/>
              <w:jc w:val="both"/>
            </w:pPr>
            <w:r>
              <w:rPr>
                <w:rFonts w:ascii="Times New Roman"/>
                <w:b w:val="false"/>
                <w:i w:val="false"/>
                <w:color w:val="000000"/>
                <w:sz w:val="20"/>
              </w:rPr>
              <w:t>
Квалификатор: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Сертификаттау орталығының ақпаратына қол жеткізу</w:t>
            </w:r>
          </w:p>
          <w:p>
            <w:pPr>
              <w:spacing w:after="20"/>
              <w:ind w:left="20"/>
              <w:jc w:val="both"/>
            </w:pPr>
            <w:r>
              <w:rPr>
                <w:rFonts w:ascii="Times New Roman"/>
                <w:b w:val="false"/>
                <w:i w:val="false"/>
                <w:color w:val="000000"/>
                <w:sz w:val="20"/>
              </w:rPr>
              <w:t>
Кіру әдісі = желі арқылы тіркеу куәлігінің жай-күйін анықтау ХАТТАМАСЫ</w:t>
            </w:r>
          </w:p>
          <w:p>
            <w:pPr>
              <w:spacing w:after="20"/>
              <w:ind w:left="20"/>
              <w:jc w:val="both"/>
            </w:pPr>
            <w:r>
              <w:rPr>
                <w:rFonts w:ascii="Times New Roman"/>
                <w:b w:val="false"/>
                <w:i w:val="false"/>
                <w:color w:val="000000"/>
                <w:sz w:val="20"/>
              </w:rPr>
              <w:t>
 (1.3.6.1.5.5.7.48.1)</w:t>
            </w:r>
          </w:p>
          <w:p>
            <w:pPr>
              <w:spacing w:after="20"/>
              <w:ind w:left="20"/>
              <w:jc w:val="both"/>
            </w:pPr>
            <w:r>
              <w:rPr>
                <w:rFonts w:ascii="Times New Roman"/>
                <w:b w:val="false"/>
                <w:i w:val="false"/>
                <w:color w:val="000000"/>
                <w:sz w:val="20"/>
              </w:rPr>
              <w:t xml:space="preserve">
Қосымша аты: URL=http://ocsp.pki.gov.kz </w:t>
            </w:r>
          </w:p>
          <w:p>
            <w:pPr>
              <w:spacing w:after="20"/>
              <w:ind w:left="20"/>
              <w:jc w:val="both"/>
            </w:pPr>
            <w:r>
              <w:rPr>
                <w:rFonts w:ascii="Times New Roman"/>
                <w:b w:val="false"/>
                <w:i w:val="false"/>
                <w:color w:val="000000"/>
                <w:sz w:val="20"/>
              </w:rPr>
              <w:t>
[2]Қол мәліметтерге сертификаттау орталығының</w:t>
            </w:r>
          </w:p>
          <w:p>
            <w:pPr>
              <w:spacing w:after="20"/>
              <w:ind w:left="20"/>
              <w:jc w:val="both"/>
            </w:pPr>
            <w:r>
              <w:rPr>
                <w:rFonts w:ascii="Times New Roman"/>
                <w:b w:val="false"/>
                <w:i w:val="false"/>
                <w:color w:val="000000"/>
                <w:sz w:val="20"/>
              </w:rPr>
              <w:t>
Кіру әдісі = Өнім беруші сертификаттау орталығының (1.3.6.1.5.5.7.48.2) Қосымша аты: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[1]Нүкте бөлу тізімді кері қайтарып алу (CRL)</w:t>
            </w:r>
          </w:p>
          <w:p>
            <w:pPr>
              <w:spacing w:after="20"/>
              <w:ind w:left="20"/>
              <w:jc w:val="both"/>
            </w:pPr>
            <w:r>
              <w:rPr>
                <w:rFonts w:ascii="Times New Roman"/>
                <w:b w:val="false"/>
                <w:i w:val="false"/>
                <w:color w:val="000000"/>
                <w:sz w:val="20"/>
              </w:rPr>
              <w:t>
Аты нүктелері тарату: Толық атауы:</w:t>
            </w:r>
          </w:p>
          <w:p>
            <w:pPr>
              <w:spacing w:after="20"/>
              <w:ind w:left="20"/>
              <w:jc w:val="both"/>
            </w:pPr>
            <w:r>
              <w:rPr>
                <w:rFonts w:ascii="Times New Roman"/>
                <w:b w:val="false"/>
                <w:i w:val="false"/>
                <w:color w:val="000000"/>
                <w:sz w:val="20"/>
              </w:rPr>
              <w:t>
URL= http://crl.pki.gov.kz/*.crl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[1]Жаңа CRL Аты нүктелері тарату: Толық атауы:</w:t>
            </w:r>
          </w:p>
          <w:p>
            <w:pPr>
              <w:spacing w:after="20"/>
              <w:ind w:left="20"/>
              <w:jc w:val="both"/>
            </w:pPr>
            <w:r>
              <w:rPr>
                <w:rFonts w:ascii="Times New Roman"/>
                <w:b w:val="false"/>
                <w:i w:val="false"/>
                <w:color w:val="000000"/>
                <w:sz w:val="20"/>
              </w:rPr>
              <w:t>
URL= http://crl.pki.gov.kz/*.crl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аты субъектінің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RFC822=электрондық пошта мекенжайы (толтыру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Кілттердің қоймасы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болатын кілт қоймалары (параметрлердің біреуі):</w:t>
            </w:r>
          </w:p>
          <w:p>
            <w:pPr>
              <w:spacing w:after="20"/>
              <w:ind w:left="20"/>
              <w:jc w:val="both"/>
            </w:pPr>
            <w:r>
              <w:rPr>
                <w:rFonts w:ascii="Times New Roman"/>
                <w:b w:val="false"/>
                <w:i w:val="false"/>
                <w:color w:val="000000"/>
                <w:sz w:val="20"/>
              </w:rPr>
              <w:t>
Файл қоймасы- 1.2.398.3.3.5.1:</w:t>
            </w:r>
          </w:p>
          <w:p>
            <w:pPr>
              <w:spacing w:after="20"/>
              <w:ind w:left="20"/>
              <w:jc w:val="both"/>
            </w:pPr>
            <w:r>
              <w:rPr>
                <w:rFonts w:ascii="Times New Roman"/>
                <w:b w:val="false"/>
                <w:i w:val="false"/>
                <w:color w:val="000000"/>
                <w:sz w:val="20"/>
              </w:rPr>
              <w:t>
PKCS12 - 1.2.398.3.3.5.1.1.</w:t>
            </w:r>
          </w:p>
          <w:p>
            <w:pPr>
              <w:spacing w:after="20"/>
              <w:ind w:left="20"/>
              <w:jc w:val="both"/>
            </w:pPr>
            <w:r>
              <w:rPr>
                <w:rFonts w:ascii="Times New Roman"/>
                <w:b w:val="false"/>
                <w:i w:val="false"/>
                <w:color w:val="000000"/>
                <w:sz w:val="20"/>
              </w:rPr>
              <w:t>
Токен (қауіпсіз кілт қоймасы) – 1.2.398.3.3.5.2:</w:t>
            </w:r>
          </w:p>
          <w:p>
            <w:pPr>
              <w:spacing w:after="20"/>
              <w:ind w:left="20"/>
              <w:jc w:val="both"/>
            </w:pPr>
            <w:r>
              <w:rPr>
                <w:rFonts w:ascii="Times New Roman"/>
                <w:b w:val="false"/>
                <w:i w:val="false"/>
                <w:color w:val="000000"/>
                <w:sz w:val="20"/>
              </w:rPr>
              <w:t>
Казтокен - 1.2.398.3.3.5.2.2;</w:t>
            </w:r>
          </w:p>
          <w:p>
            <w:pPr>
              <w:spacing w:after="20"/>
              <w:ind w:left="20"/>
              <w:jc w:val="both"/>
            </w:pPr>
            <w:r>
              <w:rPr>
                <w:rFonts w:ascii="Times New Roman"/>
                <w:b w:val="false"/>
                <w:i w:val="false"/>
                <w:color w:val="000000"/>
                <w:sz w:val="20"/>
              </w:rPr>
              <w:t xml:space="preserve">
eToken 5110 - 1.2.398.3.3.5.2.4; </w:t>
            </w:r>
          </w:p>
          <w:p>
            <w:pPr>
              <w:spacing w:after="20"/>
              <w:ind w:left="20"/>
              <w:jc w:val="both"/>
            </w:pPr>
            <w:r>
              <w:rPr>
                <w:rFonts w:ascii="Times New Roman"/>
                <w:b w:val="false"/>
                <w:i w:val="false"/>
                <w:color w:val="000000"/>
                <w:sz w:val="20"/>
              </w:rPr>
              <w:t xml:space="preserve">
aKey - 1.2.398.3.3.5.2.6; </w:t>
            </w:r>
          </w:p>
          <w:p>
            <w:pPr>
              <w:spacing w:after="20"/>
              <w:ind w:left="20"/>
              <w:jc w:val="both"/>
            </w:pPr>
            <w:r>
              <w:rPr>
                <w:rFonts w:ascii="Times New Roman"/>
                <w:b w:val="false"/>
                <w:i w:val="false"/>
                <w:color w:val="000000"/>
                <w:sz w:val="20"/>
              </w:rPr>
              <w:t>
Бұлт қоймасы (қауіпсіз кілт қоймасы) - 1.2.398.3.3.5.3:</w:t>
            </w:r>
          </w:p>
          <w:p>
            <w:pPr>
              <w:spacing w:after="20"/>
              <w:ind w:left="20"/>
              <w:jc w:val="both"/>
            </w:pPr>
            <w:r>
              <w:rPr>
                <w:rFonts w:ascii="Times New Roman"/>
                <w:b w:val="false"/>
                <w:i w:val="false"/>
                <w:color w:val="000000"/>
                <w:sz w:val="20"/>
              </w:rPr>
              <w:t xml:space="preserve">
Certex Cloud - 1.2.398.3.3.5.3.1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5. Қазақстан Республикасы ұлттық куәландырушы орталығы пайдаланушысының (заңды тұлға немесе бірлескен кәсіпкерлік) тіркеу куәлігінің құрылымы (қол қою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жол);</w:t>
            </w:r>
          </w:p>
          <w:p>
            <w:pPr>
              <w:spacing w:after="20"/>
              <w:ind w:left="20"/>
              <w:jc w:val="both"/>
            </w:pPr>
            <w:r>
              <w:rPr>
                <w:rFonts w:ascii="Times New Roman"/>
                <w:b w:val="false"/>
                <w:i w:val="false"/>
                <w:color w:val="000000"/>
                <w:sz w:val="20"/>
              </w:rPr>
              <w:t>
CN = ҰЛТТЫҚ КУӘЛАНДЫРУШЫ ОРТАЛЫҚ (GOST)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күші басталатын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2.5.4.5</w:t>
            </w:r>
          </w:p>
          <w:p>
            <w:pPr>
              <w:spacing w:after="20"/>
              <w:ind w:left="20"/>
              <w:jc w:val="both"/>
            </w:pPr>
            <w:r>
              <w:rPr>
                <w:rFonts w:ascii="Times New Roman"/>
                <w:b w:val="false"/>
                <w:i w:val="false"/>
                <w:color w:val="000000"/>
                <w:sz w:val="20"/>
              </w:rPr>
              <w:t>
SN=2.5.4.4</w:t>
            </w:r>
          </w:p>
          <w:p>
            <w:pPr>
              <w:spacing w:after="20"/>
              <w:ind w:left="20"/>
              <w:jc w:val="both"/>
            </w:pPr>
            <w:r>
              <w:rPr>
                <w:rFonts w:ascii="Times New Roman"/>
                <w:b w:val="false"/>
                <w:i w:val="false"/>
                <w:color w:val="000000"/>
                <w:sz w:val="20"/>
              </w:rPr>
              <w:t>
G=2.5.4.42</w:t>
            </w:r>
          </w:p>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
OU=2.5.4.11</w:t>
            </w:r>
          </w:p>
          <w:p>
            <w:pPr>
              <w:spacing w:after="20"/>
              <w:ind w:left="20"/>
              <w:jc w:val="both"/>
            </w:pPr>
            <w:r>
              <w:rPr>
                <w:rFonts w:ascii="Times New Roman"/>
                <w:b w:val="false"/>
                <w:i w:val="false"/>
                <w:color w:val="000000"/>
                <w:sz w:val="20"/>
              </w:rPr>
              <w:t>
O=2.5.4.10</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IIN012345678910 (міндетті Жол);</w:t>
            </w:r>
          </w:p>
          <w:p>
            <w:pPr>
              <w:spacing w:after="20"/>
              <w:ind w:left="20"/>
              <w:jc w:val="both"/>
            </w:pPr>
            <w:r>
              <w:rPr>
                <w:rFonts w:ascii="Times New Roman"/>
                <w:b w:val="false"/>
                <w:i w:val="false"/>
                <w:color w:val="000000"/>
                <w:sz w:val="20"/>
              </w:rPr>
              <w:t>
SN = ТЕГІ (толтыру міндетті емес);</w:t>
            </w:r>
          </w:p>
          <w:p>
            <w:pPr>
              <w:spacing w:after="20"/>
              <w:ind w:left="20"/>
              <w:jc w:val="both"/>
            </w:pPr>
            <w:r>
              <w:rPr>
                <w:rFonts w:ascii="Times New Roman"/>
                <w:b w:val="false"/>
                <w:i w:val="false"/>
                <w:color w:val="000000"/>
                <w:sz w:val="20"/>
              </w:rPr>
              <w:t>
G = ӘКЕСІНІҢ аты (толтыру міндетті емес);</w:t>
            </w:r>
          </w:p>
          <w:p>
            <w:pPr>
              <w:spacing w:after="20"/>
              <w:ind w:left="20"/>
              <w:jc w:val="both"/>
            </w:pPr>
            <w:r>
              <w:rPr>
                <w:rFonts w:ascii="Times New Roman"/>
                <w:b w:val="false"/>
                <w:i w:val="false"/>
                <w:color w:val="000000"/>
                <w:sz w:val="20"/>
              </w:rPr>
              <w:t>
CN = ТЕГІ мен АТЫ-жөні (міндетті Жол);</w:t>
            </w:r>
          </w:p>
          <w:p>
            <w:pPr>
              <w:spacing w:after="20"/>
              <w:ind w:left="20"/>
              <w:jc w:val="both"/>
            </w:pPr>
            <w:r>
              <w:rPr>
                <w:rFonts w:ascii="Times New Roman"/>
                <w:b w:val="false"/>
                <w:i w:val="false"/>
                <w:color w:val="000000"/>
                <w:sz w:val="20"/>
              </w:rPr>
              <w:t>
OU = BIN012345678910 (міндетті жол);</w:t>
            </w:r>
          </w:p>
          <w:p>
            <w:pPr>
              <w:spacing w:after="20"/>
              <w:ind w:left="20"/>
              <w:jc w:val="both"/>
            </w:pPr>
            <w:r>
              <w:rPr>
                <w:rFonts w:ascii="Times New Roman"/>
                <w:b w:val="false"/>
                <w:i w:val="false"/>
                <w:color w:val="000000"/>
                <w:sz w:val="20"/>
              </w:rPr>
              <w:t>
О = ҰЙЫМНЫҢ АТАУЫ (міндетті жол);</w:t>
            </w:r>
          </w:p>
          <w:p>
            <w:pPr>
              <w:spacing w:after="20"/>
              <w:ind w:left="20"/>
              <w:jc w:val="both"/>
            </w:pPr>
            <w:r>
              <w:rPr>
                <w:rFonts w:ascii="Times New Roman"/>
                <w:b w:val="false"/>
                <w:i w:val="false"/>
                <w:color w:val="000000"/>
                <w:sz w:val="20"/>
              </w:rPr>
              <w:t>
C = KZ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параметрі (СТ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p>
            <w:pPr>
              <w:spacing w:after="20"/>
              <w:ind w:left="20"/>
              <w:jc w:val="both"/>
            </w:pPr>
            <w:r>
              <w:rPr>
                <w:rFonts w:ascii="Times New Roman"/>
                <w:b w:val="false"/>
                <w:i w:val="false"/>
                <w:color w:val="000000"/>
                <w:sz w:val="20"/>
              </w:rPr>
              <w:t>
Ашық кілттің параметрі - 1.2.398.3.10.1.1.2. Хэштеу алгоритмі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субъект кілтінің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қолтаңба; Бұлтартпаушылық; Кілтті келістіру;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электрондық пошта -1.3.6.1.5.5.7.3.4;</w:t>
            </w:r>
          </w:p>
          <w:p>
            <w:pPr>
              <w:spacing w:after="20"/>
              <w:ind w:left="20"/>
              <w:jc w:val="both"/>
            </w:pPr>
            <w:r>
              <w:rPr>
                <w:rFonts w:ascii="Times New Roman"/>
                <w:b w:val="false"/>
                <w:i w:val="false"/>
                <w:color w:val="000000"/>
                <w:sz w:val="20"/>
              </w:rPr>
              <w:t>
Заңды тұлға/ бірлескен кәсіпкерлік - 1.2.398.3.3.4.1.2;</w:t>
            </w:r>
          </w:p>
          <w:p>
            <w:pPr>
              <w:spacing w:after="20"/>
              <w:ind w:left="20"/>
              <w:jc w:val="both"/>
            </w:pPr>
            <w:r>
              <w:rPr>
                <w:rFonts w:ascii="Times New Roman"/>
                <w:b w:val="false"/>
                <w:i w:val="false"/>
                <w:color w:val="000000"/>
                <w:sz w:val="20"/>
              </w:rPr>
              <w:t>
Сәйкестендіру DigitalID - 1.2.398.3.3.4.3.2.1 (толтыру міндетті емес).</w:t>
            </w:r>
          </w:p>
          <w:p>
            <w:pPr>
              <w:spacing w:after="20"/>
              <w:ind w:left="20"/>
              <w:jc w:val="both"/>
            </w:pPr>
            <w:r>
              <w:rPr>
                <w:rFonts w:ascii="Times New Roman"/>
                <w:b w:val="false"/>
                <w:i w:val="false"/>
                <w:color w:val="000000"/>
                <w:sz w:val="20"/>
              </w:rPr>
              <w:t>
Қол жетімді идентификаторлары (бір параметрлер):</w:t>
            </w:r>
          </w:p>
          <w:p>
            <w:pPr>
              <w:spacing w:after="20"/>
              <w:ind w:left="20"/>
              <w:jc w:val="both"/>
            </w:pPr>
            <w:r>
              <w:rPr>
                <w:rFonts w:ascii="Times New Roman"/>
                <w:b w:val="false"/>
                <w:i w:val="false"/>
                <w:color w:val="000000"/>
                <w:sz w:val="20"/>
              </w:rPr>
              <w:t>
1.2.398.3.3.4.1.2.1 – заңды тұлғаның Бірінші басшысы/ біріккен кәсіпкерлік;</w:t>
            </w:r>
          </w:p>
          <w:p>
            <w:pPr>
              <w:spacing w:after="20"/>
              <w:ind w:left="20"/>
              <w:jc w:val="both"/>
            </w:pPr>
            <w:r>
              <w:rPr>
                <w:rFonts w:ascii="Times New Roman"/>
                <w:b w:val="false"/>
                <w:i w:val="false"/>
                <w:color w:val="000000"/>
                <w:sz w:val="20"/>
              </w:rPr>
              <w:t>
1.2.398.3.3.4.1.2.2 – Тұлға өзіне берілген құқықты қол қою құқығы бар;</w:t>
            </w:r>
          </w:p>
          <w:p>
            <w:pPr>
              <w:spacing w:after="20"/>
              <w:ind w:left="20"/>
              <w:jc w:val="both"/>
            </w:pPr>
            <w:r>
              <w:rPr>
                <w:rFonts w:ascii="Times New Roman"/>
                <w:b w:val="false"/>
                <w:i w:val="false"/>
                <w:color w:val="000000"/>
                <w:sz w:val="20"/>
              </w:rPr>
              <w:t>
1.2.398.3.3.4.1.2.5 – ұйымының Қызметкері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[1]Саясат тіркеу куәлігін:</w:t>
            </w:r>
          </w:p>
          <w:p>
            <w:pPr>
              <w:spacing w:after="20"/>
              <w:ind w:left="20"/>
              <w:jc w:val="both"/>
            </w:pPr>
            <w:r>
              <w:rPr>
                <w:rFonts w:ascii="Times New Roman"/>
                <w:b w:val="false"/>
                <w:i w:val="false"/>
                <w:color w:val="000000"/>
                <w:sz w:val="20"/>
              </w:rPr>
              <w:t>
Идентификатор саясатын=1.2.398.3.3.2</w:t>
            </w:r>
          </w:p>
          <w:p>
            <w:pPr>
              <w:spacing w:after="20"/>
              <w:ind w:left="20"/>
              <w:jc w:val="both"/>
            </w:pPr>
            <w:r>
              <w:rPr>
                <w:rFonts w:ascii="Times New Roman"/>
                <w:b w:val="false"/>
                <w:i w:val="false"/>
                <w:color w:val="000000"/>
                <w:sz w:val="20"/>
              </w:rPr>
              <w:t>
[1,1]Мәліметтер квалификатора саясат: Идентификатор квалификатора саясатын= CPS (1.3.6.1.5.5.7.2.1)</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[1]Қол жеткізу мәліметтерге сертификаттау орталығының</w:t>
            </w:r>
          </w:p>
          <w:p>
            <w:pPr>
              <w:spacing w:after="20"/>
              <w:ind w:left="20"/>
              <w:jc w:val="both"/>
            </w:pPr>
            <w:r>
              <w:rPr>
                <w:rFonts w:ascii="Times New Roman"/>
                <w:b w:val="false"/>
                <w:i w:val="false"/>
                <w:color w:val="000000"/>
                <w:sz w:val="20"/>
              </w:rPr>
              <w:t>
Кіру әдісі = айқындау Хаттамасы жай-күйін тіркеу куәлігін желісі арқылы (1.3.6.1.5.5.7.48.1)</w:t>
            </w:r>
          </w:p>
          <w:p>
            <w:pPr>
              <w:spacing w:after="20"/>
              <w:ind w:left="20"/>
              <w:jc w:val="both"/>
            </w:pPr>
            <w:r>
              <w:rPr>
                <w:rFonts w:ascii="Times New Roman"/>
                <w:b w:val="false"/>
                <w:i w:val="false"/>
                <w:color w:val="000000"/>
                <w:sz w:val="20"/>
              </w:rPr>
              <w:t xml:space="preserve">
Қосымша аты: URL=http://ocsp.pki.gov.kz </w:t>
            </w:r>
          </w:p>
          <w:p>
            <w:pPr>
              <w:spacing w:after="20"/>
              <w:ind w:left="20"/>
              <w:jc w:val="both"/>
            </w:pPr>
            <w:r>
              <w:rPr>
                <w:rFonts w:ascii="Times New Roman"/>
                <w:b w:val="false"/>
                <w:i w:val="false"/>
                <w:color w:val="000000"/>
                <w:sz w:val="20"/>
              </w:rPr>
              <w:t>
[2]Қол мәліметтерге сертификаттау орталығының</w:t>
            </w:r>
          </w:p>
          <w:p>
            <w:pPr>
              <w:spacing w:after="20"/>
              <w:ind w:left="20"/>
              <w:jc w:val="both"/>
            </w:pPr>
            <w:r>
              <w:rPr>
                <w:rFonts w:ascii="Times New Roman"/>
                <w:b w:val="false"/>
                <w:i w:val="false"/>
                <w:color w:val="000000"/>
                <w:sz w:val="20"/>
              </w:rPr>
              <w:t>
Кіру әдісі= Өнім беруші сертификаттау орталығының (1.3.6.1.5.5.7.48.2)</w:t>
            </w:r>
          </w:p>
          <w:p>
            <w:pPr>
              <w:spacing w:after="20"/>
              <w:ind w:left="20"/>
              <w:jc w:val="both"/>
            </w:pPr>
            <w:r>
              <w:rPr>
                <w:rFonts w:ascii="Times New Roman"/>
                <w:b w:val="false"/>
                <w:i w:val="false"/>
                <w:color w:val="000000"/>
                <w:sz w:val="20"/>
              </w:rPr>
              <w:t>
Қосымша аты:</w:t>
            </w:r>
          </w:p>
          <w:p>
            <w:pPr>
              <w:spacing w:after="20"/>
              <w:ind w:left="20"/>
              <w:jc w:val="both"/>
            </w:pPr>
            <w:r>
              <w:rPr>
                <w:rFonts w:ascii="Times New Roman"/>
                <w:b w:val="false"/>
                <w:i w:val="false"/>
                <w:color w:val="000000"/>
                <w:sz w:val="20"/>
              </w:rPr>
              <w:t>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Нүкте бөлу тізімді кері қайтарып алу (CRL)</w:t>
            </w:r>
          </w:p>
          <w:p>
            <w:pPr>
              <w:spacing w:after="20"/>
              <w:ind w:left="20"/>
              <w:jc w:val="both"/>
            </w:pPr>
            <w:r>
              <w:rPr>
                <w:rFonts w:ascii="Times New Roman"/>
                <w:b w:val="false"/>
                <w:i w:val="false"/>
                <w:color w:val="000000"/>
                <w:sz w:val="20"/>
              </w:rPr>
              <w:t>
Аты нүктелері тарату: Толық атауы:</w:t>
            </w:r>
          </w:p>
          <w:p>
            <w:pPr>
              <w:spacing w:after="20"/>
              <w:ind w:left="20"/>
              <w:jc w:val="both"/>
            </w:pPr>
            <w:r>
              <w:rPr>
                <w:rFonts w:ascii="Times New Roman"/>
                <w:b w:val="false"/>
                <w:i w:val="false"/>
                <w:color w:val="000000"/>
                <w:sz w:val="20"/>
              </w:rPr>
              <w:t>
URL= http://crl.pki.gov.kz/*.crl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[1]Жаңа CRL Аты нүктелері тарату: Толық атауы:</w:t>
            </w:r>
          </w:p>
          <w:p>
            <w:pPr>
              <w:spacing w:after="20"/>
              <w:ind w:left="20"/>
              <w:jc w:val="both"/>
            </w:pPr>
            <w:r>
              <w:rPr>
                <w:rFonts w:ascii="Times New Roman"/>
                <w:b w:val="false"/>
                <w:i w:val="false"/>
                <w:color w:val="000000"/>
                <w:sz w:val="20"/>
              </w:rPr>
              <w:t>
URL=http://crl.pki.gov.&lt;url&gt;/*.crl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қосымша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RFC822=электрондық пошта мекенжайы (толтыру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Кілттің қоймасы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болатын кілт қоймалары (параметрлердің біреуі):</w:t>
            </w:r>
          </w:p>
          <w:p>
            <w:pPr>
              <w:spacing w:after="20"/>
              <w:ind w:left="20"/>
              <w:jc w:val="both"/>
            </w:pPr>
            <w:r>
              <w:rPr>
                <w:rFonts w:ascii="Times New Roman"/>
                <w:b w:val="false"/>
                <w:i w:val="false"/>
                <w:color w:val="000000"/>
                <w:sz w:val="20"/>
              </w:rPr>
              <w:t>
Файл қоймасы- 1.2.398.3.3.5.1:</w:t>
            </w:r>
          </w:p>
          <w:p>
            <w:pPr>
              <w:spacing w:after="20"/>
              <w:ind w:left="20"/>
              <w:jc w:val="both"/>
            </w:pPr>
            <w:r>
              <w:rPr>
                <w:rFonts w:ascii="Times New Roman"/>
                <w:b w:val="false"/>
                <w:i w:val="false"/>
                <w:color w:val="000000"/>
                <w:sz w:val="20"/>
              </w:rPr>
              <w:t>
PKCS12 - 1.2.398.3.3.5.1.1.</w:t>
            </w:r>
          </w:p>
          <w:p>
            <w:pPr>
              <w:spacing w:after="20"/>
              <w:ind w:left="20"/>
              <w:jc w:val="both"/>
            </w:pPr>
            <w:r>
              <w:rPr>
                <w:rFonts w:ascii="Times New Roman"/>
                <w:b w:val="false"/>
                <w:i w:val="false"/>
                <w:color w:val="000000"/>
                <w:sz w:val="20"/>
              </w:rPr>
              <w:t>
Токен (қауіпсіз кілт қоймасы) – 1.2.398.3.3.5.2:</w:t>
            </w:r>
          </w:p>
          <w:p>
            <w:pPr>
              <w:spacing w:after="20"/>
              <w:ind w:left="20"/>
              <w:jc w:val="both"/>
            </w:pPr>
            <w:r>
              <w:rPr>
                <w:rFonts w:ascii="Times New Roman"/>
                <w:b w:val="false"/>
                <w:i w:val="false"/>
                <w:color w:val="000000"/>
                <w:sz w:val="20"/>
              </w:rPr>
              <w:t>
Казтокен - 1.2.398.3.3.5.2.2;</w:t>
            </w:r>
          </w:p>
          <w:p>
            <w:pPr>
              <w:spacing w:after="20"/>
              <w:ind w:left="20"/>
              <w:jc w:val="both"/>
            </w:pPr>
            <w:r>
              <w:rPr>
                <w:rFonts w:ascii="Times New Roman"/>
                <w:b w:val="false"/>
                <w:i w:val="false"/>
                <w:color w:val="000000"/>
                <w:sz w:val="20"/>
              </w:rPr>
              <w:t xml:space="preserve">
eToken 5110 - 1.2.398.3.3.5.2.4; </w:t>
            </w:r>
          </w:p>
          <w:p>
            <w:pPr>
              <w:spacing w:after="20"/>
              <w:ind w:left="20"/>
              <w:jc w:val="both"/>
            </w:pPr>
            <w:r>
              <w:rPr>
                <w:rFonts w:ascii="Times New Roman"/>
                <w:b w:val="false"/>
                <w:i w:val="false"/>
                <w:color w:val="000000"/>
                <w:sz w:val="20"/>
              </w:rPr>
              <w:t xml:space="preserve">
aKey - 1.2.398.3.3.5.2.6; </w:t>
            </w:r>
          </w:p>
          <w:p>
            <w:pPr>
              <w:spacing w:after="20"/>
              <w:ind w:left="20"/>
              <w:jc w:val="both"/>
            </w:pPr>
            <w:r>
              <w:rPr>
                <w:rFonts w:ascii="Times New Roman"/>
                <w:b w:val="false"/>
                <w:i w:val="false"/>
                <w:color w:val="000000"/>
                <w:sz w:val="20"/>
              </w:rPr>
              <w:t>
Бұлт қоймасы (қауіпсіз кілт қоймасы) - 1.2.398.3.3.5.3:</w:t>
            </w:r>
          </w:p>
          <w:p>
            <w:pPr>
              <w:spacing w:after="20"/>
              <w:ind w:left="20"/>
              <w:jc w:val="both"/>
            </w:pPr>
            <w:r>
              <w:rPr>
                <w:rFonts w:ascii="Times New Roman"/>
                <w:b w:val="false"/>
                <w:i w:val="false"/>
                <w:color w:val="000000"/>
                <w:sz w:val="20"/>
              </w:rPr>
              <w:t xml:space="preserve">
Certex Cloud - 1.2.398.3.3.5.3.1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6. Қазақстан Республикасы Ұлттық куәландырушы орталығы пайдаланушысының тіркеу куәлігінің құрылымы (Қазынашылық-Клиент АЖ) (қол қою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жол);</w:t>
            </w:r>
          </w:p>
          <w:p>
            <w:pPr>
              <w:spacing w:after="20"/>
              <w:ind w:left="20"/>
              <w:jc w:val="both"/>
            </w:pPr>
            <w:r>
              <w:rPr>
                <w:rFonts w:ascii="Times New Roman"/>
                <w:b w:val="false"/>
                <w:i w:val="false"/>
                <w:color w:val="000000"/>
                <w:sz w:val="20"/>
              </w:rPr>
              <w:t>
CN = ҰЛТТЫҚ КУӘЛАНДЫРУШЫ ОРТАЛЫҚ (GOST) 2022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 иесінің деректері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=2.5.4.5</w:t>
            </w:r>
          </w:p>
          <w:p>
            <w:pPr>
              <w:spacing w:after="20"/>
              <w:ind w:left="20"/>
              <w:jc w:val="both"/>
            </w:pPr>
            <w:r>
              <w:rPr>
                <w:rFonts w:ascii="Times New Roman"/>
                <w:b w:val="false"/>
                <w:i w:val="false"/>
                <w:color w:val="000000"/>
                <w:sz w:val="20"/>
              </w:rPr>
              <w:t>
SN=2.5.4.4</w:t>
            </w:r>
          </w:p>
          <w:p>
            <w:pPr>
              <w:spacing w:after="20"/>
              <w:ind w:left="20"/>
              <w:jc w:val="both"/>
            </w:pPr>
            <w:r>
              <w:rPr>
                <w:rFonts w:ascii="Times New Roman"/>
                <w:b w:val="false"/>
                <w:i w:val="false"/>
                <w:color w:val="000000"/>
                <w:sz w:val="20"/>
              </w:rPr>
              <w:t>
G=2.5.4.42</w:t>
            </w:r>
          </w:p>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
BUSINESSCATEGORY = 2.5.4.15</w:t>
            </w:r>
          </w:p>
          <w:p>
            <w:pPr>
              <w:spacing w:after="20"/>
              <w:ind w:left="20"/>
              <w:jc w:val="both"/>
            </w:pPr>
            <w:r>
              <w:rPr>
                <w:rFonts w:ascii="Times New Roman"/>
                <w:b w:val="false"/>
                <w:i w:val="false"/>
                <w:color w:val="000000"/>
                <w:sz w:val="20"/>
              </w:rPr>
              <w:t>
DC=0.9.2342.19200300.100.1.25</w:t>
            </w:r>
          </w:p>
          <w:p>
            <w:pPr>
              <w:spacing w:after="20"/>
              <w:ind w:left="20"/>
              <w:jc w:val="both"/>
            </w:pPr>
            <w:r>
              <w:rPr>
                <w:rFonts w:ascii="Times New Roman"/>
                <w:b w:val="false"/>
                <w:i w:val="false"/>
                <w:color w:val="000000"/>
                <w:sz w:val="20"/>
              </w:rPr>
              <w:t>
OU=2.5.4.11</w:t>
            </w:r>
          </w:p>
          <w:p>
            <w:pPr>
              <w:spacing w:after="20"/>
              <w:ind w:left="20"/>
              <w:jc w:val="both"/>
            </w:pPr>
            <w:r>
              <w:rPr>
                <w:rFonts w:ascii="Times New Roman"/>
                <w:b w:val="false"/>
                <w:i w:val="false"/>
                <w:color w:val="000000"/>
                <w:sz w:val="20"/>
              </w:rPr>
              <w:t>
O=2.5.4.10</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IIN012345678910 (міндетті Жол);</w:t>
            </w:r>
          </w:p>
          <w:p>
            <w:pPr>
              <w:spacing w:after="20"/>
              <w:ind w:left="20"/>
              <w:jc w:val="both"/>
            </w:pPr>
            <w:r>
              <w:rPr>
                <w:rFonts w:ascii="Times New Roman"/>
                <w:b w:val="false"/>
                <w:i w:val="false"/>
                <w:color w:val="000000"/>
                <w:sz w:val="20"/>
              </w:rPr>
              <w:t>
SN = ТЕГІ (толтыру міндетті емес);</w:t>
            </w:r>
          </w:p>
          <w:p>
            <w:pPr>
              <w:spacing w:after="20"/>
              <w:ind w:left="20"/>
              <w:jc w:val="both"/>
            </w:pPr>
            <w:r>
              <w:rPr>
                <w:rFonts w:ascii="Times New Roman"/>
                <w:b w:val="false"/>
                <w:i w:val="false"/>
                <w:color w:val="000000"/>
                <w:sz w:val="20"/>
              </w:rPr>
              <w:t>
G = ӘКЕСІНІҢ аты (толтыру міндетті емес);</w:t>
            </w:r>
          </w:p>
          <w:p>
            <w:pPr>
              <w:spacing w:after="20"/>
              <w:ind w:left="20"/>
              <w:jc w:val="both"/>
            </w:pPr>
            <w:r>
              <w:rPr>
                <w:rFonts w:ascii="Times New Roman"/>
                <w:b w:val="false"/>
                <w:i w:val="false"/>
                <w:color w:val="000000"/>
                <w:sz w:val="20"/>
              </w:rPr>
              <w:t>
CN = ТЕГІ мен АТЫ-жөні (міндетті Жол);</w:t>
            </w:r>
          </w:p>
          <w:p>
            <w:pPr>
              <w:spacing w:after="20"/>
              <w:ind w:left="20"/>
              <w:jc w:val="both"/>
            </w:pPr>
            <w:r>
              <w:rPr>
                <w:rFonts w:ascii="Times New Roman"/>
                <w:b w:val="false"/>
                <w:i w:val="false"/>
                <w:color w:val="000000"/>
                <w:sz w:val="20"/>
              </w:rPr>
              <w:t>
BUSINESSCATEGORY = KS01234 (міндетті жол);</w:t>
            </w:r>
          </w:p>
          <w:p>
            <w:pPr>
              <w:spacing w:after="20"/>
              <w:ind w:left="20"/>
              <w:jc w:val="both"/>
            </w:pPr>
            <w:r>
              <w:rPr>
                <w:rFonts w:ascii="Times New Roman"/>
                <w:b w:val="false"/>
                <w:i w:val="false"/>
                <w:color w:val="000000"/>
                <w:sz w:val="20"/>
              </w:rPr>
              <w:t>
DC = ROLE01 (міндетті жол);</w:t>
            </w:r>
          </w:p>
          <w:p>
            <w:pPr>
              <w:spacing w:after="20"/>
              <w:ind w:left="20"/>
              <w:jc w:val="both"/>
            </w:pPr>
            <w:r>
              <w:rPr>
                <w:rFonts w:ascii="Times New Roman"/>
                <w:b w:val="false"/>
                <w:i w:val="false"/>
                <w:color w:val="000000"/>
                <w:sz w:val="20"/>
              </w:rPr>
              <w:t>
OU = BIN012345678910 (міндетті жол);</w:t>
            </w:r>
          </w:p>
          <w:p>
            <w:pPr>
              <w:spacing w:after="20"/>
              <w:ind w:left="20"/>
              <w:jc w:val="both"/>
            </w:pPr>
            <w:r>
              <w:rPr>
                <w:rFonts w:ascii="Times New Roman"/>
                <w:b w:val="false"/>
                <w:i w:val="false"/>
                <w:color w:val="000000"/>
                <w:sz w:val="20"/>
              </w:rPr>
              <w:t>
О = ҰЙЫМНЫҢ АТАУЫ (міндетті жол);</w:t>
            </w:r>
          </w:p>
          <w:p>
            <w:pPr>
              <w:spacing w:after="20"/>
              <w:ind w:left="20"/>
              <w:jc w:val="both"/>
            </w:pPr>
            <w:r>
              <w:rPr>
                <w:rFonts w:ascii="Times New Roman"/>
                <w:b w:val="false"/>
                <w:i w:val="false"/>
                <w:color w:val="000000"/>
                <w:sz w:val="20"/>
              </w:rPr>
              <w:t>
C = KZ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 параметрі (СТ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p>
            <w:pPr>
              <w:spacing w:after="20"/>
              <w:ind w:left="20"/>
              <w:jc w:val="both"/>
            </w:pPr>
            <w:r>
              <w:rPr>
                <w:rFonts w:ascii="Times New Roman"/>
                <w:b w:val="false"/>
                <w:i w:val="false"/>
                <w:color w:val="000000"/>
                <w:sz w:val="20"/>
              </w:rPr>
              <w:t>
Параметр ашық кілт - 1.2.398.3.10.1.1.2.2.1</w:t>
            </w:r>
          </w:p>
          <w:p>
            <w:pPr>
              <w:spacing w:after="20"/>
              <w:ind w:left="20"/>
              <w:jc w:val="both"/>
            </w:pPr>
            <w:r>
              <w:rPr>
                <w:rFonts w:ascii="Times New Roman"/>
                <w:b w:val="false"/>
                <w:i w:val="false"/>
                <w:color w:val="000000"/>
                <w:sz w:val="20"/>
              </w:rPr>
              <w:t>
Хэштеу алгоритмі1.2.398.3.10.1.3.3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субъект кілтінің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қолтаңба; Бұлтартпаушылық; Кілтті келістіру;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электрондық пошта -1.3.6.1.5.5.7.3.4;</w:t>
            </w:r>
          </w:p>
          <w:p>
            <w:pPr>
              <w:spacing w:after="20"/>
              <w:ind w:left="20"/>
              <w:jc w:val="both"/>
            </w:pPr>
            <w:r>
              <w:rPr>
                <w:rFonts w:ascii="Times New Roman"/>
                <w:b w:val="false"/>
                <w:i w:val="false"/>
                <w:color w:val="000000"/>
                <w:sz w:val="20"/>
              </w:rPr>
              <w:t>
Заңды тұлға/бірлескен кәсіпкерлік -1.2.398.3.3.4.1.2;</w:t>
            </w:r>
          </w:p>
          <w:p>
            <w:pPr>
              <w:spacing w:after="20"/>
              <w:ind w:left="20"/>
              <w:jc w:val="both"/>
            </w:pPr>
            <w:r>
              <w:rPr>
                <w:rFonts w:ascii="Times New Roman"/>
                <w:b w:val="false"/>
                <w:i w:val="false"/>
                <w:color w:val="000000"/>
                <w:sz w:val="20"/>
              </w:rPr>
              <w:t>
 Сәйкестендіру DigitalID - 1.2.398.3.3.4.3.2.1 (толтыру міндетті емес);</w:t>
            </w:r>
          </w:p>
          <w:p>
            <w:pPr>
              <w:spacing w:after="20"/>
              <w:ind w:left="20"/>
              <w:jc w:val="both"/>
            </w:pPr>
            <w:r>
              <w:rPr>
                <w:rFonts w:ascii="Times New Roman"/>
                <w:b w:val="false"/>
                <w:i w:val="false"/>
                <w:color w:val="000000"/>
                <w:sz w:val="20"/>
              </w:rPr>
              <w:t>
Ақпараттық жүйе К2 -1.2.398.5.19.1.2.2.1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[1]Саясат тіркеу куәлігін:</w:t>
            </w:r>
          </w:p>
          <w:p>
            <w:pPr>
              <w:spacing w:after="20"/>
              <w:ind w:left="20"/>
              <w:jc w:val="both"/>
            </w:pPr>
            <w:r>
              <w:rPr>
                <w:rFonts w:ascii="Times New Roman"/>
                <w:b w:val="false"/>
                <w:i w:val="false"/>
                <w:color w:val="000000"/>
                <w:sz w:val="20"/>
              </w:rPr>
              <w:t>
Идентификатор саясатын=1.2.398.3.3.2</w:t>
            </w:r>
          </w:p>
          <w:p>
            <w:pPr>
              <w:spacing w:after="20"/>
              <w:ind w:left="20"/>
              <w:jc w:val="both"/>
            </w:pPr>
            <w:r>
              <w:rPr>
                <w:rFonts w:ascii="Times New Roman"/>
                <w:b w:val="false"/>
                <w:i w:val="false"/>
                <w:color w:val="000000"/>
                <w:sz w:val="20"/>
              </w:rPr>
              <w:t>
[1,1]Мәліметтер квалификатора саясат:</w:t>
            </w:r>
          </w:p>
          <w:p>
            <w:pPr>
              <w:spacing w:after="20"/>
              <w:ind w:left="20"/>
              <w:jc w:val="both"/>
            </w:pPr>
            <w:r>
              <w:rPr>
                <w:rFonts w:ascii="Times New Roman"/>
                <w:b w:val="false"/>
                <w:i w:val="false"/>
                <w:color w:val="000000"/>
                <w:sz w:val="20"/>
              </w:rPr>
              <w:t>
Идентификатор квалификатора саясатын= CPS (1.3.6.1.5.5.7.2.1)</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[1]Қол жеткізу мәліметтерге сертификаттау орталығының</w:t>
            </w:r>
          </w:p>
          <w:p>
            <w:pPr>
              <w:spacing w:after="20"/>
              <w:ind w:left="20"/>
              <w:jc w:val="both"/>
            </w:pPr>
            <w:r>
              <w:rPr>
                <w:rFonts w:ascii="Times New Roman"/>
                <w:b w:val="false"/>
                <w:i w:val="false"/>
                <w:color w:val="000000"/>
                <w:sz w:val="20"/>
              </w:rPr>
              <w:t>
Кіру әдісі = айқындау Хаттамасы жай-күйін тіркеу куәлігін желісі арқылы (1.3.6.1.5.5.7.48.1)</w:t>
            </w:r>
          </w:p>
          <w:p>
            <w:pPr>
              <w:spacing w:after="20"/>
              <w:ind w:left="20"/>
              <w:jc w:val="both"/>
            </w:pPr>
            <w:r>
              <w:rPr>
                <w:rFonts w:ascii="Times New Roman"/>
                <w:b w:val="false"/>
                <w:i w:val="false"/>
                <w:color w:val="000000"/>
                <w:sz w:val="20"/>
              </w:rPr>
              <w:t>
Қосымша аты:</w:t>
            </w:r>
          </w:p>
          <w:p>
            <w:pPr>
              <w:spacing w:after="20"/>
              <w:ind w:left="20"/>
              <w:jc w:val="both"/>
            </w:pPr>
            <w:r>
              <w:rPr>
                <w:rFonts w:ascii="Times New Roman"/>
                <w:b w:val="false"/>
                <w:i w:val="false"/>
                <w:color w:val="000000"/>
                <w:sz w:val="20"/>
              </w:rPr>
              <w:t xml:space="preserve">
URL=http://ocsp.pki.gov.kz </w:t>
            </w:r>
          </w:p>
          <w:p>
            <w:pPr>
              <w:spacing w:after="20"/>
              <w:ind w:left="20"/>
              <w:jc w:val="both"/>
            </w:pPr>
            <w:r>
              <w:rPr>
                <w:rFonts w:ascii="Times New Roman"/>
                <w:b w:val="false"/>
                <w:i w:val="false"/>
                <w:color w:val="000000"/>
                <w:sz w:val="20"/>
              </w:rPr>
              <w:t>
[2]Қол мәліметтерге сертификаттау орталығының</w:t>
            </w:r>
          </w:p>
          <w:p>
            <w:pPr>
              <w:spacing w:after="20"/>
              <w:ind w:left="20"/>
              <w:jc w:val="both"/>
            </w:pPr>
            <w:r>
              <w:rPr>
                <w:rFonts w:ascii="Times New Roman"/>
                <w:b w:val="false"/>
                <w:i w:val="false"/>
                <w:color w:val="000000"/>
                <w:sz w:val="20"/>
              </w:rPr>
              <w:t>
Кіру әдісі = Өнім беруші сертификаттау орталығының (1.3.6.1.5.5.7.48.2)</w:t>
            </w:r>
          </w:p>
          <w:p>
            <w:pPr>
              <w:spacing w:after="20"/>
              <w:ind w:left="20"/>
              <w:jc w:val="both"/>
            </w:pPr>
            <w:r>
              <w:rPr>
                <w:rFonts w:ascii="Times New Roman"/>
                <w:b w:val="false"/>
                <w:i w:val="false"/>
                <w:color w:val="000000"/>
                <w:sz w:val="20"/>
              </w:rPr>
              <w:t>
Қосымша аты: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[1]Нүкте бөлу тізімді кері қайтарып алу (CRL)</w:t>
            </w:r>
          </w:p>
          <w:p>
            <w:pPr>
              <w:spacing w:after="20"/>
              <w:ind w:left="20"/>
              <w:jc w:val="both"/>
            </w:pPr>
            <w:r>
              <w:rPr>
                <w:rFonts w:ascii="Times New Roman"/>
                <w:b w:val="false"/>
                <w:i w:val="false"/>
                <w:color w:val="000000"/>
                <w:sz w:val="20"/>
              </w:rPr>
              <w:t>
нүктелері таратудың аты: Толық атауы:</w:t>
            </w:r>
          </w:p>
          <w:p>
            <w:pPr>
              <w:spacing w:after="20"/>
              <w:ind w:left="20"/>
              <w:jc w:val="both"/>
            </w:pPr>
            <w:r>
              <w:rPr>
                <w:rFonts w:ascii="Times New Roman"/>
                <w:b w:val="false"/>
                <w:i w:val="false"/>
                <w:color w:val="000000"/>
                <w:sz w:val="20"/>
              </w:rPr>
              <w:t>
URL=http://crl.pki.gov.&lt;url&gt;/*.crl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[1]Жаңа CRL</w:t>
            </w:r>
          </w:p>
          <w:p>
            <w:pPr>
              <w:spacing w:after="20"/>
              <w:ind w:left="20"/>
              <w:jc w:val="both"/>
            </w:pPr>
            <w:r>
              <w:rPr>
                <w:rFonts w:ascii="Times New Roman"/>
                <w:b w:val="false"/>
                <w:i w:val="false"/>
                <w:color w:val="000000"/>
                <w:sz w:val="20"/>
              </w:rPr>
              <w:t>
Аты нүктелері тарату: Толық атауы:</w:t>
            </w:r>
          </w:p>
          <w:p>
            <w:pPr>
              <w:spacing w:after="20"/>
              <w:ind w:left="20"/>
              <w:jc w:val="both"/>
            </w:pPr>
            <w:r>
              <w:rPr>
                <w:rFonts w:ascii="Times New Roman"/>
                <w:b w:val="false"/>
                <w:i w:val="false"/>
                <w:color w:val="000000"/>
                <w:sz w:val="20"/>
              </w:rPr>
              <w:t>
URL=http://crl.pki.gov.&lt;url&gt;/*.crl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қосымша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RFC822=электрондық пошта мекенжайы (толтыру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Кілттің қоймасы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болатын кілт қоймалары (параметрлердің біреуі):</w:t>
            </w:r>
          </w:p>
          <w:p>
            <w:pPr>
              <w:spacing w:after="20"/>
              <w:ind w:left="20"/>
              <w:jc w:val="both"/>
            </w:pPr>
            <w:r>
              <w:rPr>
                <w:rFonts w:ascii="Times New Roman"/>
                <w:b w:val="false"/>
                <w:i w:val="false"/>
                <w:color w:val="000000"/>
                <w:sz w:val="20"/>
              </w:rPr>
              <w:t>
Токен (қауіпсіз кілт қоймасы) - 1.2.398.3.3.5.2:</w:t>
            </w:r>
          </w:p>
          <w:p>
            <w:pPr>
              <w:spacing w:after="20"/>
              <w:ind w:left="20"/>
              <w:jc w:val="both"/>
            </w:pPr>
            <w:r>
              <w:rPr>
                <w:rFonts w:ascii="Times New Roman"/>
                <w:b w:val="false"/>
                <w:i w:val="false"/>
                <w:color w:val="000000"/>
                <w:sz w:val="20"/>
              </w:rPr>
              <w:t>
Казтокен - 1.2.398.3.3.5.2.2;</w:t>
            </w:r>
          </w:p>
          <w:p>
            <w:pPr>
              <w:spacing w:after="20"/>
              <w:ind w:left="20"/>
              <w:jc w:val="both"/>
            </w:pPr>
            <w:r>
              <w:rPr>
                <w:rFonts w:ascii="Times New Roman"/>
                <w:b w:val="false"/>
                <w:i w:val="false"/>
                <w:color w:val="000000"/>
                <w:sz w:val="20"/>
              </w:rPr>
              <w:t xml:space="preserve">
eToken 5110 - 1.2.398.3.3.5.2.4; </w:t>
            </w:r>
          </w:p>
          <w:p>
            <w:pPr>
              <w:spacing w:after="20"/>
              <w:ind w:left="20"/>
              <w:jc w:val="both"/>
            </w:pPr>
            <w:r>
              <w:rPr>
                <w:rFonts w:ascii="Times New Roman"/>
                <w:b w:val="false"/>
                <w:i w:val="false"/>
                <w:color w:val="000000"/>
                <w:sz w:val="20"/>
              </w:rPr>
              <w:t xml:space="preserve">
aKey - 1.2.398.3.3.5.2.6; </w:t>
            </w:r>
          </w:p>
          <w:p>
            <w:pPr>
              <w:spacing w:after="20"/>
              <w:ind w:left="20"/>
              <w:jc w:val="both"/>
            </w:pPr>
            <w:r>
              <w:rPr>
                <w:rFonts w:ascii="Times New Roman"/>
                <w:b w:val="false"/>
                <w:i w:val="false"/>
                <w:color w:val="000000"/>
                <w:sz w:val="20"/>
              </w:rPr>
              <w:t>
Бұлт қоймасы (қауіпсіз кілт қоймасы) - 1.2.398.3.3.5.3:</w:t>
            </w:r>
          </w:p>
          <w:p>
            <w:pPr>
              <w:spacing w:after="20"/>
              <w:ind w:left="20"/>
              <w:jc w:val="both"/>
            </w:pPr>
            <w:r>
              <w:rPr>
                <w:rFonts w:ascii="Times New Roman"/>
                <w:b w:val="false"/>
                <w:i w:val="false"/>
                <w:color w:val="000000"/>
                <w:sz w:val="20"/>
              </w:rPr>
              <w:t xml:space="preserve">
Certex Cloud - 1.2.398.3.3.5.3.1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7. Қазақстан Республикасының ұлттық куәландырушы орталығының жеке тұлғасының SSL тіркеу куәлігінің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жол);</w:t>
            </w:r>
          </w:p>
          <w:p>
            <w:pPr>
              <w:spacing w:after="20"/>
              <w:ind w:left="20"/>
              <w:jc w:val="both"/>
            </w:pPr>
            <w:r>
              <w:rPr>
                <w:rFonts w:ascii="Times New Roman"/>
                <w:b w:val="false"/>
                <w:i w:val="false"/>
                <w:color w:val="000000"/>
                <w:sz w:val="20"/>
              </w:rPr>
              <w:t>
CN = ҰЛТТЫҚ КУӘЛАНДЫРУШЫ ОРТАЛЫҚ (RSA) 2022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2.5.4.5</w:t>
            </w:r>
          </w:p>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IIN012345678910 (міндетті жол);</w:t>
            </w:r>
          </w:p>
          <w:p>
            <w:pPr>
              <w:spacing w:after="20"/>
              <w:ind w:left="20"/>
              <w:jc w:val="both"/>
            </w:pPr>
            <w:r>
              <w:rPr>
                <w:rFonts w:ascii="Times New Roman"/>
                <w:b w:val="false"/>
                <w:i w:val="false"/>
                <w:color w:val="000000"/>
                <w:sz w:val="20"/>
              </w:rPr>
              <w:t>
CN = ДОМЕНДІК атауы (міндетті Жол);</w:t>
            </w:r>
          </w:p>
          <w:p>
            <w:pPr>
              <w:spacing w:after="20"/>
              <w:ind w:left="20"/>
              <w:jc w:val="both"/>
            </w:pPr>
            <w:r>
              <w:rPr>
                <w:rFonts w:ascii="Times New Roman"/>
                <w:b w:val="false"/>
                <w:i w:val="false"/>
                <w:color w:val="000000"/>
                <w:sz w:val="20"/>
              </w:rPr>
              <w:t>
C = KZ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мәні(2048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параметрлер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субъект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түпнұсқалығын тексеру (1.3.6.1.5.5.7.3.1);</w:t>
            </w:r>
          </w:p>
          <w:p>
            <w:pPr>
              <w:spacing w:after="20"/>
              <w:ind w:left="20"/>
              <w:jc w:val="both"/>
            </w:pPr>
            <w:r>
              <w:rPr>
                <w:rFonts w:ascii="Times New Roman"/>
                <w:b w:val="false"/>
                <w:i w:val="false"/>
                <w:color w:val="000000"/>
                <w:sz w:val="20"/>
              </w:rPr>
              <w:t>
Клиенттің түпнұсқалығын тексеру -1.3.6.1.5.5.7.3.2;</w:t>
            </w:r>
          </w:p>
          <w:p>
            <w:pPr>
              <w:spacing w:after="20"/>
              <w:ind w:left="20"/>
              <w:jc w:val="both"/>
            </w:pPr>
            <w:r>
              <w:rPr>
                <w:rFonts w:ascii="Times New Roman"/>
                <w:b w:val="false"/>
                <w:i w:val="false"/>
                <w:color w:val="000000"/>
                <w:sz w:val="20"/>
              </w:rPr>
              <w:t>
Жеке тұлға - 1.2.398.3.3.4.1.1;</w:t>
            </w:r>
          </w:p>
          <w:p>
            <w:pPr>
              <w:spacing w:after="20"/>
              <w:ind w:left="20"/>
              <w:jc w:val="both"/>
            </w:pPr>
            <w:r>
              <w:rPr>
                <w:rFonts w:ascii="Times New Roman"/>
                <w:b w:val="false"/>
                <w:i w:val="false"/>
                <w:color w:val="000000"/>
                <w:sz w:val="20"/>
              </w:rPr>
              <w:t>
Сәйкестендіру DigitalID - 1.2.398.3.3.4.3.2.1 (толтыру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кілттерді шифрлау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саясаты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DNS-аты=Домендік аты-1;</w:t>
            </w:r>
          </w:p>
          <w:p>
            <w:pPr>
              <w:spacing w:after="20"/>
              <w:ind w:left="20"/>
              <w:jc w:val="both"/>
            </w:pPr>
            <w:r>
              <w:rPr>
                <w:rFonts w:ascii="Times New Roman"/>
                <w:b w:val="false"/>
                <w:i w:val="false"/>
                <w:color w:val="000000"/>
                <w:sz w:val="20"/>
              </w:rPr>
              <w:t>
DNS-аты= Домендік атау-2;</w:t>
            </w:r>
          </w:p>
          <w:p>
            <w:pPr>
              <w:spacing w:after="20"/>
              <w:ind w:left="20"/>
              <w:jc w:val="both"/>
            </w:pPr>
            <w:r>
              <w:rPr>
                <w:rFonts w:ascii="Times New Roman"/>
                <w:b w:val="false"/>
                <w:i w:val="false"/>
                <w:color w:val="000000"/>
                <w:sz w:val="20"/>
              </w:rPr>
              <w:t>
DNS-аты= N (міндетті жол).</w:t>
            </w:r>
          </w:p>
          <w:p>
            <w:pPr>
              <w:spacing w:after="20"/>
              <w:ind w:left="20"/>
              <w:jc w:val="both"/>
            </w:pPr>
            <w:r>
              <w:rPr>
                <w:rFonts w:ascii="Times New Roman"/>
                <w:b w:val="false"/>
                <w:i w:val="false"/>
                <w:color w:val="000000"/>
                <w:sz w:val="20"/>
              </w:rPr>
              <w:t>
Барынша көп рұқсат етілген домен атауларын = 10 домендік атаулар.</w:t>
            </w:r>
          </w:p>
          <w:p>
            <w:pPr>
              <w:spacing w:after="20"/>
              <w:ind w:left="20"/>
              <w:jc w:val="both"/>
            </w:pPr>
            <w:r>
              <w:rPr>
                <w:rFonts w:ascii="Times New Roman"/>
                <w:b w:val="false"/>
                <w:i w:val="false"/>
                <w:color w:val="000000"/>
                <w:sz w:val="20"/>
              </w:rPr>
              <w:t>
Аты RFC822=электрондық пошта мекенжайы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Сертификаттау орталығының ақпаратына қол жеткізу</w:t>
            </w:r>
          </w:p>
          <w:p>
            <w:pPr>
              <w:spacing w:after="20"/>
              <w:ind w:left="20"/>
              <w:jc w:val="both"/>
            </w:pPr>
            <w:r>
              <w:rPr>
                <w:rFonts w:ascii="Times New Roman"/>
                <w:b w:val="false"/>
                <w:i w:val="false"/>
                <w:color w:val="000000"/>
                <w:sz w:val="20"/>
              </w:rPr>
              <w:t>
Кіру әдісі = желі арқылы тіркеу куәлігінің жай-күйін анықтау ХАТТАМАСЫ (1.3.6.1.5.5.7.48.1)</w:t>
            </w:r>
          </w:p>
          <w:p>
            <w:pPr>
              <w:spacing w:after="20"/>
              <w:ind w:left="20"/>
              <w:jc w:val="both"/>
            </w:pPr>
            <w:r>
              <w:rPr>
                <w:rFonts w:ascii="Times New Roman"/>
                <w:b w:val="false"/>
                <w:i w:val="false"/>
                <w:color w:val="000000"/>
                <w:sz w:val="20"/>
              </w:rPr>
              <w:t xml:space="preserve">
Қосымша аты: URL=http://ocsp.pki.gov.kz </w:t>
            </w:r>
          </w:p>
          <w:p>
            <w:pPr>
              <w:spacing w:after="20"/>
              <w:ind w:left="20"/>
              <w:jc w:val="both"/>
            </w:pPr>
            <w:r>
              <w:rPr>
                <w:rFonts w:ascii="Times New Roman"/>
                <w:b w:val="false"/>
                <w:i w:val="false"/>
                <w:color w:val="000000"/>
                <w:sz w:val="20"/>
              </w:rPr>
              <w:t>
[2]Қол мәліметтерге сертификаттау орталығының</w:t>
            </w:r>
          </w:p>
          <w:p>
            <w:pPr>
              <w:spacing w:after="20"/>
              <w:ind w:left="20"/>
              <w:jc w:val="both"/>
            </w:pPr>
            <w:r>
              <w:rPr>
                <w:rFonts w:ascii="Times New Roman"/>
                <w:b w:val="false"/>
                <w:i w:val="false"/>
                <w:color w:val="000000"/>
                <w:sz w:val="20"/>
              </w:rPr>
              <w:t>
Кіру әдісі= Өнім беруші сертификаттау орталығының (1.3.6.1.5.5.7.48.2)</w:t>
            </w:r>
          </w:p>
          <w:p>
            <w:pPr>
              <w:spacing w:after="20"/>
              <w:ind w:left="20"/>
              <w:jc w:val="both"/>
            </w:pPr>
            <w:r>
              <w:rPr>
                <w:rFonts w:ascii="Times New Roman"/>
                <w:b w:val="false"/>
                <w:i w:val="false"/>
                <w:color w:val="000000"/>
                <w:sz w:val="20"/>
              </w:rPr>
              <w:t>
Қосымша аты: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[1]Саясат тіркеу куәлігі:</w:t>
            </w:r>
          </w:p>
          <w:p>
            <w:pPr>
              <w:spacing w:after="20"/>
              <w:ind w:left="20"/>
              <w:jc w:val="both"/>
            </w:pPr>
            <w:r>
              <w:rPr>
                <w:rFonts w:ascii="Times New Roman"/>
                <w:b w:val="false"/>
                <w:i w:val="false"/>
                <w:color w:val="000000"/>
                <w:sz w:val="20"/>
              </w:rPr>
              <w:t>
Идентификатор саясатын=1.2.398.3.3.2</w:t>
            </w:r>
          </w:p>
          <w:p>
            <w:pPr>
              <w:spacing w:after="20"/>
              <w:ind w:left="20"/>
              <w:jc w:val="both"/>
            </w:pPr>
            <w:r>
              <w:rPr>
                <w:rFonts w:ascii="Times New Roman"/>
                <w:b w:val="false"/>
                <w:i w:val="false"/>
                <w:color w:val="000000"/>
                <w:sz w:val="20"/>
              </w:rPr>
              <w:t>
[1,1]Мәліметтер квалификатора саясат: Идентификатор квалификатора саясатын= CPS (1.3.6.1.5.5.7.2.1)</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[1]Нүкте бөлу тізімді кері қайтарып алу (CRL)</w:t>
            </w:r>
          </w:p>
          <w:p>
            <w:pPr>
              <w:spacing w:after="20"/>
              <w:ind w:left="20"/>
              <w:jc w:val="both"/>
            </w:pPr>
            <w:r>
              <w:rPr>
                <w:rFonts w:ascii="Times New Roman"/>
                <w:b w:val="false"/>
                <w:i w:val="false"/>
                <w:color w:val="000000"/>
                <w:sz w:val="20"/>
              </w:rPr>
              <w:t>
Аты нүктелері тарату: Толық атауы:</w:t>
            </w:r>
          </w:p>
          <w:p>
            <w:pPr>
              <w:spacing w:after="20"/>
              <w:ind w:left="20"/>
              <w:jc w:val="both"/>
            </w:pPr>
            <w:r>
              <w:rPr>
                <w:rFonts w:ascii="Times New Roman"/>
                <w:b w:val="false"/>
                <w:i w:val="false"/>
                <w:color w:val="000000"/>
                <w:sz w:val="20"/>
              </w:rPr>
              <w:t>
URL=http://crl.pki.gov.&lt;url&gt;/*.crl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қосымша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[1]Жаңа CRL</w:t>
            </w:r>
          </w:p>
          <w:p>
            <w:pPr>
              <w:spacing w:after="20"/>
              <w:ind w:left="20"/>
              <w:jc w:val="both"/>
            </w:pPr>
            <w:r>
              <w:rPr>
                <w:rFonts w:ascii="Times New Roman"/>
                <w:b w:val="false"/>
                <w:i w:val="false"/>
                <w:color w:val="000000"/>
                <w:sz w:val="20"/>
              </w:rPr>
              <w:t>
Аты нүктелері тарату: Толық атауы:</w:t>
            </w:r>
          </w:p>
          <w:p>
            <w:pPr>
              <w:spacing w:after="20"/>
              <w:ind w:left="20"/>
              <w:jc w:val="both"/>
            </w:pPr>
            <w:r>
              <w:rPr>
                <w:rFonts w:ascii="Times New Roman"/>
                <w:b w:val="false"/>
                <w:i w:val="false"/>
                <w:color w:val="000000"/>
                <w:sz w:val="20"/>
              </w:rPr>
              <w:t>
URL=http://crl.pki.gov.&lt;url&gt;/*.crl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Кілттің қоймасы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болатын кілт қоймалары (параметрлердің біреуі):</w:t>
            </w:r>
          </w:p>
          <w:p>
            <w:pPr>
              <w:spacing w:after="20"/>
              <w:ind w:left="20"/>
              <w:jc w:val="both"/>
            </w:pPr>
            <w:r>
              <w:rPr>
                <w:rFonts w:ascii="Times New Roman"/>
                <w:b w:val="false"/>
                <w:i w:val="false"/>
                <w:color w:val="000000"/>
                <w:sz w:val="20"/>
              </w:rPr>
              <w:t>
Файл қоймасы- 1.2.398.3.3.5.1:</w:t>
            </w:r>
          </w:p>
          <w:p>
            <w:pPr>
              <w:spacing w:after="20"/>
              <w:ind w:left="20"/>
              <w:jc w:val="both"/>
            </w:pPr>
            <w:r>
              <w:rPr>
                <w:rFonts w:ascii="Times New Roman"/>
                <w:b w:val="false"/>
                <w:i w:val="false"/>
                <w:color w:val="000000"/>
                <w:sz w:val="20"/>
              </w:rPr>
              <w:t>
PKCS12 - 1.2.398.3.3.5.1.1;</w:t>
            </w:r>
          </w:p>
          <w:p>
            <w:pPr>
              <w:spacing w:after="20"/>
              <w:ind w:left="20"/>
              <w:jc w:val="both"/>
            </w:pPr>
            <w:r>
              <w:rPr>
                <w:rFonts w:ascii="Times New Roman"/>
                <w:b w:val="false"/>
                <w:i w:val="false"/>
                <w:color w:val="000000"/>
                <w:sz w:val="20"/>
              </w:rPr>
              <w:t>
JKS - 1.2.398.3.3.5.1.2.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8. Қазақстан Республикасының ұлттық куәландырушы орталығының заңды тұлғасының SSL тіркеу куәлігінің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жол);</w:t>
            </w:r>
          </w:p>
          <w:p>
            <w:pPr>
              <w:spacing w:after="20"/>
              <w:ind w:left="20"/>
              <w:jc w:val="both"/>
            </w:pPr>
            <w:r>
              <w:rPr>
                <w:rFonts w:ascii="Times New Roman"/>
                <w:b w:val="false"/>
                <w:i w:val="false"/>
                <w:color w:val="000000"/>
                <w:sz w:val="20"/>
              </w:rPr>
              <w:t>
CN = ҰЛТТЫҚ КУӘЛАНДЫРУШЫ ОРТАЛЫҚ (RSA)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 иесінің деректері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=2.5.4.5</w:t>
            </w:r>
          </w:p>
          <w:p>
            <w:pPr>
              <w:spacing w:after="20"/>
              <w:ind w:left="20"/>
              <w:jc w:val="both"/>
            </w:pPr>
            <w:r>
              <w:rPr>
                <w:rFonts w:ascii="Times New Roman"/>
                <w:b w:val="false"/>
                <w:i w:val="false"/>
                <w:color w:val="000000"/>
                <w:sz w:val="20"/>
              </w:rPr>
              <w:t>
SN=2.5.4.4</w:t>
            </w:r>
          </w:p>
          <w:p>
            <w:pPr>
              <w:spacing w:after="20"/>
              <w:ind w:left="20"/>
              <w:jc w:val="both"/>
            </w:pPr>
            <w:r>
              <w:rPr>
                <w:rFonts w:ascii="Times New Roman"/>
                <w:b w:val="false"/>
                <w:i w:val="false"/>
                <w:color w:val="000000"/>
                <w:sz w:val="20"/>
              </w:rPr>
              <w:t>
CN=2.5.4.3</w:t>
            </w:r>
          </w:p>
          <w:p>
            <w:pPr>
              <w:spacing w:after="20"/>
              <w:ind w:left="20"/>
              <w:jc w:val="both"/>
            </w:pPr>
            <w:r>
              <w:rPr>
                <w:rFonts w:ascii="Times New Roman"/>
                <w:b w:val="false"/>
                <w:i w:val="false"/>
                <w:color w:val="000000"/>
                <w:sz w:val="20"/>
              </w:rPr>
              <w:t>
OU=2.5.4.11</w:t>
            </w:r>
          </w:p>
          <w:p>
            <w:pPr>
              <w:spacing w:after="20"/>
              <w:ind w:left="20"/>
              <w:jc w:val="both"/>
            </w:pPr>
            <w:r>
              <w:rPr>
                <w:rFonts w:ascii="Times New Roman"/>
                <w:b w:val="false"/>
                <w:i w:val="false"/>
                <w:color w:val="000000"/>
                <w:sz w:val="20"/>
              </w:rPr>
              <w:t>
ТУРАЛЫ=2.5.4.10</w:t>
            </w:r>
          </w:p>
          <w:p>
            <w:pPr>
              <w:spacing w:after="20"/>
              <w:ind w:left="20"/>
              <w:jc w:val="both"/>
            </w:pPr>
            <w:r>
              <w:rPr>
                <w:rFonts w:ascii="Times New Roman"/>
                <w:b w:val="false"/>
                <w:i w:val="false"/>
                <w:color w:val="000000"/>
                <w:sz w:val="20"/>
              </w:rPr>
              <w:t>
L=2.5.4.7</w:t>
            </w:r>
          </w:p>
          <w:p>
            <w:pPr>
              <w:spacing w:after="20"/>
              <w:ind w:left="20"/>
              <w:jc w:val="both"/>
            </w:pPr>
            <w:r>
              <w:rPr>
                <w:rFonts w:ascii="Times New Roman"/>
                <w:b w:val="false"/>
                <w:i w:val="false"/>
                <w:color w:val="000000"/>
                <w:sz w:val="20"/>
              </w:rPr>
              <w:t>
S=2.5.4.8</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IIN012345678910 (міндетті жол);</w:t>
            </w:r>
          </w:p>
          <w:p>
            <w:pPr>
              <w:spacing w:after="20"/>
              <w:ind w:left="20"/>
              <w:jc w:val="both"/>
            </w:pPr>
            <w:r>
              <w:rPr>
                <w:rFonts w:ascii="Times New Roman"/>
                <w:b w:val="false"/>
                <w:i w:val="false"/>
                <w:color w:val="000000"/>
                <w:sz w:val="20"/>
              </w:rPr>
              <w:t>
CN = ДОМЕНДІК атауы (міндетті жол);</w:t>
            </w:r>
          </w:p>
          <w:p>
            <w:pPr>
              <w:spacing w:after="20"/>
              <w:ind w:left="20"/>
              <w:jc w:val="both"/>
            </w:pPr>
            <w:r>
              <w:rPr>
                <w:rFonts w:ascii="Times New Roman"/>
                <w:b w:val="false"/>
                <w:i w:val="false"/>
                <w:color w:val="000000"/>
                <w:sz w:val="20"/>
              </w:rPr>
              <w:t>
OU = BIN012345678910 (міндетті жол);</w:t>
            </w:r>
          </w:p>
          <w:p>
            <w:pPr>
              <w:spacing w:after="20"/>
              <w:ind w:left="20"/>
              <w:jc w:val="both"/>
            </w:pPr>
            <w:r>
              <w:rPr>
                <w:rFonts w:ascii="Times New Roman"/>
                <w:b w:val="false"/>
                <w:i w:val="false"/>
                <w:color w:val="000000"/>
                <w:sz w:val="20"/>
              </w:rPr>
              <w:t>
О = ҰЙЫМНЫҢ АТАУЫ (міндетті жол);</w:t>
            </w:r>
          </w:p>
          <w:p>
            <w:pPr>
              <w:spacing w:after="20"/>
              <w:ind w:left="20"/>
              <w:jc w:val="both"/>
            </w:pPr>
            <w:r>
              <w:rPr>
                <w:rFonts w:ascii="Times New Roman"/>
                <w:b w:val="false"/>
                <w:i w:val="false"/>
                <w:color w:val="000000"/>
                <w:sz w:val="20"/>
              </w:rPr>
              <w:t>
L = ҚАЛА, ЗАҢДЫ ТҰЛҒАНЫ ТІРКЕУ (міндетті жол);</w:t>
            </w:r>
          </w:p>
          <w:p>
            <w:pPr>
              <w:spacing w:after="20"/>
              <w:ind w:left="20"/>
              <w:jc w:val="both"/>
            </w:pPr>
            <w:r>
              <w:rPr>
                <w:rFonts w:ascii="Times New Roman"/>
                <w:b w:val="false"/>
                <w:i w:val="false"/>
                <w:color w:val="000000"/>
                <w:sz w:val="20"/>
              </w:rPr>
              <w:t>
S = ОБЛЫС, ЗАҢДЫ ТҰЛҒАНЫ ТІРКЕУ (міндетті жол);</w:t>
            </w:r>
          </w:p>
          <w:p>
            <w:pPr>
              <w:spacing w:after="20"/>
              <w:ind w:left="20"/>
              <w:jc w:val="both"/>
            </w:pPr>
            <w:r>
              <w:rPr>
                <w:rFonts w:ascii="Times New Roman"/>
                <w:b w:val="false"/>
                <w:i w:val="false"/>
                <w:color w:val="000000"/>
                <w:sz w:val="20"/>
              </w:rPr>
              <w:t>
C = KZ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(2048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параметрлер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субъект кілтінің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түпнұсқалығын тексеру (1.3.6.1.5.5.7.3.1);</w:t>
            </w:r>
          </w:p>
          <w:p>
            <w:pPr>
              <w:spacing w:after="20"/>
              <w:ind w:left="20"/>
              <w:jc w:val="both"/>
            </w:pPr>
            <w:r>
              <w:rPr>
                <w:rFonts w:ascii="Times New Roman"/>
                <w:b w:val="false"/>
                <w:i w:val="false"/>
                <w:color w:val="000000"/>
                <w:sz w:val="20"/>
              </w:rPr>
              <w:t>
Клиенттің түпнұсқалылығын тексеру-1.3.6.1.5.5.7.3.2;</w:t>
            </w:r>
          </w:p>
          <w:p>
            <w:pPr>
              <w:spacing w:after="20"/>
              <w:ind w:left="20"/>
              <w:jc w:val="both"/>
            </w:pPr>
            <w:r>
              <w:rPr>
                <w:rFonts w:ascii="Times New Roman"/>
                <w:b w:val="false"/>
                <w:i w:val="false"/>
                <w:color w:val="000000"/>
                <w:sz w:val="20"/>
              </w:rPr>
              <w:t>
Заңды тұлға/бірлескен кәсіпкерлік - 1.2.398.3.3.4.1.2;</w:t>
            </w:r>
          </w:p>
          <w:p>
            <w:pPr>
              <w:spacing w:after="20"/>
              <w:ind w:left="20"/>
              <w:jc w:val="both"/>
            </w:pPr>
            <w:r>
              <w:rPr>
                <w:rFonts w:ascii="Times New Roman"/>
                <w:b w:val="false"/>
                <w:i w:val="false"/>
                <w:color w:val="000000"/>
                <w:sz w:val="20"/>
              </w:rPr>
              <w:t>
Сәйкестендіру DigitalID - 1.2.398.3.3.4.3.2.1 (толтыру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Кілттерді шифрлау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DNS-аты=Домендік аты-1 ;</w:t>
            </w:r>
          </w:p>
          <w:p>
            <w:pPr>
              <w:spacing w:after="20"/>
              <w:ind w:left="20"/>
              <w:jc w:val="both"/>
            </w:pPr>
            <w:r>
              <w:rPr>
                <w:rFonts w:ascii="Times New Roman"/>
                <w:b w:val="false"/>
                <w:i w:val="false"/>
                <w:color w:val="000000"/>
                <w:sz w:val="20"/>
              </w:rPr>
              <w:t>
DNS-аты= Домендік атау-2;</w:t>
            </w:r>
          </w:p>
          <w:p>
            <w:pPr>
              <w:spacing w:after="20"/>
              <w:ind w:left="20"/>
              <w:jc w:val="both"/>
            </w:pPr>
            <w:r>
              <w:rPr>
                <w:rFonts w:ascii="Times New Roman"/>
                <w:b w:val="false"/>
                <w:i w:val="false"/>
                <w:color w:val="000000"/>
                <w:sz w:val="20"/>
              </w:rPr>
              <w:t>
DNS-аты= N (міндетті жол).</w:t>
            </w:r>
          </w:p>
          <w:p>
            <w:pPr>
              <w:spacing w:after="20"/>
              <w:ind w:left="20"/>
              <w:jc w:val="both"/>
            </w:pPr>
            <w:r>
              <w:rPr>
                <w:rFonts w:ascii="Times New Roman"/>
                <w:b w:val="false"/>
                <w:i w:val="false"/>
                <w:color w:val="000000"/>
                <w:sz w:val="20"/>
              </w:rPr>
              <w:t>
Барынша көп рұқсат етілген домен атауларын = 10 домендік атаулар.</w:t>
            </w:r>
          </w:p>
          <w:p>
            <w:pPr>
              <w:spacing w:after="20"/>
              <w:ind w:left="20"/>
              <w:jc w:val="both"/>
            </w:pPr>
            <w:r>
              <w:rPr>
                <w:rFonts w:ascii="Times New Roman"/>
                <w:b w:val="false"/>
                <w:i w:val="false"/>
                <w:color w:val="000000"/>
                <w:sz w:val="20"/>
              </w:rPr>
              <w:t>
Аты RFC822=электрондық пошта мекенжайы (толтыру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[1]Қол жеткізу мәліметтерге сертификаттау орталығының</w:t>
            </w:r>
          </w:p>
          <w:p>
            <w:pPr>
              <w:spacing w:after="20"/>
              <w:ind w:left="20"/>
              <w:jc w:val="both"/>
            </w:pPr>
            <w:r>
              <w:rPr>
                <w:rFonts w:ascii="Times New Roman"/>
                <w:b w:val="false"/>
                <w:i w:val="false"/>
                <w:color w:val="000000"/>
                <w:sz w:val="20"/>
              </w:rPr>
              <w:t>
Кіру әдісі= айқындау Хаттамасы жай-күйін тіркеу куәлігін желісі арқылы (1.3.6.1.5.5.7.48.1)</w:t>
            </w:r>
          </w:p>
          <w:p>
            <w:pPr>
              <w:spacing w:after="20"/>
              <w:ind w:left="20"/>
              <w:jc w:val="both"/>
            </w:pPr>
            <w:r>
              <w:rPr>
                <w:rFonts w:ascii="Times New Roman"/>
                <w:b w:val="false"/>
                <w:i w:val="false"/>
                <w:color w:val="000000"/>
                <w:sz w:val="20"/>
              </w:rPr>
              <w:t xml:space="preserve">
Қосымша аты: URL=http://ocsp.pki.gov.kz </w:t>
            </w:r>
          </w:p>
          <w:p>
            <w:pPr>
              <w:spacing w:after="20"/>
              <w:ind w:left="20"/>
              <w:jc w:val="both"/>
            </w:pPr>
            <w:r>
              <w:rPr>
                <w:rFonts w:ascii="Times New Roman"/>
                <w:b w:val="false"/>
                <w:i w:val="false"/>
                <w:color w:val="000000"/>
                <w:sz w:val="20"/>
              </w:rPr>
              <w:t>
[2]Қол мәліметтерге сертификаттау орталығының</w:t>
            </w:r>
          </w:p>
          <w:p>
            <w:pPr>
              <w:spacing w:after="20"/>
              <w:ind w:left="20"/>
              <w:jc w:val="both"/>
            </w:pPr>
            <w:r>
              <w:rPr>
                <w:rFonts w:ascii="Times New Roman"/>
                <w:b w:val="false"/>
                <w:i w:val="false"/>
                <w:color w:val="000000"/>
                <w:sz w:val="20"/>
              </w:rPr>
              <w:t>
Кіру әдісі = Өнім беруші сертификаттау орталығының (1.3.6.1.5.5.7.48.2)</w:t>
            </w:r>
          </w:p>
          <w:p>
            <w:pPr>
              <w:spacing w:after="20"/>
              <w:ind w:left="20"/>
              <w:jc w:val="both"/>
            </w:pPr>
            <w:r>
              <w:rPr>
                <w:rFonts w:ascii="Times New Roman"/>
                <w:b w:val="false"/>
                <w:i w:val="false"/>
                <w:color w:val="000000"/>
                <w:sz w:val="20"/>
              </w:rPr>
              <w:t>
Қосымша аты:</w:t>
            </w:r>
          </w:p>
          <w:p>
            <w:pPr>
              <w:spacing w:after="20"/>
              <w:ind w:left="20"/>
              <w:jc w:val="both"/>
            </w:pPr>
            <w:r>
              <w:rPr>
                <w:rFonts w:ascii="Times New Roman"/>
                <w:b w:val="false"/>
                <w:i w:val="false"/>
                <w:color w:val="000000"/>
                <w:sz w:val="20"/>
              </w:rPr>
              <w:t>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[1]Саясат тіркеу куәлігін:</w:t>
            </w:r>
          </w:p>
          <w:p>
            <w:pPr>
              <w:spacing w:after="20"/>
              <w:ind w:left="20"/>
              <w:jc w:val="both"/>
            </w:pPr>
            <w:r>
              <w:rPr>
                <w:rFonts w:ascii="Times New Roman"/>
                <w:b w:val="false"/>
                <w:i w:val="false"/>
                <w:color w:val="000000"/>
                <w:sz w:val="20"/>
              </w:rPr>
              <w:t>
Идентификатор саясатын=1.2.398.3.3.2</w:t>
            </w:r>
          </w:p>
          <w:p>
            <w:pPr>
              <w:spacing w:after="20"/>
              <w:ind w:left="20"/>
              <w:jc w:val="both"/>
            </w:pPr>
            <w:r>
              <w:rPr>
                <w:rFonts w:ascii="Times New Roman"/>
                <w:b w:val="false"/>
                <w:i w:val="false"/>
                <w:color w:val="000000"/>
                <w:sz w:val="20"/>
              </w:rPr>
              <w:t>
[1,1]Мәліметтер квалификатора саясат: Идентификатор квалификатора саясатын= CPS (1.3.6.1.5.5.7.2.1)</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[1]Нүкте бөлу тізімді кері қайтарып алу (CRL)</w:t>
            </w:r>
          </w:p>
          <w:p>
            <w:pPr>
              <w:spacing w:after="20"/>
              <w:ind w:left="20"/>
              <w:jc w:val="both"/>
            </w:pPr>
            <w:r>
              <w:rPr>
                <w:rFonts w:ascii="Times New Roman"/>
                <w:b w:val="false"/>
                <w:i w:val="false"/>
                <w:color w:val="000000"/>
                <w:sz w:val="20"/>
              </w:rPr>
              <w:t>
Аты нүктелері тарату:</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URL=http://crl.pki.gov.&lt;url&gt;/*.crl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қосымша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[1]Жаңа CRL</w:t>
            </w:r>
          </w:p>
          <w:p>
            <w:pPr>
              <w:spacing w:after="20"/>
              <w:ind w:left="20"/>
              <w:jc w:val="both"/>
            </w:pPr>
            <w:r>
              <w:rPr>
                <w:rFonts w:ascii="Times New Roman"/>
                <w:b w:val="false"/>
                <w:i w:val="false"/>
                <w:color w:val="000000"/>
                <w:sz w:val="20"/>
              </w:rPr>
              <w:t>
Аты нүктелері тарату:</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URL=http://crl.pki.gov.&lt;url&gt;/*.crl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Кілттің қоймасы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болатын кілт қоймалары (параметрлердің біреуі):</w:t>
            </w:r>
          </w:p>
          <w:p>
            <w:pPr>
              <w:spacing w:after="20"/>
              <w:ind w:left="20"/>
              <w:jc w:val="both"/>
            </w:pPr>
            <w:r>
              <w:rPr>
                <w:rFonts w:ascii="Times New Roman"/>
                <w:b w:val="false"/>
                <w:i w:val="false"/>
                <w:color w:val="000000"/>
                <w:sz w:val="20"/>
              </w:rPr>
              <w:t>
Файл қоймасы- 1.2.398.3.3.5.1:</w:t>
            </w:r>
          </w:p>
          <w:p>
            <w:pPr>
              <w:spacing w:after="20"/>
              <w:ind w:left="20"/>
              <w:jc w:val="both"/>
            </w:pPr>
            <w:r>
              <w:rPr>
                <w:rFonts w:ascii="Times New Roman"/>
                <w:b w:val="false"/>
                <w:i w:val="false"/>
                <w:color w:val="000000"/>
                <w:sz w:val="20"/>
              </w:rPr>
              <w:t>
PKCS12 - 1.2.398.3.3.5.1.1;</w:t>
            </w:r>
          </w:p>
          <w:p>
            <w:pPr>
              <w:spacing w:after="20"/>
              <w:ind w:left="20"/>
              <w:jc w:val="both"/>
            </w:pPr>
            <w:r>
              <w:rPr>
                <w:rFonts w:ascii="Times New Roman"/>
                <w:b w:val="false"/>
                <w:i w:val="false"/>
                <w:color w:val="000000"/>
                <w:sz w:val="20"/>
              </w:rPr>
              <w:t>
JKS - 1.2.398.3.3.5.1.2.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9. Ақпараттық жүйені (қол қою үшін) пайдалануға арналған Қазақстан Республикасы ұлттық куәландырушы орталығы пайдаланушысының (жеке тұлғаның) тіркеу куәлігінің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w:t>
            </w:r>
          </w:p>
          <w:p>
            <w:pPr>
              <w:spacing w:after="20"/>
              <w:ind w:left="20"/>
              <w:jc w:val="both"/>
            </w:pPr>
            <w:r>
              <w:rPr>
                <w:rFonts w:ascii="Times New Roman"/>
                <w:b w:val="false"/>
                <w:i w:val="false"/>
                <w:color w:val="000000"/>
                <w:sz w:val="20"/>
              </w:rPr>
              <w:t>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жол);</w:t>
            </w:r>
          </w:p>
          <w:p>
            <w:pPr>
              <w:spacing w:after="20"/>
              <w:ind w:left="20"/>
              <w:jc w:val="both"/>
            </w:pPr>
            <w:r>
              <w:rPr>
                <w:rFonts w:ascii="Times New Roman"/>
                <w:b w:val="false"/>
                <w:i w:val="false"/>
                <w:color w:val="000000"/>
                <w:sz w:val="20"/>
              </w:rPr>
              <w:t>
CN = Ұлттық куәландырушы орталық (МЕМСТ)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=2.5.4.5</w:t>
            </w:r>
          </w:p>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
UID=0.9.2342.19200300.100.1.1</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 = IIN012345678910 (міндетті Жол);</w:t>
            </w:r>
          </w:p>
          <w:p>
            <w:pPr>
              <w:spacing w:after="20"/>
              <w:ind w:left="20"/>
              <w:jc w:val="both"/>
            </w:pPr>
            <w:r>
              <w:rPr>
                <w:rFonts w:ascii="Times New Roman"/>
                <w:b w:val="false"/>
                <w:i w:val="false"/>
                <w:color w:val="000000"/>
                <w:sz w:val="20"/>
              </w:rPr>
              <w:t>
CN = ақпараттық жүйенің атауы (Міндетті жол);</w:t>
            </w:r>
          </w:p>
          <w:p>
            <w:pPr>
              <w:spacing w:after="20"/>
              <w:ind w:left="20"/>
              <w:jc w:val="both"/>
            </w:pPr>
            <w:r>
              <w:rPr>
                <w:rFonts w:ascii="Times New Roman"/>
                <w:b w:val="false"/>
                <w:i w:val="false"/>
                <w:color w:val="000000"/>
                <w:sz w:val="20"/>
              </w:rPr>
              <w:t>
Уәкілетті орган берген ақпараттық жүйенің UID = UID (міндетті жол);</w:t>
            </w:r>
          </w:p>
          <w:p>
            <w:pPr>
              <w:spacing w:after="20"/>
              <w:ind w:left="20"/>
              <w:jc w:val="both"/>
            </w:pPr>
            <w:r>
              <w:rPr>
                <w:rFonts w:ascii="Times New Roman"/>
                <w:b w:val="false"/>
                <w:i w:val="false"/>
                <w:color w:val="000000"/>
                <w:sz w:val="20"/>
              </w:rPr>
              <w:t>
C = KZ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 параметрі (ҚР СТ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p>
            <w:pPr>
              <w:spacing w:after="20"/>
              <w:ind w:left="20"/>
              <w:jc w:val="both"/>
            </w:pPr>
            <w:r>
              <w:rPr>
                <w:rFonts w:ascii="Times New Roman"/>
                <w:b w:val="false"/>
                <w:i w:val="false"/>
                <w:color w:val="000000"/>
                <w:sz w:val="20"/>
              </w:rPr>
              <w:t>
Ашық кілт параметрі-1.2.398.3.10.1.1.2.2.1</w:t>
            </w:r>
          </w:p>
          <w:p>
            <w:pPr>
              <w:spacing w:after="20"/>
              <w:ind w:left="20"/>
              <w:jc w:val="both"/>
            </w:pPr>
            <w:r>
              <w:rPr>
                <w:rFonts w:ascii="Times New Roman"/>
                <w:b w:val="false"/>
                <w:i w:val="false"/>
                <w:color w:val="000000"/>
                <w:sz w:val="20"/>
              </w:rPr>
              <w:t>
Хэштеу алгоритмі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субъект кілтінің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Бұлтартпаушылық, Кілтті келістіру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кеңейтілген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-1.2.398.3.3.4.1.1;</w:t>
            </w:r>
          </w:p>
          <w:p>
            <w:pPr>
              <w:spacing w:after="20"/>
              <w:ind w:left="20"/>
              <w:jc w:val="both"/>
            </w:pPr>
            <w:r>
              <w:rPr>
                <w:rFonts w:ascii="Times New Roman"/>
                <w:b w:val="false"/>
                <w:i w:val="false"/>
                <w:color w:val="000000"/>
                <w:sz w:val="20"/>
              </w:rPr>
              <w:t>
Жеке тұлғаның ақпараттық жүйесі - 1.2.398.3.3.4.1.1.1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p>
          <w:p>
            <w:pPr>
              <w:spacing w:after="20"/>
              <w:ind w:left="20"/>
              <w:jc w:val="both"/>
            </w:pPr>
            <w:r>
              <w:rPr>
                <w:rFonts w:ascii="Times New Roman"/>
                <w:b w:val="false"/>
                <w:i w:val="false"/>
                <w:color w:val="000000"/>
                <w:sz w:val="20"/>
              </w:rPr>
              <w:t>
Саясат идентификаторы=1.2.398.3.3.2</w:t>
            </w:r>
          </w:p>
          <w:p>
            <w:pPr>
              <w:spacing w:after="20"/>
              <w:ind w:left="20"/>
              <w:jc w:val="both"/>
            </w:pPr>
            <w:r>
              <w:rPr>
                <w:rFonts w:ascii="Times New Roman"/>
                <w:b w:val="false"/>
                <w:i w:val="false"/>
                <w:color w:val="000000"/>
                <w:sz w:val="20"/>
              </w:rPr>
              <w:t>
[1,1]саясат жіктеуішінің мәліметтері:</w:t>
            </w:r>
          </w:p>
          <w:p>
            <w:pPr>
              <w:spacing w:after="20"/>
              <w:ind w:left="20"/>
              <w:jc w:val="both"/>
            </w:pPr>
            <w:r>
              <w:rPr>
                <w:rFonts w:ascii="Times New Roman"/>
                <w:b w:val="false"/>
                <w:i w:val="false"/>
                <w:color w:val="000000"/>
                <w:sz w:val="20"/>
              </w:rPr>
              <w:t>
Саясат жіктеуішінің идентификаторы= CPS (1.3.6.1.5.5.7.2.1)</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 жеткізу</w:t>
            </w:r>
          </w:p>
          <w:p>
            <w:pPr>
              <w:spacing w:after="20"/>
              <w:ind w:left="20"/>
              <w:jc w:val="both"/>
            </w:pPr>
            <w:r>
              <w:rPr>
                <w:rFonts w:ascii="Times New Roman"/>
                <w:b w:val="false"/>
                <w:i w:val="false"/>
                <w:color w:val="000000"/>
                <w:sz w:val="20"/>
              </w:rPr>
              <w:t>
Қол жеткізу әдісі = желі арқылы тіркеу куәлігінің жай-күйін анықтау ХАТТАМАСЫ (1.3.6.1.5.5.7.48.1)</w:t>
            </w:r>
          </w:p>
          <w:p>
            <w:pPr>
              <w:spacing w:after="20"/>
              <w:ind w:left="20"/>
              <w:jc w:val="both"/>
            </w:pPr>
            <w:r>
              <w:rPr>
                <w:rFonts w:ascii="Times New Roman"/>
                <w:b w:val="false"/>
                <w:i w:val="false"/>
                <w:color w:val="000000"/>
                <w:sz w:val="20"/>
              </w:rPr>
              <w:t xml:space="preserve">
Қосымша аты: URL=http: / / ocsp. pki. gov. kz </w:t>
            </w:r>
          </w:p>
          <w:p>
            <w:pPr>
              <w:spacing w:after="20"/>
              <w:ind w:left="20"/>
              <w:jc w:val="both"/>
            </w:pPr>
            <w:r>
              <w:rPr>
                <w:rFonts w:ascii="Times New Roman"/>
                <w:b w:val="false"/>
                <w:i w:val="false"/>
                <w:color w:val="000000"/>
                <w:sz w:val="20"/>
              </w:rPr>
              <w:t>
[2]Сертификаттау орталығының мәліметтеріне қол жеткізу</w:t>
            </w:r>
          </w:p>
          <w:p>
            <w:pPr>
              <w:spacing w:after="20"/>
              <w:ind w:left="20"/>
              <w:jc w:val="both"/>
            </w:pPr>
            <w:r>
              <w:rPr>
                <w:rFonts w:ascii="Times New Roman"/>
                <w:b w:val="false"/>
                <w:i w:val="false"/>
                <w:color w:val="000000"/>
                <w:sz w:val="20"/>
              </w:rPr>
              <w:t>
Қол жеткізу әдісі = Сертификаттау орталығының жеткізушісі (1.3.6.1.5.5.7.48.2)</w:t>
            </w:r>
          </w:p>
          <w:p>
            <w:pPr>
              <w:spacing w:after="20"/>
              <w:ind w:left="20"/>
              <w:jc w:val="both"/>
            </w:pPr>
            <w:r>
              <w:rPr>
                <w:rFonts w:ascii="Times New Roman"/>
                <w:b w:val="false"/>
                <w:i w:val="false"/>
                <w:color w:val="000000"/>
                <w:sz w:val="20"/>
              </w:rPr>
              <w:t>
Қосымша аты:</w:t>
            </w:r>
          </w:p>
          <w:p>
            <w:pPr>
              <w:spacing w:after="20"/>
              <w:ind w:left="20"/>
              <w:jc w:val="both"/>
            </w:pPr>
            <w:r>
              <w:rPr>
                <w:rFonts w:ascii="Times New Roman"/>
                <w:b w:val="false"/>
                <w:i w:val="false"/>
                <w:color w:val="000000"/>
                <w:sz w:val="20"/>
              </w:rPr>
              <w:t>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қайтару тізімін бөлу нүктесі (CRL)</w:t>
            </w:r>
          </w:p>
          <w:p>
            <w:pPr>
              <w:spacing w:after="20"/>
              <w:ind w:left="20"/>
              <w:jc w:val="both"/>
            </w:pPr>
            <w:r>
              <w:rPr>
                <w:rFonts w:ascii="Times New Roman"/>
                <w:b w:val="false"/>
                <w:i w:val="false"/>
                <w:color w:val="000000"/>
                <w:sz w:val="20"/>
              </w:rPr>
              <w:t>
Тарату нүктесінің атауы:</w:t>
            </w:r>
          </w:p>
          <w:p>
            <w:pPr>
              <w:spacing w:after="20"/>
              <w:ind w:left="20"/>
              <w:jc w:val="both"/>
            </w:pPr>
            <w:r>
              <w:rPr>
                <w:rFonts w:ascii="Times New Roman"/>
                <w:b w:val="false"/>
                <w:i w:val="false"/>
                <w:color w:val="000000"/>
                <w:sz w:val="20"/>
              </w:rPr>
              <w:t>
Толық аты:</w:t>
            </w:r>
          </w:p>
          <w:p>
            <w:pPr>
              <w:spacing w:after="20"/>
              <w:ind w:left="20"/>
              <w:jc w:val="both"/>
            </w:pPr>
            <w:r>
              <w:rPr>
                <w:rFonts w:ascii="Times New Roman"/>
                <w:b w:val="false"/>
                <w:i w:val="false"/>
                <w:color w:val="000000"/>
                <w:sz w:val="20"/>
              </w:rPr>
              <w:t>
URL=http://crl.pki.gov.kz/*.crl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Соңғы CRL</w:t>
            </w:r>
          </w:p>
          <w:p>
            <w:pPr>
              <w:spacing w:after="20"/>
              <w:ind w:left="20"/>
              <w:jc w:val="both"/>
            </w:pPr>
            <w:r>
              <w:rPr>
                <w:rFonts w:ascii="Times New Roman"/>
                <w:b w:val="false"/>
                <w:i w:val="false"/>
                <w:color w:val="000000"/>
                <w:sz w:val="20"/>
              </w:rPr>
              <w:t>
Тарату нүктесінің атауы:</w:t>
            </w:r>
          </w:p>
          <w:p>
            <w:pPr>
              <w:spacing w:after="20"/>
              <w:ind w:left="20"/>
              <w:jc w:val="both"/>
            </w:pPr>
            <w:r>
              <w:rPr>
                <w:rFonts w:ascii="Times New Roman"/>
                <w:b w:val="false"/>
                <w:i w:val="false"/>
                <w:color w:val="000000"/>
                <w:sz w:val="20"/>
              </w:rPr>
              <w:t>
Толық аты:</w:t>
            </w:r>
          </w:p>
          <w:p>
            <w:pPr>
              <w:spacing w:after="20"/>
              <w:ind w:left="20"/>
              <w:jc w:val="both"/>
            </w:pPr>
            <w:r>
              <w:rPr>
                <w:rFonts w:ascii="Times New Roman"/>
                <w:b w:val="false"/>
                <w:i w:val="false"/>
                <w:color w:val="000000"/>
                <w:sz w:val="20"/>
              </w:rPr>
              <w:t>
URL=http://crl.pki.gov.kz/*.crl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қосымша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RFC822 атауы=Электрондық пошта мекенжайы (қосымша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Кілттерді сақтау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болатын кілт қоймалары (параметрлердің біреуі):</w:t>
            </w:r>
          </w:p>
          <w:p>
            <w:pPr>
              <w:spacing w:after="20"/>
              <w:ind w:left="20"/>
              <w:jc w:val="both"/>
            </w:pPr>
            <w:r>
              <w:rPr>
                <w:rFonts w:ascii="Times New Roman"/>
                <w:b w:val="false"/>
                <w:i w:val="false"/>
                <w:color w:val="000000"/>
                <w:sz w:val="20"/>
              </w:rPr>
              <w:t>
Файл қоймасы- 1.2.398.3.3.5.1:</w:t>
            </w:r>
          </w:p>
          <w:p>
            <w:pPr>
              <w:spacing w:after="20"/>
              <w:ind w:left="20"/>
              <w:jc w:val="both"/>
            </w:pPr>
            <w:r>
              <w:rPr>
                <w:rFonts w:ascii="Times New Roman"/>
                <w:b w:val="false"/>
                <w:i w:val="false"/>
                <w:color w:val="000000"/>
                <w:sz w:val="20"/>
              </w:rPr>
              <w:t>
PKCS12 - 1.2.398.3.3.5.1.1.</w:t>
            </w:r>
          </w:p>
          <w:p>
            <w:pPr>
              <w:spacing w:after="20"/>
              <w:ind w:left="20"/>
              <w:jc w:val="both"/>
            </w:pPr>
            <w:r>
              <w:rPr>
                <w:rFonts w:ascii="Times New Roman"/>
                <w:b w:val="false"/>
                <w:i w:val="false"/>
                <w:color w:val="000000"/>
                <w:sz w:val="20"/>
              </w:rPr>
              <w:t>
Токен (қауіпсіз кілт қоймасы) – 1.2.398.3.3.5.2:</w:t>
            </w:r>
          </w:p>
          <w:p>
            <w:pPr>
              <w:spacing w:after="20"/>
              <w:ind w:left="20"/>
              <w:jc w:val="both"/>
            </w:pPr>
            <w:r>
              <w:rPr>
                <w:rFonts w:ascii="Times New Roman"/>
                <w:b w:val="false"/>
                <w:i w:val="false"/>
                <w:color w:val="000000"/>
                <w:sz w:val="20"/>
              </w:rPr>
              <w:t>
Казтокен - 1.2.398.3.3.5.2.2;</w:t>
            </w:r>
          </w:p>
          <w:p>
            <w:pPr>
              <w:spacing w:after="20"/>
              <w:ind w:left="20"/>
              <w:jc w:val="both"/>
            </w:pPr>
            <w:r>
              <w:rPr>
                <w:rFonts w:ascii="Times New Roman"/>
                <w:b w:val="false"/>
                <w:i w:val="false"/>
                <w:color w:val="000000"/>
                <w:sz w:val="20"/>
              </w:rPr>
              <w:t xml:space="preserve">
eToken 5110 - 1.2.398.3.3.5.2.4; </w:t>
            </w:r>
          </w:p>
          <w:p>
            <w:pPr>
              <w:spacing w:after="20"/>
              <w:ind w:left="20"/>
              <w:jc w:val="both"/>
            </w:pPr>
            <w:r>
              <w:rPr>
                <w:rFonts w:ascii="Times New Roman"/>
                <w:b w:val="false"/>
                <w:i w:val="false"/>
                <w:color w:val="000000"/>
                <w:sz w:val="20"/>
              </w:rPr>
              <w:t xml:space="preserve">
aKey - 1.2.398.3.3.5.2.6; </w:t>
            </w:r>
          </w:p>
          <w:p>
            <w:pPr>
              <w:spacing w:after="20"/>
              <w:ind w:left="20"/>
              <w:jc w:val="both"/>
            </w:pPr>
            <w:r>
              <w:rPr>
                <w:rFonts w:ascii="Times New Roman"/>
                <w:b w:val="false"/>
                <w:i w:val="false"/>
                <w:color w:val="000000"/>
                <w:sz w:val="20"/>
              </w:rPr>
              <w:t>
Бұлт қоймасы (қауіпсіз кілт қоймасы) - 1.2.398.3.3.5.3:</w:t>
            </w:r>
          </w:p>
          <w:p>
            <w:pPr>
              <w:spacing w:after="20"/>
              <w:ind w:left="20"/>
              <w:jc w:val="both"/>
            </w:pPr>
            <w:r>
              <w:rPr>
                <w:rFonts w:ascii="Times New Roman"/>
                <w:b w:val="false"/>
                <w:i w:val="false"/>
                <w:color w:val="000000"/>
                <w:sz w:val="20"/>
              </w:rPr>
              <w:t xml:space="preserve">
Certex Cloud - 1.2.398.3.3.5.3.1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10. Ақпараттық жүйені (қол қою үшін) пайдалануға арналған Қазақстан Республикасы ұлттық куәландырушы орталығы пайдаланушысының (заңды тұлғаның) тіркеу куәлігінің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X.509 cтандартының нұсқасы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сериялық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w:t>
            </w:r>
          </w:p>
          <w:p>
            <w:pPr>
              <w:spacing w:after="20"/>
              <w:ind w:left="20"/>
              <w:jc w:val="both"/>
            </w:pPr>
            <w:r>
              <w:rPr>
                <w:rFonts w:ascii="Times New Roman"/>
                <w:b w:val="false"/>
                <w:i w:val="false"/>
                <w:color w:val="000000"/>
                <w:sz w:val="20"/>
              </w:rPr>
              <w:t>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
CN = Национальный удостоверяющий центр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иесінің деректері</w:t>
            </w:r>
          </w:p>
          <w:p>
            <w:pPr>
              <w:spacing w:after="20"/>
              <w:ind w:left="20"/>
              <w:jc w:val="both"/>
            </w:pPr>
            <w:r>
              <w:rPr>
                <w:rFonts w:ascii="Times New Roman"/>
                <w:b w:val="false"/>
                <w:i w:val="false"/>
                <w:color w:val="000000"/>
                <w:sz w:val="20"/>
              </w:rPr>
              <w:t>
куәліктер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
UID=0.9.2342.19200300.100.1.1</w:t>
            </w:r>
          </w:p>
          <w:p>
            <w:pPr>
              <w:spacing w:after="20"/>
              <w:ind w:left="20"/>
              <w:jc w:val="both"/>
            </w:pPr>
            <w:r>
              <w:rPr>
                <w:rFonts w:ascii="Times New Roman"/>
                <w:b w:val="false"/>
                <w:i w:val="false"/>
                <w:color w:val="000000"/>
                <w:sz w:val="20"/>
              </w:rPr>
              <w:t>
OU=2.5.4.11</w:t>
            </w:r>
          </w:p>
          <w:p>
            <w:pPr>
              <w:spacing w:after="20"/>
              <w:ind w:left="20"/>
              <w:jc w:val="both"/>
            </w:pPr>
            <w:r>
              <w:rPr>
                <w:rFonts w:ascii="Times New Roman"/>
                <w:b w:val="false"/>
                <w:i w:val="false"/>
                <w:color w:val="000000"/>
                <w:sz w:val="20"/>
              </w:rPr>
              <w:t>
O=2.5.4.10</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ақпараттық жүйенің атауы (Міндетті жол);</w:t>
            </w:r>
          </w:p>
          <w:p>
            <w:pPr>
              <w:spacing w:after="20"/>
              <w:ind w:left="20"/>
              <w:jc w:val="both"/>
            </w:pPr>
            <w:r>
              <w:rPr>
                <w:rFonts w:ascii="Times New Roman"/>
                <w:b w:val="false"/>
                <w:i w:val="false"/>
                <w:color w:val="000000"/>
                <w:sz w:val="20"/>
              </w:rPr>
              <w:t>
Уәкілетті орган берген ақпараттық жүйенің UID = UID (міндетті жол);</w:t>
            </w:r>
          </w:p>
          <w:p>
            <w:pPr>
              <w:spacing w:after="20"/>
              <w:ind w:left="20"/>
              <w:jc w:val="both"/>
            </w:pPr>
            <w:r>
              <w:rPr>
                <w:rFonts w:ascii="Times New Roman"/>
                <w:b w:val="false"/>
                <w:i w:val="false"/>
                <w:color w:val="000000"/>
                <w:sz w:val="20"/>
              </w:rPr>
              <w:t>
OU = BIN 012345678910 (міндетті жол);</w:t>
            </w:r>
          </w:p>
          <w:p>
            <w:pPr>
              <w:spacing w:after="20"/>
              <w:ind w:left="20"/>
              <w:jc w:val="both"/>
            </w:pPr>
            <w:r>
              <w:rPr>
                <w:rFonts w:ascii="Times New Roman"/>
                <w:b w:val="false"/>
                <w:i w:val="false"/>
                <w:color w:val="000000"/>
                <w:sz w:val="20"/>
              </w:rPr>
              <w:t>
O = ұйымның атауы (міндетті жол);</w:t>
            </w:r>
          </w:p>
          <w:p>
            <w:pPr>
              <w:spacing w:after="20"/>
              <w:ind w:left="20"/>
              <w:jc w:val="both"/>
            </w:pPr>
            <w:r>
              <w:rPr>
                <w:rFonts w:ascii="Times New Roman"/>
                <w:b w:val="false"/>
                <w:i w:val="false"/>
                <w:color w:val="000000"/>
                <w:sz w:val="20"/>
              </w:rPr>
              <w:t>
C = KZ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кілтінің мәні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 параметрі (ҚР МЕМСТ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p>
            <w:pPr>
              <w:spacing w:after="20"/>
              <w:ind w:left="20"/>
              <w:jc w:val="both"/>
            </w:pPr>
            <w:r>
              <w:rPr>
                <w:rFonts w:ascii="Times New Roman"/>
                <w:b w:val="false"/>
                <w:i w:val="false"/>
                <w:color w:val="000000"/>
                <w:sz w:val="20"/>
              </w:rPr>
              <w:t>
Ашық кілт параметрі-1.2.398.3.10.1.1.2.2.1</w:t>
            </w:r>
          </w:p>
          <w:p>
            <w:pPr>
              <w:spacing w:after="20"/>
              <w:ind w:left="20"/>
              <w:jc w:val="both"/>
            </w:pPr>
            <w:r>
              <w:rPr>
                <w:rFonts w:ascii="Times New Roman"/>
                <w:b w:val="false"/>
                <w:i w:val="false"/>
                <w:color w:val="000000"/>
                <w:sz w:val="20"/>
              </w:rPr>
              <w:t>
Хэш алгоритмі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Оналтылық форматтағы субъект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Бұлтартпаушылық, Кілтті сәйкестендіру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Кілтті кеңейтілген түрде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тұлға/бірлескен кәсіпкерлік 1.2.398.3.3.4.1.2;</w:t>
            </w:r>
          </w:p>
          <w:p>
            <w:pPr>
              <w:spacing w:after="20"/>
              <w:ind w:left="20"/>
              <w:jc w:val="both"/>
            </w:pPr>
            <w:r>
              <w:rPr>
                <w:rFonts w:ascii="Times New Roman"/>
                <w:b w:val="false"/>
                <w:i w:val="false"/>
                <w:color w:val="000000"/>
                <w:sz w:val="20"/>
              </w:rPr>
              <w:t>
Заңды тұлғаның ақпараттық жүйесі-1.2.398.3.3.4.1.2.6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p>
          <w:p>
            <w:pPr>
              <w:spacing w:after="20"/>
              <w:ind w:left="20"/>
              <w:jc w:val="both"/>
            </w:pPr>
            <w:r>
              <w:rPr>
                <w:rFonts w:ascii="Times New Roman"/>
                <w:b w:val="false"/>
                <w:i w:val="false"/>
                <w:color w:val="000000"/>
                <w:sz w:val="20"/>
              </w:rPr>
              <w:t>
Саясат идентификаторы=1.2.398.3.3.2</w:t>
            </w:r>
          </w:p>
          <w:p>
            <w:pPr>
              <w:spacing w:after="20"/>
              <w:ind w:left="20"/>
              <w:jc w:val="both"/>
            </w:pPr>
            <w:r>
              <w:rPr>
                <w:rFonts w:ascii="Times New Roman"/>
                <w:b w:val="false"/>
                <w:i w:val="false"/>
                <w:color w:val="000000"/>
                <w:sz w:val="20"/>
              </w:rPr>
              <w:t>
[1,1]саясат жіктеуішінің мәліметтері:</w:t>
            </w:r>
          </w:p>
          <w:p>
            <w:pPr>
              <w:spacing w:after="20"/>
              <w:ind w:left="20"/>
              <w:jc w:val="both"/>
            </w:pPr>
            <w:r>
              <w:rPr>
                <w:rFonts w:ascii="Times New Roman"/>
                <w:b w:val="false"/>
                <w:i w:val="false"/>
                <w:color w:val="000000"/>
                <w:sz w:val="20"/>
              </w:rPr>
              <w:t>
Саясат жіктеуішінің идентификаторы= CPS (1.3.6.1.5.5.7.2.1)</w:t>
            </w:r>
          </w:p>
          <w:p>
            <w:pPr>
              <w:spacing w:after="20"/>
              <w:ind w:left="20"/>
              <w:jc w:val="both"/>
            </w:pPr>
            <w:r>
              <w:rPr>
                <w:rFonts w:ascii="Times New Roman"/>
                <w:b w:val="false"/>
                <w:i w:val="false"/>
                <w:color w:val="000000"/>
                <w:sz w:val="20"/>
              </w:rPr>
              <w:t>
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 жеткізу</w:t>
            </w:r>
          </w:p>
          <w:p>
            <w:pPr>
              <w:spacing w:after="20"/>
              <w:ind w:left="20"/>
              <w:jc w:val="both"/>
            </w:pPr>
            <w:r>
              <w:rPr>
                <w:rFonts w:ascii="Times New Roman"/>
                <w:b w:val="false"/>
                <w:i w:val="false"/>
                <w:color w:val="000000"/>
                <w:sz w:val="20"/>
              </w:rPr>
              <w:t>
Кіру әдісі = тіркеу куәлігінің жай-күйін анықтау ХАТТАМАСЫ (1.3.6.1.5.5.7.48.1)</w:t>
            </w:r>
          </w:p>
          <w:p>
            <w:pPr>
              <w:spacing w:after="20"/>
              <w:ind w:left="20"/>
              <w:jc w:val="both"/>
            </w:pPr>
            <w:r>
              <w:rPr>
                <w:rFonts w:ascii="Times New Roman"/>
                <w:b w:val="false"/>
                <w:i w:val="false"/>
                <w:color w:val="000000"/>
                <w:sz w:val="20"/>
              </w:rPr>
              <w:t xml:space="preserve">
Бағдарлама Атауы: URL = http: / / csp. pki.gov. kz </w:t>
            </w:r>
          </w:p>
          <w:p>
            <w:pPr>
              <w:spacing w:after="20"/>
              <w:ind w:left="20"/>
              <w:jc w:val="both"/>
            </w:pPr>
            <w:r>
              <w:rPr>
                <w:rFonts w:ascii="Times New Roman"/>
                <w:b w:val="false"/>
                <w:i w:val="false"/>
                <w:color w:val="000000"/>
                <w:sz w:val="20"/>
              </w:rPr>
              <w:t>
[2] Сертификаттау орталығының мәліметтеріне қол жеткізу</w:t>
            </w:r>
          </w:p>
          <w:p>
            <w:pPr>
              <w:spacing w:after="20"/>
              <w:ind w:left="20"/>
              <w:jc w:val="both"/>
            </w:pPr>
            <w:r>
              <w:rPr>
                <w:rFonts w:ascii="Times New Roman"/>
                <w:b w:val="false"/>
                <w:i w:val="false"/>
                <w:color w:val="000000"/>
                <w:sz w:val="20"/>
              </w:rPr>
              <w:t>
Қол жеткізу әдісі = жеткізушіні сертификаттау орталығы (1.3.6.1.5.5.7.48.2)</w:t>
            </w:r>
          </w:p>
          <w:p>
            <w:pPr>
              <w:spacing w:after="20"/>
              <w:ind w:left="20"/>
              <w:jc w:val="both"/>
            </w:pPr>
            <w:r>
              <w:rPr>
                <w:rFonts w:ascii="Times New Roman"/>
                <w:b w:val="false"/>
                <w:i w:val="false"/>
                <w:color w:val="000000"/>
                <w:sz w:val="20"/>
              </w:rPr>
              <w:t>
Қолданба аты:</w:t>
            </w:r>
          </w:p>
          <w:p>
            <w:pPr>
              <w:spacing w:after="20"/>
              <w:ind w:left="20"/>
              <w:jc w:val="both"/>
            </w:pPr>
            <w:r>
              <w:rPr>
                <w:rFonts w:ascii="Times New Roman"/>
                <w:b w:val="false"/>
                <w:i w:val="false"/>
                <w:color w:val="000000"/>
                <w:sz w:val="20"/>
              </w:rPr>
              <w:t>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қайтару тізімін бөлу нүктесі (CRL)</w:t>
            </w:r>
          </w:p>
          <w:p>
            <w:pPr>
              <w:spacing w:after="20"/>
              <w:ind w:left="20"/>
              <w:jc w:val="both"/>
            </w:pPr>
            <w:r>
              <w:rPr>
                <w:rFonts w:ascii="Times New Roman"/>
                <w:b w:val="false"/>
                <w:i w:val="false"/>
                <w:color w:val="000000"/>
                <w:sz w:val="20"/>
              </w:rPr>
              <w:t>
Тарату нүктесінің атауы:</w:t>
            </w:r>
          </w:p>
          <w:p>
            <w:pPr>
              <w:spacing w:after="20"/>
              <w:ind w:left="20"/>
              <w:jc w:val="both"/>
            </w:pPr>
            <w:r>
              <w:rPr>
                <w:rFonts w:ascii="Times New Roman"/>
                <w:b w:val="false"/>
                <w:i w:val="false"/>
                <w:color w:val="000000"/>
                <w:sz w:val="20"/>
              </w:rPr>
              <w:t>
Толық аты:</w:t>
            </w:r>
          </w:p>
          <w:p>
            <w:pPr>
              <w:spacing w:after="20"/>
              <w:ind w:left="20"/>
              <w:jc w:val="both"/>
            </w:pPr>
            <w:r>
              <w:rPr>
                <w:rFonts w:ascii="Times New Roman"/>
                <w:b w:val="false"/>
                <w:i w:val="false"/>
                <w:color w:val="000000"/>
                <w:sz w:val="20"/>
              </w:rPr>
              <w:t>
URL=http://crl.pki.gov.kz/*.crl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Соңғы CRL</w:t>
            </w:r>
          </w:p>
          <w:p>
            <w:pPr>
              <w:spacing w:after="20"/>
              <w:ind w:left="20"/>
              <w:jc w:val="both"/>
            </w:pPr>
            <w:r>
              <w:rPr>
                <w:rFonts w:ascii="Times New Roman"/>
                <w:b w:val="false"/>
                <w:i w:val="false"/>
                <w:color w:val="000000"/>
                <w:sz w:val="20"/>
              </w:rPr>
              <w:t>
Тарату нүктесінің атауы:</w:t>
            </w:r>
          </w:p>
          <w:p>
            <w:pPr>
              <w:spacing w:after="20"/>
              <w:ind w:left="20"/>
              <w:jc w:val="both"/>
            </w:pPr>
            <w:r>
              <w:rPr>
                <w:rFonts w:ascii="Times New Roman"/>
                <w:b w:val="false"/>
                <w:i w:val="false"/>
                <w:color w:val="000000"/>
                <w:sz w:val="20"/>
              </w:rPr>
              <w:t>
Толық аты:</w:t>
            </w:r>
          </w:p>
          <w:p>
            <w:pPr>
              <w:spacing w:after="20"/>
              <w:ind w:left="20"/>
              <w:jc w:val="both"/>
            </w:pPr>
            <w:r>
              <w:rPr>
                <w:rFonts w:ascii="Times New Roman"/>
                <w:b w:val="false"/>
                <w:i w:val="false"/>
                <w:color w:val="000000"/>
                <w:sz w:val="20"/>
              </w:rPr>
              <w:t>
URL=http://crl.pki.gov.kz/*.crl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қосымша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RFC822 атауы=Электрондық пошта мекенжайы (қосымша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болатын кілт қоймалары (параметрлердің біреуі):</w:t>
            </w:r>
          </w:p>
          <w:p>
            <w:pPr>
              <w:spacing w:after="20"/>
              <w:ind w:left="20"/>
              <w:jc w:val="both"/>
            </w:pPr>
            <w:r>
              <w:rPr>
                <w:rFonts w:ascii="Times New Roman"/>
                <w:b w:val="false"/>
                <w:i w:val="false"/>
                <w:color w:val="000000"/>
                <w:sz w:val="20"/>
              </w:rPr>
              <w:t>
Файл қоймасы- 1.2.398.3.3.5.1:</w:t>
            </w:r>
          </w:p>
          <w:p>
            <w:pPr>
              <w:spacing w:after="20"/>
              <w:ind w:left="20"/>
              <w:jc w:val="both"/>
            </w:pPr>
            <w:r>
              <w:rPr>
                <w:rFonts w:ascii="Times New Roman"/>
                <w:b w:val="false"/>
                <w:i w:val="false"/>
                <w:color w:val="000000"/>
                <w:sz w:val="20"/>
              </w:rPr>
              <w:t>
PKCS12 - 1.2.398.3.3.5.1.1.</w:t>
            </w:r>
          </w:p>
          <w:p>
            <w:pPr>
              <w:spacing w:after="20"/>
              <w:ind w:left="20"/>
              <w:jc w:val="both"/>
            </w:pPr>
            <w:r>
              <w:rPr>
                <w:rFonts w:ascii="Times New Roman"/>
                <w:b w:val="false"/>
                <w:i w:val="false"/>
                <w:color w:val="000000"/>
                <w:sz w:val="20"/>
              </w:rPr>
              <w:t>
Токен (қауіпсіз кілт қоймасы) – 1.2.398.3.3.5.2:</w:t>
            </w:r>
          </w:p>
          <w:p>
            <w:pPr>
              <w:spacing w:after="20"/>
              <w:ind w:left="20"/>
              <w:jc w:val="both"/>
            </w:pPr>
            <w:r>
              <w:rPr>
                <w:rFonts w:ascii="Times New Roman"/>
                <w:b w:val="false"/>
                <w:i w:val="false"/>
                <w:color w:val="000000"/>
                <w:sz w:val="20"/>
              </w:rPr>
              <w:t>
Казтокен - 1.2.398.3.3.5.2.2;</w:t>
            </w:r>
          </w:p>
          <w:p>
            <w:pPr>
              <w:spacing w:after="20"/>
              <w:ind w:left="20"/>
              <w:jc w:val="both"/>
            </w:pPr>
            <w:r>
              <w:rPr>
                <w:rFonts w:ascii="Times New Roman"/>
                <w:b w:val="false"/>
                <w:i w:val="false"/>
                <w:color w:val="000000"/>
                <w:sz w:val="20"/>
              </w:rPr>
              <w:t xml:space="preserve">
eToken 5110 - 1.2.398.3.3.5.2.4; </w:t>
            </w:r>
          </w:p>
          <w:p>
            <w:pPr>
              <w:spacing w:after="20"/>
              <w:ind w:left="20"/>
              <w:jc w:val="both"/>
            </w:pPr>
            <w:r>
              <w:rPr>
                <w:rFonts w:ascii="Times New Roman"/>
                <w:b w:val="false"/>
                <w:i w:val="false"/>
                <w:color w:val="000000"/>
                <w:sz w:val="20"/>
              </w:rPr>
              <w:t xml:space="preserve">
aKey - 1.2.398.3.3.5.2.6; </w:t>
            </w:r>
          </w:p>
          <w:p>
            <w:pPr>
              <w:spacing w:after="20"/>
              <w:ind w:left="20"/>
              <w:jc w:val="both"/>
            </w:pPr>
            <w:r>
              <w:rPr>
                <w:rFonts w:ascii="Times New Roman"/>
                <w:b w:val="false"/>
                <w:i w:val="false"/>
                <w:color w:val="000000"/>
                <w:sz w:val="20"/>
              </w:rPr>
              <w:t>
Бұлт қоймасы (қауіпсіз кілт қоймасы) – 1.2.398.3.3.5.3:</w:t>
            </w:r>
          </w:p>
          <w:p>
            <w:pPr>
              <w:spacing w:after="20"/>
              <w:ind w:left="20"/>
              <w:jc w:val="both"/>
            </w:pPr>
            <w:r>
              <w:rPr>
                <w:rFonts w:ascii="Times New Roman"/>
                <w:b w:val="false"/>
                <w:i w:val="false"/>
                <w:color w:val="000000"/>
                <w:sz w:val="20"/>
              </w:rPr>
              <w:t xml:space="preserve">
Certex Cloud - 1.2.398.3.3.5.3.1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Сертификаттау орталығының цифрлық қолтаңбасы </w:t>
            </w:r>
          </w:p>
          <w:p>
            <w:pPr>
              <w:spacing w:after="20"/>
              <w:ind w:left="20"/>
              <w:jc w:val="both"/>
            </w:pPr>
            <w:r>
              <w:rPr>
                <w:rFonts w:ascii="Times New Roman"/>
                <w:b w:val="false"/>
                <w:i w:val="false"/>
                <w:color w:val="000000"/>
                <w:sz w:val="20"/>
              </w:rPr>
              <w:t>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11. Қазақстан Республикасы ұлттық куәландырушы орталығының RSA кері қайтарып алынған тіркеу куәліктерінің тізімі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КАТКТ х. 509 форматындағы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деректері ТКҚТ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жол);</w:t>
            </w:r>
          </w:p>
          <w:p>
            <w:pPr>
              <w:spacing w:after="20"/>
              <w:ind w:left="20"/>
              <w:jc w:val="both"/>
            </w:pPr>
            <w:r>
              <w:rPr>
                <w:rFonts w:ascii="Times New Roman"/>
                <w:b w:val="false"/>
                <w:i w:val="false"/>
                <w:color w:val="000000"/>
                <w:sz w:val="20"/>
              </w:rPr>
              <w:t>
CN = Ұлттық куәландыру орталығы (RSA)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алынған тіркеу куәліктерінің тізімін жариялау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кері қайтарып алынған тіркеу куәліктерінің тізімін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КАТКТ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қайтарып алынған тіркеу куәліктерінің тізімінің реттік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өсіп келе жатқан нөмір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12. Қазақстан Республикасы ұлттық куәландырушы орталығының GOST кері қайтарып алынған тіркеу куәліктерінің тізімі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КАТКТ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нұсқасы X.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КАТКТ шығарушының деректері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жол);</w:t>
            </w:r>
          </w:p>
          <w:p>
            <w:pPr>
              <w:spacing w:after="20"/>
              <w:ind w:left="20"/>
              <w:jc w:val="both"/>
            </w:pPr>
            <w:r>
              <w:rPr>
                <w:rFonts w:ascii="Times New Roman"/>
                <w:b w:val="false"/>
                <w:i w:val="false"/>
                <w:color w:val="000000"/>
                <w:sz w:val="20"/>
              </w:rPr>
              <w:t>
CN = Ұлттық куәландыру орталығы (GOST)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КАТКТ жариялау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КАТКТ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КАТКТ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КАТКТ реттік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өсіп келе жатқан нөмір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13. Қазақстан Республикасының ұлттық куәландырушы орталығының RSA (Delta CRL) кері қайтарып алынған тіркеу куәліктерінің тізімі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КАТКТ х. 509 форматындағы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509 стандартының нұсқасы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КАТКТ шығарушысының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жол);</w:t>
            </w:r>
          </w:p>
          <w:p>
            <w:pPr>
              <w:spacing w:after="20"/>
              <w:ind w:left="20"/>
              <w:jc w:val="both"/>
            </w:pPr>
            <w:r>
              <w:rPr>
                <w:rFonts w:ascii="Times New Roman"/>
                <w:b w:val="false"/>
                <w:i w:val="false"/>
                <w:color w:val="000000"/>
                <w:sz w:val="20"/>
              </w:rPr>
              <w:t>
CN = ҰЛТТЫҚ КУӘЛАНДЫРУШЫ ОРТАЛЫҚ (RSA)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алынған тіркеу куәліктерінің тізімін жариялау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кері қайтарып алынған тіркеу куәліктерінің тізімін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КАТКТ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КАТКТ реттік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өсіп келе жатқан нөмір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2.5.29.35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Айырымдық КАТКТ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14. Қазақстан Республикасының ұлттық куәландырушы орталығының GOST (Delta CRL) кері қайтарып алынған тіркеу куәліктерінің тізімі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КАТКТ х. 509 форматындағы негізгі жолдары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509 стандартының нұсқасы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КҚТК шығар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жол);</w:t>
            </w:r>
          </w:p>
          <w:p>
            <w:pPr>
              <w:spacing w:after="20"/>
              <w:ind w:left="20"/>
              <w:jc w:val="both"/>
            </w:pPr>
            <w:r>
              <w:rPr>
                <w:rFonts w:ascii="Times New Roman"/>
                <w:b w:val="false"/>
                <w:i w:val="false"/>
                <w:color w:val="000000"/>
                <w:sz w:val="20"/>
              </w:rPr>
              <w:t>
CN = ҰЛТТЫҚ КУӘЛАНДЫРУШЫ ОРТАЛЫҚ (GOST)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КҚТК жариялау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КҚТК жаңартуы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509 форматындағы КҚТК қосымша жолдары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КҚТК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өсіп келе жатқан нөмір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КҚТК айырмашылық идентификаторы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15. Қазақстан Республикасының ұлттық куәландырушы орталығының OCSP GOST тіркеу куәлігінің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 509 форматындағы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сериялық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w:t>
            </w:r>
          </w:p>
          <w:p>
            <w:pPr>
              <w:spacing w:after="20"/>
              <w:ind w:left="20"/>
              <w:jc w:val="both"/>
            </w:pPr>
            <w:r>
              <w:rPr>
                <w:rFonts w:ascii="Times New Roman"/>
                <w:b w:val="false"/>
                <w:i w:val="false"/>
                <w:color w:val="000000"/>
                <w:sz w:val="20"/>
              </w:rPr>
              <w:t>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 шығарушының деректері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жол);</w:t>
            </w:r>
          </w:p>
          <w:p>
            <w:pPr>
              <w:spacing w:after="20"/>
              <w:ind w:left="20"/>
              <w:jc w:val="both"/>
            </w:pPr>
            <w:r>
              <w:rPr>
                <w:rFonts w:ascii="Times New Roman"/>
                <w:b w:val="false"/>
                <w:i w:val="false"/>
                <w:color w:val="000000"/>
                <w:sz w:val="20"/>
              </w:rPr>
              <w:t>
CN = ҰЛТТЫҚ КУӘЛАНДЫРУШЫ ОРТАЛЫҚ (GOST)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GMT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мерзімінің аяқталу уақыты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GMT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куәліктері иесінің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
O=2.5.4.10</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CN=OCSP RESPONDER (міндетті жол);</w:t>
            </w:r>
          </w:p>
          <w:p>
            <w:pPr>
              <w:spacing w:after="20"/>
              <w:ind w:left="20"/>
              <w:jc w:val="both"/>
            </w:pPr>
            <w:r>
              <w:rPr>
                <w:rFonts w:ascii="Times New Roman"/>
                <w:b w:val="false"/>
                <w:i w:val="false"/>
                <w:color w:val="000000"/>
                <w:sz w:val="20"/>
              </w:rPr>
              <w:t>
O=Ұлттық КУӘЛАНДЫРУШЫ ОРТАЛЫҚ (обязательное поле);</w:t>
            </w:r>
          </w:p>
          <w:p>
            <w:pPr>
              <w:spacing w:after="20"/>
              <w:ind w:left="20"/>
              <w:jc w:val="both"/>
            </w:pPr>
            <w:r>
              <w:rPr>
                <w:rFonts w:ascii="Times New Roman"/>
                <w:b w:val="false"/>
                <w:i w:val="false"/>
                <w:color w:val="000000"/>
                <w:sz w:val="20"/>
              </w:rPr>
              <w:t>
C = KZ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параметрі (СТ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p>
            <w:pPr>
              <w:spacing w:after="20"/>
              <w:ind w:left="20"/>
              <w:jc w:val="both"/>
            </w:pPr>
            <w:r>
              <w:rPr>
                <w:rFonts w:ascii="Times New Roman"/>
                <w:b w:val="false"/>
                <w:i w:val="false"/>
                <w:color w:val="000000"/>
                <w:sz w:val="20"/>
              </w:rPr>
              <w:t>
Ашық кілт параметрі-1.2.398.3.10.1.1.2.2.1</w:t>
            </w:r>
          </w:p>
          <w:p>
            <w:pPr>
              <w:spacing w:after="20"/>
              <w:ind w:left="20"/>
              <w:jc w:val="both"/>
            </w:pPr>
            <w:r>
              <w:rPr>
                <w:rFonts w:ascii="Times New Roman"/>
                <w:b w:val="false"/>
                <w:i w:val="false"/>
                <w:color w:val="000000"/>
                <w:sz w:val="20"/>
              </w:rPr>
              <w:t xml:space="preserve">
Хэш алгоритмі - </w:t>
            </w:r>
          </w:p>
          <w:p>
            <w:pPr>
              <w:spacing w:after="20"/>
              <w:ind w:left="20"/>
              <w:jc w:val="both"/>
            </w:pPr>
            <w:r>
              <w:rPr>
                <w:rFonts w:ascii="Times New Roman"/>
                <w:b w:val="false"/>
                <w:i w:val="false"/>
                <w:color w:val="000000"/>
                <w:sz w:val="20"/>
              </w:rPr>
              <w:t>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субъект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кеңейтілген түрде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Online Certificate Status Protocol (1.3.6.1.5.5.7.3.9)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OCSP No Revocation Checking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OCSP-тың қайтарып алынбауын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1.3.6.1.5.5.7.48.1.5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16. Қазақстан Республикасының ұлттық куәландырушы орталығының TSP GOST тіркеу куәлігінің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сыншылдығы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негізгі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w:t>
            </w:r>
          </w:p>
          <w:p>
            <w:pPr>
              <w:spacing w:after="20"/>
              <w:ind w:left="20"/>
              <w:jc w:val="both"/>
            </w:pPr>
            <w:r>
              <w:rPr>
                <w:rFonts w:ascii="Times New Roman"/>
                <w:b w:val="false"/>
                <w:i w:val="false"/>
                <w:color w:val="000000"/>
                <w:sz w:val="20"/>
              </w:rPr>
              <w:t>
(20 байттан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жол);</w:t>
            </w:r>
          </w:p>
          <w:p>
            <w:pPr>
              <w:spacing w:after="20"/>
              <w:ind w:left="20"/>
              <w:jc w:val="both"/>
            </w:pPr>
            <w:r>
              <w:rPr>
                <w:rFonts w:ascii="Times New Roman"/>
                <w:b w:val="false"/>
                <w:i w:val="false"/>
                <w:color w:val="000000"/>
                <w:sz w:val="20"/>
              </w:rPr>
              <w:t>
CN = Ұлттық куәландырушы орталығы (GOST) 2022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GMT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YYMMDDHHMMSSZ GMT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p>
            <w:pPr>
              <w:spacing w:after="20"/>
              <w:ind w:left="20"/>
              <w:jc w:val="both"/>
            </w:pPr>
            <w:r>
              <w:rPr>
                <w:rFonts w:ascii="Times New Roman"/>
                <w:b w:val="false"/>
                <w:i w:val="false"/>
                <w:color w:val="000000"/>
                <w:sz w:val="20"/>
              </w:rPr>
              <w:t>
 иесінің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
O=2.5.4.10</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CN=time-STAMPING AUTHORITY (міндетті жол);</w:t>
            </w:r>
          </w:p>
          <w:p>
            <w:pPr>
              <w:spacing w:after="20"/>
              <w:ind w:left="20"/>
              <w:jc w:val="both"/>
            </w:pPr>
            <w:r>
              <w:rPr>
                <w:rFonts w:ascii="Times New Roman"/>
                <w:b w:val="false"/>
                <w:i w:val="false"/>
                <w:color w:val="000000"/>
                <w:sz w:val="20"/>
              </w:rPr>
              <w:t>
C = KZ (міндетті жол);</w:t>
            </w:r>
          </w:p>
          <w:p>
            <w:pPr>
              <w:spacing w:after="20"/>
              <w:ind w:left="20"/>
              <w:jc w:val="both"/>
            </w:pPr>
            <w:r>
              <w:rPr>
                <w:rFonts w:ascii="Times New Roman"/>
                <w:b w:val="false"/>
                <w:i w:val="false"/>
                <w:color w:val="000000"/>
                <w:sz w:val="20"/>
              </w:rPr>
              <w:t>
O=Ұлттық КУӘЛАНДЫРУШЫ ОРТАЛЫҚ (міндетті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 параметрі (СТ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p>
            <w:pPr>
              <w:spacing w:after="20"/>
              <w:ind w:left="20"/>
              <w:jc w:val="both"/>
            </w:pPr>
            <w:r>
              <w:rPr>
                <w:rFonts w:ascii="Times New Roman"/>
                <w:b w:val="false"/>
                <w:i w:val="false"/>
                <w:color w:val="000000"/>
                <w:sz w:val="20"/>
              </w:rPr>
              <w:t>
Ашық кілт параметрі-1.2.398.3.10.1.1.2.2.1;</w:t>
            </w:r>
          </w:p>
          <w:p>
            <w:pPr>
              <w:spacing w:after="20"/>
              <w:ind w:left="20"/>
              <w:jc w:val="both"/>
            </w:pPr>
            <w:r>
              <w:rPr>
                <w:rFonts w:ascii="Times New Roman"/>
                <w:b w:val="false"/>
                <w:i w:val="false"/>
                <w:color w:val="000000"/>
                <w:sz w:val="20"/>
              </w:rPr>
              <w:t>
Хэш алгоритмі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509 форматындағы тіркеу куәлігінің қосымша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Оналтылық форматтағы субъект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алтылық форматтағы сертификаттау орталығының кілті идентификаторының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кеңейтілген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белгісін орнату (1.3.6.1.5.5.7.3.8)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p>
          <w:p>
            <w:pPr>
              <w:spacing w:after="20"/>
              <w:ind w:left="20"/>
              <w:jc w:val="both"/>
            </w:pPr>
            <w:r>
              <w:rPr>
                <w:rFonts w:ascii="Times New Roman"/>
                <w:b w:val="false"/>
                <w:i w:val="false"/>
                <w:color w:val="000000"/>
                <w:sz w:val="20"/>
              </w:rPr>
              <w:t xml:space="preserve">
Саясат идентификаторы=1.2.398.3.3.2.6 </w:t>
            </w:r>
          </w:p>
          <w:p>
            <w:pPr>
              <w:spacing w:after="20"/>
              <w:ind w:left="20"/>
              <w:jc w:val="both"/>
            </w:pPr>
            <w:r>
              <w:rPr>
                <w:rFonts w:ascii="Times New Roman"/>
                <w:b w:val="false"/>
                <w:i w:val="false"/>
                <w:color w:val="000000"/>
                <w:sz w:val="20"/>
              </w:rPr>
              <w:t>
[1,1]Саясат жіктеуішінің мәліметтері:</w:t>
            </w:r>
          </w:p>
          <w:p>
            <w:pPr>
              <w:spacing w:after="20"/>
              <w:ind w:left="20"/>
              <w:jc w:val="both"/>
            </w:pPr>
            <w:r>
              <w:rPr>
                <w:rFonts w:ascii="Times New Roman"/>
                <w:b w:val="false"/>
                <w:i w:val="false"/>
                <w:color w:val="000000"/>
                <w:sz w:val="20"/>
              </w:rPr>
              <w:t xml:space="preserve">
Саясат жіктеуішінің идентификаторы= CPS </w:t>
            </w:r>
          </w:p>
          <w:p>
            <w:pPr>
              <w:spacing w:after="20"/>
              <w:ind w:left="20"/>
              <w:jc w:val="both"/>
            </w:pPr>
            <w:r>
              <w:rPr>
                <w:rFonts w:ascii="Times New Roman"/>
                <w:b w:val="false"/>
                <w:i w:val="false"/>
                <w:color w:val="000000"/>
                <w:sz w:val="20"/>
              </w:rPr>
              <w:t>
Біліктілік: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ақпаратына қол жеткізу</w:t>
            </w:r>
          </w:p>
          <w:p>
            <w:pPr>
              <w:spacing w:after="20"/>
              <w:ind w:left="20"/>
              <w:jc w:val="both"/>
            </w:pPr>
            <w:r>
              <w:rPr>
                <w:rFonts w:ascii="Times New Roman"/>
                <w:b w:val="false"/>
                <w:i w:val="false"/>
                <w:color w:val="000000"/>
                <w:sz w:val="20"/>
              </w:rPr>
              <w:t>
Кіру әдісі = желі арқылы тіркеу куәлігінің жай-күйін анықтау (1.3.6.1.5.5.7.48.1)</w:t>
            </w:r>
          </w:p>
          <w:p>
            <w:pPr>
              <w:spacing w:after="20"/>
              <w:ind w:left="20"/>
              <w:jc w:val="both"/>
            </w:pPr>
            <w:r>
              <w:rPr>
                <w:rFonts w:ascii="Times New Roman"/>
                <w:b w:val="false"/>
                <w:i w:val="false"/>
                <w:color w:val="000000"/>
                <w:sz w:val="20"/>
              </w:rPr>
              <w:t xml:space="preserve">
Қосымша аты: URL=http://ocsp.pki.gov.kz </w:t>
            </w:r>
          </w:p>
          <w:p>
            <w:pPr>
              <w:spacing w:after="20"/>
              <w:ind w:left="20"/>
              <w:jc w:val="both"/>
            </w:pPr>
            <w:r>
              <w:rPr>
                <w:rFonts w:ascii="Times New Roman"/>
                <w:b w:val="false"/>
                <w:i w:val="false"/>
                <w:color w:val="000000"/>
                <w:sz w:val="20"/>
              </w:rPr>
              <w:t xml:space="preserve">
[2] Сертификаттау орталығының ақпаратына қол жеткізу </w:t>
            </w:r>
          </w:p>
          <w:p>
            <w:pPr>
              <w:spacing w:after="20"/>
              <w:ind w:left="20"/>
              <w:jc w:val="both"/>
            </w:pPr>
            <w:r>
              <w:rPr>
                <w:rFonts w:ascii="Times New Roman"/>
                <w:b w:val="false"/>
                <w:i w:val="false"/>
                <w:color w:val="000000"/>
                <w:sz w:val="20"/>
              </w:rPr>
              <w:t>
Қол жеткізу әдісі = Сертификаттау орталығының жеткізушісі (1.3.6.1.5.5.7.48.2)</w:t>
            </w:r>
          </w:p>
          <w:p>
            <w:pPr>
              <w:spacing w:after="20"/>
              <w:ind w:left="20"/>
              <w:jc w:val="both"/>
            </w:pPr>
            <w:r>
              <w:rPr>
                <w:rFonts w:ascii="Times New Roman"/>
                <w:b w:val="false"/>
                <w:i w:val="false"/>
                <w:color w:val="000000"/>
                <w:sz w:val="20"/>
              </w:rPr>
              <w:t>
Қосымша аты: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тізімдерін тарату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Кері қайтару тізімін бөлу нүктесі (CRL)</w:t>
            </w:r>
          </w:p>
          <w:p>
            <w:pPr>
              <w:spacing w:after="20"/>
              <w:ind w:left="20"/>
              <w:jc w:val="both"/>
            </w:pPr>
            <w:r>
              <w:rPr>
                <w:rFonts w:ascii="Times New Roman"/>
                <w:b w:val="false"/>
                <w:i w:val="false"/>
                <w:color w:val="000000"/>
                <w:sz w:val="20"/>
              </w:rPr>
              <w:t>
Тарату нүктесінің атауы: Толық атауы: URL=http://crl.pki.gov.&lt;url&gt;/*.crl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[1]Жаңа CRL</w:t>
            </w:r>
          </w:p>
          <w:p>
            <w:pPr>
              <w:spacing w:after="20"/>
              <w:ind w:left="20"/>
              <w:jc w:val="both"/>
            </w:pPr>
            <w:r>
              <w:rPr>
                <w:rFonts w:ascii="Times New Roman"/>
                <w:b w:val="false"/>
                <w:i w:val="false"/>
                <w:color w:val="000000"/>
                <w:sz w:val="20"/>
              </w:rPr>
              <w:t>
Тарату нүктесінің атауы:</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URL=http://crl.pki.gov.&lt;url&gt;/*.crl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