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efba" w14:textId="a39e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азаматтық қорғау органдарының қызметкерлері мен әскери қызметшілеріне қызметтік куәліктер беру қағидаларын және оның сипаттамасын бекіту туралы" Қазақстан Республикасы Төтенше жағдайлар министрінің 2021 жылғы 19 наурыздағы № 135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2023 жылғы 24 қарашадағы № 642 бұйрығы. Қазақстан Республикасының Әділет министрлігінде 2023 жылғы 29 қарашада № 33701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"Қазақстан Республикасы азаматтық қорғау органдарының қызметкерлері мен әскери қызметшілеріне қызметтік куәліктер беру қағидаларын және оның сипаттамасын бекіту туралы" Қазақстан Республикасы Төтенше жағдайлар министрінің 2021 жылғы 19 наурыздағы № 135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22410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Кадр және тәрбие жұмысы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Төтенше жағдайлар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