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c0ac" w14:textId="aa0c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Қазақстан Республикасы Энергетика министрінің 2017 жылғы 28 желтоқсандағы № 480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22 қыркүйектегі № 349 бұйрығы. Қазақстан Республикасының Әділет министрлігінде 2023 жылғы 28 қыркүйекте № 33473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Мына:</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шартының үлгілік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шартының үлгілік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шартының үлгілік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5" w:id="8"/>
    <w:p>
      <w:pPr>
        <w:spacing w:after="0"/>
        <w:ind w:left="0"/>
        <w:jc w:val="left"/>
      </w:pPr>
      <w:r>
        <w:rPr>
          <w:rFonts w:ascii="Times New Roman"/>
          <w:b/>
          <w:i w:val="false"/>
          <w:color w:val="000000"/>
        </w:rPr>
        <w:t xml:space="preserve">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 № __________ </w:t>
      </w:r>
    </w:p>
    <w:bookmarkEnd w:id="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16" w:id="9"/>
    <w:p>
      <w:pPr>
        <w:spacing w:after="0"/>
        <w:ind w:left="0"/>
        <w:jc w:val="both"/>
      </w:pPr>
      <w:r>
        <w:rPr>
          <w:rFonts w:ascii="Times New Roman"/>
          <w:b w:val="false"/>
          <w:i w:val="false"/>
          <w:color w:val="000000"/>
          <w:sz w:val="28"/>
        </w:rPr>
        <w:t xml:space="preserve">
      ___________________________________________________________________, </w:t>
      </w:r>
    </w:p>
    <w:bookmarkEnd w:id="9"/>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bookmarkStart w:name="z17" w:id="10"/>
    <w:p>
      <w:pPr>
        <w:spacing w:after="0"/>
        <w:ind w:left="0"/>
        <w:jc w:val="both"/>
      </w:pPr>
      <w:r>
        <w:rPr>
          <w:rFonts w:ascii="Times New Roman"/>
          <w:b w:val="false"/>
          <w:i w:val="false"/>
          <w:color w:val="000000"/>
          <w:sz w:val="28"/>
        </w:rPr>
        <w:t>
      бұдан әрі "Сатып алушы" деп аталатын, екінші тараптан, бірлесе</w:t>
      </w:r>
    </w:p>
    <w:bookmarkEnd w:id="10"/>
    <w:bookmarkStart w:name="z18" w:id="11"/>
    <w:p>
      <w:pPr>
        <w:spacing w:after="0"/>
        <w:ind w:left="0"/>
        <w:jc w:val="both"/>
      </w:pPr>
      <w:r>
        <w:rPr>
          <w:rFonts w:ascii="Times New Roman"/>
          <w:b w:val="false"/>
          <w:i w:val="false"/>
          <w:color w:val="000000"/>
          <w:sz w:val="28"/>
        </w:rPr>
        <w:t>
      "Тараптар", жекелеп "Тарап" деп аталатындар: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"Жаңартылатын энергия көздерін пайдалануды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ЖЭК туралы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w:t>
      </w:r>
      <w:r>
        <w:rPr>
          <w:rFonts w:ascii="Times New Roman"/>
          <w:b w:val="false"/>
          <w:i w:val="false"/>
          <w:color w:val="000000"/>
          <w:sz w:val="28"/>
        </w:rPr>
        <w:t xml:space="preserve"> (бұдан әрі – Тіркелген тарифтерді және шекті аукциондық бағаларды айқындау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Start w:name="z24" w:id="12"/>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жаңартылатын энергия көздерін пайдаланатын энергия өндіруші ұйымнан төмендегі аукциондық бағалар бойынша электр энергиясын сатып алу шартын (бұдан әрі – Шарт) жасасты.</w:t>
      </w:r>
    </w:p>
    <w:bookmarkEnd w:id="12"/>
    <w:bookmarkStart w:name="z25" w:id="13"/>
    <w:p>
      <w:pPr>
        <w:spacing w:after="0"/>
        <w:ind w:left="0"/>
        <w:jc w:val="left"/>
      </w:pPr>
      <w:r>
        <w:rPr>
          <w:rFonts w:ascii="Times New Roman"/>
          <w:b/>
          <w:i w:val="false"/>
          <w:color w:val="000000"/>
        </w:rPr>
        <w:t xml:space="preserve"> 1. Терминдер мен анықтамалар</w:t>
      </w:r>
    </w:p>
    <w:bookmarkEnd w:id="13"/>
    <w:bookmarkStart w:name="z26" w:id="14"/>
    <w:p>
      <w:pPr>
        <w:spacing w:after="0"/>
        <w:ind w:left="0"/>
        <w:jc w:val="both"/>
      </w:pPr>
      <w:r>
        <w:rPr>
          <w:rFonts w:ascii="Times New Roman"/>
          <w:b w:val="false"/>
          <w:i w:val="false"/>
          <w:color w:val="000000"/>
          <w:sz w:val="28"/>
        </w:rPr>
        <w:t>
      1. Осы шартта мынадай негізгі ұғымдар пайдаланылады:</w:t>
      </w:r>
    </w:p>
    <w:bookmarkEnd w:id="14"/>
    <w:bookmarkStart w:name="z27" w:id="15"/>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аукциондық сауда-саттық қорытындылары бойынша айқындалған және электр энергиясын бірыңғай сатып алушының тиісті шекті аукциондық баға деңгейінен аспайтын электр энергиясын сатып алуға арналған баға;</w:t>
      </w:r>
    </w:p>
    <w:bookmarkEnd w:id="15"/>
    <w:bookmarkStart w:name="z28" w:id="16"/>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16"/>
    <w:bookmarkStart w:name="z29" w:id="17"/>
    <w:p>
      <w:pPr>
        <w:spacing w:after="0"/>
        <w:ind w:left="0"/>
        <w:jc w:val="both"/>
      </w:pPr>
      <w:r>
        <w:rPr>
          <w:rFonts w:ascii="Times New Roman"/>
          <w:b w:val="false"/>
          <w:i w:val="false"/>
          <w:color w:val="000000"/>
          <w:sz w:val="28"/>
        </w:rPr>
        <w:t>
      3) қаржы ұйымы - қаржылық көрсетілетін қызметтерді ұсыну жөніндегі кәсіпкерлік қызметті жүзеге асыратын заңды тұлға;</w:t>
      </w:r>
    </w:p>
    <w:bookmarkEnd w:id="17"/>
    <w:bookmarkStart w:name="z30" w:id="18"/>
    <w:p>
      <w:pPr>
        <w:spacing w:after="0"/>
        <w:ind w:left="0"/>
        <w:jc w:val="both"/>
      </w:pPr>
      <w:r>
        <w:rPr>
          <w:rFonts w:ascii="Times New Roman"/>
          <w:b w:val="false"/>
          <w:i w:val="false"/>
          <w:color w:val="000000"/>
          <w:sz w:val="28"/>
        </w:rPr>
        <w:t>
      4)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18"/>
    <w:bookmarkStart w:name="z31" w:id="19"/>
    <w:p>
      <w:pPr>
        <w:spacing w:after="0"/>
        <w:ind w:left="0"/>
        <w:jc w:val="both"/>
      </w:pPr>
      <w:r>
        <w:rPr>
          <w:rFonts w:ascii="Times New Roman"/>
          <w:b w:val="false"/>
          <w:i w:val="false"/>
          <w:color w:val="000000"/>
          <w:sz w:val="28"/>
        </w:rPr>
        <w:t>
      5)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19"/>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жаңартылатын энергия көздерін (бұдан әрі – ЖЭК) пайдалануды қолдау және электр энергетикасы саласындағы заңнамасына сәйкес қолданылады.</w:t>
      </w:r>
    </w:p>
    <w:bookmarkStart w:name="z32" w:id="20"/>
    <w:p>
      <w:pPr>
        <w:spacing w:after="0"/>
        <w:ind w:left="0"/>
        <w:jc w:val="left"/>
      </w:pPr>
      <w:r>
        <w:rPr>
          <w:rFonts w:ascii="Times New Roman"/>
          <w:b/>
          <w:i w:val="false"/>
          <w:color w:val="000000"/>
        </w:rPr>
        <w:t xml:space="preserve"> 2. Шарттың мәні</w:t>
      </w:r>
    </w:p>
    <w:bookmarkEnd w:id="20"/>
    <w:p>
      <w:pPr>
        <w:spacing w:after="0"/>
        <w:ind w:left="0"/>
        <w:jc w:val="left"/>
      </w:pP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электр энергиясын желіге жоспарлы жіберу көлемінде Сатушыдан жүйелік оператордың техникалық сараптамасын ескере отырып, электр энергиясын тұтынудың тәуліктік кестесін жабу үшін электр энергиясын сатып алады.</w:t>
      </w:r>
    </w:p>
    <w:bookmarkStart w:name="z34" w:id="21"/>
    <w:p>
      <w:pPr>
        <w:spacing w:after="0"/>
        <w:ind w:left="0"/>
        <w:jc w:val="both"/>
      </w:pPr>
      <w:r>
        <w:rPr>
          <w:rFonts w:ascii="Times New Roman"/>
          <w:b w:val="false"/>
          <w:i w:val="false"/>
          <w:color w:val="000000"/>
          <w:sz w:val="28"/>
        </w:rPr>
        <w:t>
      Сатушы мынадай ЖЭК пайдалану объектісінде электр энергиясын өндіретін болады:</w:t>
      </w:r>
    </w:p>
    <w:bookmarkEnd w:id="21"/>
    <w:bookmarkStart w:name="z35" w:id="22"/>
    <w:p>
      <w:pPr>
        <w:spacing w:after="0"/>
        <w:ind w:left="0"/>
        <w:jc w:val="both"/>
      </w:pPr>
      <w:r>
        <w:rPr>
          <w:rFonts w:ascii="Times New Roman"/>
          <w:b w:val="false"/>
          <w:i w:val="false"/>
          <w:color w:val="000000"/>
          <w:sz w:val="28"/>
        </w:rPr>
        <w:t>
      1) түрі/қуаты/аймағы - _________ (ЖЭК пайдаланатын энергия өндіруші ұйымдардың тізбесіне сәйкес);</w:t>
      </w:r>
    </w:p>
    <w:bookmarkEnd w:id="22"/>
    <w:bookmarkStart w:name="z36" w:id="23"/>
    <w:p>
      <w:pPr>
        <w:spacing w:after="0"/>
        <w:ind w:left="0"/>
        <w:jc w:val="both"/>
      </w:pPr>
      <w:r>
        <w:rPr>
          <w:rFonts w:ascii="Times New Roman"/>
          <w:b w:val="false"/>
          <w:i w:val="false"/>
          <w:color w:val="000000"/>
          <w:sz w:val="28"/>
        </w:rPr>
        <w:t>
      2) ЖЭК пайдалану объектісі орналасқан жер учаскесі (лері) - кадастрлық нөмірі: - _________, жер учаскесінің жалпы ауданы - __________ гектар;</w:t>
      </w:r>
    </w:p>
    <w:bookmarkEnd w:id="23"/>
    <w:bookmarkStart w:name="z37" w:id="24"/>
    <w:p>
      <w:pPr>
        <w:spacing w:after="0"/>
        <w:ind w:left="0"/>
        <w:jc w:val="both"/>
      </w:pPr>
      <w:r>
        <w:rPr>
          <w:rFonts w:ascii="Times New Roman"/>
          <w:b w:val="false"/>
          <w:i w:val="false"/>
          <w:color w:val="000000"/>
          <w:sz w:val="28"/>
        </w:rPr>
        <w:t>
      3) негізгі генерациялайтын жабдықтың номиналды (паспорттық деректерде көрсетілген) қуаттарының сомасы ретінде айқындалатын ЖЭК пайдалану жөніндегі объектінің генерациялайтын жабдығының жиынтық белгіленген қуаты (күн электр станциялары үшін - тұрақты токтың фотоэлектрлік модульдері, жел электр станциялары, су электр станциялары және биоэлектр станциялары үшін - электр энергиясының генераторлары негізгі генерациялайтын жабдықтың паспорттық деректеріне сүйене отырып ____ (МВт);</w:t>
      </w:r>
    </w:p>
    <w:bookmarkEnd w:id="24"/>
    <w:bookmarkStart w:name="z38" w:id="25"/>
    <w:p>
      <w:pPr>
        <w:spacing w:after="0"/>
        <w:ind w:left="0"/>
        <w:jc w:val="both"/>
      </w:pPr>
      <w:r>
        <w:rPr>
          <w:rFonts w:ascii="Times New Roman"/>
          <w:b w:val="false"/>
          <w:i w:val="false"/>
          <w:color w:val="000000"/>
          <w:sz w:val="28"/>
        </w:rPr>
        <w:t>
      4) ЖЭК пайдалану жөніндегі объектінің белгіленген қуатын пайдаланудың болжамды коэффициенті;</w:t>
      </w:r>
    </w:p>
    <w:bookmarkEnd w:id="25"/>
    <w:bookmarkStart w:name="z39" w:id="26"/>
    <w:p>
      <w:pPr>
        <w:spacing w:after="0"/>
        <w:ind w:left="0"/>
        <w:jc w:val="both"/>
      </w:pPr>
      <w:r>
        <w:rPr>
          <w:rFonts w:ascii="Times New Roman"/>
          <w:b w:val="false"/>
          <w:i w:val="false"/>
          <w:color w:val="000000"/>
          <w:sz w:val="28"/>
        </w:rPr>
        <w:t>
      5) электр желісіне қосу нүктесі -______________________.</w:t>
      </w:r>
    </w:p>
    <w:bookmarkEnd w:id="26"/>
    <w:bookmarkStart w:name="z40" w:id="27"/>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осы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27"/>
    <w:bookmarkStart w:name="z41" w:id="28"/>
    <w:p>
      <w:pPr>
        <w:spacing w:after="0"/>
        <w:ind w:left="0"/>
        <w:jc w:val="both"/>
      </w:pPr>
      <w:r>
        <w:rPr>
          <w:rFonts w:ascii="Times New Roman"/>
          <w:b w:val="false"/>
          <w:i w:val="false"/>
          <w:color w:val="000000"/>
          <w:sz w:val="28"/>
        </w:rPr>
        <w:t>
      4. Индекстеу нәтижесінде аукциондық бағаның шамасын және/немесе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28"/>
    <w:bookmarkStart w:name="z42" w:id="29"/>
    <w:p>
      <w:pPr>
        <w:spacing w:after="0"/>
        <w:ind w:left="0"/>
        <w:jc w:val="left"/>
      </w:pPr>
      <w:r>
        <w:rPr>
          <w:rFonts w:ascii="Times New Roman"/>
          <w:b/>
          <w:i w:val="false"/>
          <w:color w:val="000000"/>
        </w:rPr>
        <w:t xml:space="preserve"> 3. Электр энергиясының көлемін есепке алу және төлеу</w:t>
      </w:r>
    </w:p>
    <w:bookmarkEnd w:id="29"/>
    <w:bookmarkStart w:name="z43" w:id="30"/>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30"/>
    <w:bookmarkStart w:name="z44" w:id="31"/>
    <w:p>
      <w:pPr>
        <w:spacing w:after="0"/>
        <w:ind w:left="0"/>
        <w:jc w:val="both"/>
      </w:pPr>
      <w:r>
        <w:rPr>
          <w:rFonts w:ascii="Times New Roman"/>
          <w:b w:val="false"/>
          <w:i w:val="false"/>
          <w:color w:val="000000"/>
          <w:sz w:val="28"/>
        </w:rPr>
        <w:t>
      6. ЖЭК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31"/>
    <w:bookmarkStart w:name="z45" w:id="32"/>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32"/>
    <w:bookmarkStart w:name="z46" w:id="33"/>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33"/>
    <w:bookmarkStart w:name="z47" w:id="34"/>
    <w:p>
      <w:pPr>
        <w:spacing w:after="0"/>
        <w:ind w:left="0"/>
        <w:jc w:val="left"/>
      </w:pPr>
      <w:r>
        <w:rPr>
          <w:rFonts w:ascii="Times New Roman"/>
          <w:b/>
          <w:i w:val="false"/>
          <w:color w:val="000000"/>
        </w:rPr>
        <w:t xml:space="preserve"> 4. Тараптардың құқықтары мен міндеттері</w:t>
      </w:r>
    </w:p>
    <w:bookmarkEnd w:id="34"/>
    <w:bookmarkStart w:name="z48" w:id="35"/>
    <w:p>
      <w:pPr>
        <w:spacing w:after="0"/>
        <w:ind w:left="0"/>
        <w:jc w:val="both"/>
      </w:pPr>
      <w:r>
        <w:rPr>
          <w:rFonts w:ascii="Times New Roman"/>
          <w:b w:val="false"/>
          <w:i w:val="false"/>
          <w:color w:val="000000"/>
          <w:sz w:val="28"/>
        </w:rPr>
        <w:t>
      9. Сатушы:</w:t>
      </w:r>
    </w:p>
    <w:bookmarkEnd w:id="35"/>
    <w:bookmarkStart w:name="z49" w:id="36"/>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36"/>
    <w:bookmarkStart w:name="z50" w:id="37"/>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37"/>
    <w:bookmarkStart w:name="z51" w:id="38"/>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38"/>
    <w:bookmarkStart w:name="z52" w:id="39"/>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39"/>
    <w:bookmarkStart w:name="z53" w:id="40"/>
    <w:p>
      <w:pPr>
        <w:spacing w:after="0"/>
        <w:ind w:left="0"/>
        <w:jc w:val="both"/>
      </w:pPr>
      <w:r>
        <w:rPr>
          <w:rFonts w:ascii="Times New Roman"/>
          <w:b w:val="false"/>
          <w:i w:val="false"/>
          <w:color w:val="000000"/>
          <w:sz w:val="28"/>
        </w:rPr>
        <w:t>
      5)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Сатып алушыны дереу хабардар етуге;</w:t>
      </w:r>
    </w:p>
    <w:bookmarkEnd w:id="40"/>
    <w:bookmarkStart w:name="z54" w:id="41"/>
    <w:p>
      <w:pPr>
        <w:spacing w:after="0"/>
        <w:ind w:left="0"/>
        <w:jc w:val="both"/>
      </w:pPr>
      <w:r>
        <w:rPr>
          <w:rFonts w:ascii="Times New Roman"/>
          <w:b w:val="false"/>
          <w:i w:val="false"/>
          <w:color w:val="000000"/>
          <w:sz w:val="28"/>
        </w:rPr>
        <w:t>
      6) ЖЭК пайдалану объектісінің коммерциялық пайдаланылуына дейін өзінің ЖЭК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41"/>
    <w:bookmarkStart w:name="z55" w:id="42"/>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Сатып алушыға оған қатысты осы сатып алу шарты жасалған ЖЭК пайдалану объектісі үшін Сатушы мен энергия беруші ұйым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42"/>
    <w:bookmarkStart w:name="z56" w:id="43"/>
    <w:p>
      <w:pPr>
        <w:spacing w:after="0"/>
        <w:ind w:left="0"/>
        <w:jc w:val="both"/>
      </w:pPr>
      <w:r>
        <w:rPr>
          <w:rFonts w:ascii="Times New Roman"/>
          <w:b w:val="false"/>
          <w:i w:val="false"/>
          <w:color w:val="000000"/>
          <w:sz w:val="28"/>
        </w:rPr>
        <w:t>
      8) Сатып алушыға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43"/>
    <w:bookmarkStart w:name="z57" w:id="44"/>
    <w:p>
      <w:pPr>
        <w:spacing w:after="0"/>
        <w:ind w:left="0"/>
        <w:jc w:val="both"/>
      </w:pPr>
      <w:r>
        <w:rPr>
          <w:rFonts w:ascii="Times New Roman"/>
          <w:b w:val="false"/>
          <w:i w:val="false"/>
          <w:color w:val="000000"/>
          <w:sz w:val="28"/>
        </w:rPr>
        <w:t>
      9) кешенді сынақ жүргізу басталғанға дейін 5 (бес) жұмыс күні бұрын Сатып алушыға 18-разрядты ЭКЕАЖ сәйкестендіру кодын беруге;</w:t>
      </w:r>
    </w:p>
    <w:bookmarkEnd w:id="44"/>
    <w:bookmarkStart w:name="z58" w:id="45"/>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45"/>
    <w:bookmarkStart w:name="z59" w:id="46"/>
    <w:p>
      <w:pPr>
        <w:spacing w:after="0"/>
        <w:ind w:left="0"/>
        <w:jc w:val="both"/>
      </w:pPr>
      <w:r>
        <w:rPr>
          <w:rFonts w:ascii="Times New Roman"/>
          <w:b w:val="false"/>
          <w:i w:val="false"/>
          <w:color w:val="000000"/>
          <w:sz w:val="28"/>
        </w:rPr>
        <w:t>
      11) беру айынан кейінгі айдың жетінші күнінен кешіктірмей Сатушы мен электр желілеріне ЖЭК пайдалану объектісі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46"/>
    <w:bookmarkStart w:name="z60" w:id="47"/>
    <w:p>
      <w:pPr>
        <w:spacing w:after="0"/>
        <w:ind w:left="0"/>
        <w:jc w:val="both"/>
      </w:pPr>
      <w:r>
        <w:rPr>
          <w:rFonts w:ascii="Times New Roman"/>
          <w:b w:val="false"/>
          <w:i w:val="false"/>
          <w:color w:val="000000"/>
          <w:sz w:val="28"/>
        </w:rPr>
        <w:t>
      12) осы Шартқа қол қойған күннен бастап күн электр станциялары үшін – 12 (он екі) ай ішінде, жел және биогазды электр станциясы үшін – 18 (он сегіз) ай ішінде, гидроэлектр станциялары үшін сатып алу шартына қол қойған күннен бастап 24 (жиырма төрт) ай ішінде: оған қатысты осы Шарт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Сатып алушыға ұсынуға;</w:t>
      </w:r>
    </w:p>
    <w:bookmarkEnd w:id="47"/>
    <w:bookmarkStart w:name="z61" w:id="48"/>
    <w:p>
      <w:pPr>
        <w:spacing w:after="0"/>
        <w:ind w:left="0"/>
        <w:jc w:val="both"/>
      </w:pPr>
      <w:r>
        <w:rPr>
          <w:rFonts w:ascii="Times New Roman"/>
          <w:b w:val="false"/>
          <w:i w:val="false"/>
          <w:color w:val="000000"/>
          <w:sz w:val="28"/>
        </w:rPr>
        <w:t>
      13) күн электр станциялары үшін шартқа қол қойылған күннен бастап 24 (жиырма төрт) ай ішінде, жел және биогаз электр станциялары үшін осы Шартқа қол қойылған күннен бастап 36 (отыз алты) ай ішінде, гидроэлектр станциялары үшін шартқа қол қойылған күннен бастап 60 (алпыс) ай ішінде – Қазақстан Республикасының сәулет, қала құрылысы және құрылыс қызметі саласындағы заңнамасына сәйкес оған қатысты шарт жасалған ЖЭК пайдалану объектісін пайдалануға қабылдау актісінің көшірмесін Сатып алушыға ұсынуға міндетті.</w:t>
      </w:r>
    </w:p>
    <w:bookmarkEnd w:id="48"/>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ЖЭК пайдалану объектісінің құрылысы бойынша жалпы жұмыс көлемінен 70% кем емес көлемде ЖЭК пайдалану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62" w:id="49"/>
    <w:p>
      <w:pPr>
        <w:spacing w:after="0"/>
        <w:ind w:left="0"/>
        <w:jc w:val="both"/>
      </w:pPr>
      <w:r>
        <w:rPr>
          <w:rFonts w:ascii="Times New Roman"/>
          <w:b w:val="false"/>
          <w:i w:val="false"/>
          <w:color w:val="000000"/>
          <w:sz w:val="28"/>
        </w:rPr>
        <w:t>
      14) оған қатысты осы Шарт жасалған ЖЭК пайдалану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ЖЭК пайдалану объектілерін кешенді сынаудан өткізу басталғанға дейін 10 (он) жұмыс күні ішінде Сатып алушыға ұсынуға;</w:t>
      </w:r>
    </w:p>
    <w:bookmarkEnd w:id="49"/>
    <w:bookmarkStart w:name="z63" w:id="50"/>
    <w:p>
      <w:pPr>
        <w:spacing w:after="0"/>
        <w:ind w:left="0"/>
        <w:jc w:val="both"/>
      </w:pPr>
      <w:r>
        <w:rPr>
          <w:rFonts w:ascii="Times New Roman"/>
          <w:b w:val="false"/>
          <w:i w:val="false"/>
          <w:color w:val="000000"/>
          <w:sz w:val="28"/>
        </w:rPr>
        <w:t>
      15) Сатып алушының сұранысы бойынша ЖЭК пайдалану объектісі құрылысының барысы туралы ақпарат ұсынуға;</w:t>
      </w:r>
    </w:p>
    <w:bookmarkEnd w:id="50"/>
    <w:bookmarkStart w:name="z64" w:id="51"/>
    <w:p>
      <w:pPr>
        <w:spacing w:after="0"/>
        <w:ind w:left="0"/>
        <w:jc w:val="both"/>
      </w:pPr>
      <w:r>
        <w:rPr>
          <w:rFonts w:ascii="Times New Roman"/>
          <w:b w:val="false"/>
          <w:i w:val="false"/>
          <w:color w:val="000000"/>
          <w:sz w:val="28"/>
        </w:rPr>
        <w:t>
      16) Қағидаларда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51"/>
    <w:bookmarkStart w:name="z65" w:id="52"/>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52"/>
    <w:bookmarkStart w:name="z66" w:id="53"/>
    <w:p>
      <w:pPr>
        <w:spacing w:after="0"/>
        <w:ind w:left="0"/>
        <w:jc w:val="both"/>
      </w:pPr>
      <w:r>
        <w:rPr>
          <w:rFonts w:ascii="Times New Roman"/>
          <w:b w:val="false"/>
          <w:i w:val="false"/>
          <w:color w:val="000000"/>
          <w:sz w:val="28"/>
        </w:rPr>
        <w:t>
      18) ЖЭК пайдалану объектісін жаңа генерациялау (бұған дейін пайдаланылмаған) қондырғыларын пайдаланып салуға;</w:t>
      </w:r>
    </w:p>
    <w:bookmarkEnd w:id="53"/>
    <w:bookmarkStart w:name="z67" w:id="54"/>
    <w:p>
      <w:pPr>
        <w:spacing w:after="0"/>
        <w:ind w:left="0"/>
        <w:jc w:val="both"/>
      </w:pPr>
      <w:r>
        <w:rPr>
          <w:rFonts w:ascii="Times New Roman"/>
          <w:b w:val="false"/>
          <w:i w:val="false"/>
          <w:color w:val="000000"/>
          <w:sz w:val="28"/>
        </w:rPr>
        <w:t>
      19) Сатып алушының сұранысы бойынша электр энергиясын өндіру үшін ЖЭК пайдалану объектісінде пайдаланылатын ЖЭК бастапқы ресурсының негізгі сипаттамалары туралы ақпаратты беруге міндетті.</w:t>
      </w:r>
    </w:p>
    <w:bookmarkEnd w:id="54"/>
    <w:bookmarkStart w:name="z68" w:id="55"/>
    <w:p>
      <w:pPr>
        <w:spacing w:after="0"/>
        <w:ind w:left="0"/>
        <w:jc w:val="both"/>
      </w:pPr>
      <w:r>
        <w:rPr>
          <w:rFonts w:ascii="Times New Roman"/>
          <w:b w:val="false"/>
          <w:i w:val="false"/>
          <w:color w:val="000000"/>
          <w:sz w:val="28"/>
        </w:rPr>
        <w:t>
      10. Сатып алушы:</w:t>
      </w:r>
    </w:p>
    <w:bookmarkEnd w:id="55"/>
    <w:bookmarkStart w:name="z69" w:id="56"/>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56"/>
    <w:bookmarkStart w:name="z70" w:id="57"/>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57"/>
    <w:bookmarkStart w:name="z71" w:id="58"/>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58"/>
    <w:bookmarkStart w:name="z72" w:id="59"/>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59"/>
    <w:bookmarkStart w:name="z73" w:id="60"/>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60"/>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 қайтарылады;</w:t>
      </w:r>
    </w:p>
    <w:bookmarkStart w:name="z74" w:id="61"/>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61"/>
    <w:bookmarkStart w:name="z75" w:id="62"/>
    <w:p>
      <w:pPr>
        <w:spacing w:after="0"/>
        <w:ind w:left="0"/>
        <w:jc w:val="both"/>
      </w:pPr>
      <w:r>
        <w:rPr>
          <w:rFonts w:ascii="Times New Roman"/>
          <w:b w:val="false"/>
          <w:i w:val="false"/>
          <w:color w:val="000000"/>
          <w:sz w:val="28"/>
        </w:rPr>
        <w:t>
      11. Сатушы:</w:t>
      </w:r>
    </w:p>
    <w:bookmarkEnd w:id="62"/>
    <w:bookmarkStart w:name="z76" w:id="63"/>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63"/>
    <w:bookmarkStart w:name="z77" w:id="64"/>
    <w:p>
      <w:pPr>
        <w:spacing w:after="0"/>
        <w:ind w:left="0"/>
        <w:jc w:val="both"/>
      </w:pPr>
      <w:r>
        <w:rPr>
          <w:rFonts w:ascii="Times New Roman"/>
          <w:b w:val="false"/>
          <w:i w:val="false"/>
          <w:color w:val="000000"/>
          <w:sz w:val="28"/>
        </w:rPr>
        <w:t>
      2) осы Шартта көрсетілген ЖЭК пайдалану объектісінің генерациялайтын жабдығының белгіленген жиынтық қуатын ұлғайтпау шартымен ЖЭК пайдалану объектісіне ағымдағы немесе күрделі жөндеуді, оның ішінде негізгі генерациялайтын жабдықты ауыстыра отырып жүзеге асыруға;</w:t>
      </w:r>
    </w:p>
    <w:bookmarkEnd w:id="64"/>
    <w:bookmarkStart w:name="z78" w:id="65"/>
    <w:p>
      <w:pPr>
        <w:spacing w:after="0"/>
        <w:ind w:left="0"/>
        <w:jc w:val="both"/>
      </w:pPr>
      <w:r>
        <w:rPr>
          <w:rFonts w:ascii="Times New Roman"/>
          <w:b w:val="false"/>
          <w:i w:val="false"/>
          <w:color w:val="000000"/>
          <w:sz w:val="28"/>
        </w:rPr>
        <w:t>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жаңартылатын энергия көздерін пайдалануды қолдау саласында басшылықты және салааралық үйлестіруді жүзеге асыратын уәкілетті орган (бұдан әрі – уәкілетті орган) осы Шарт бойынша құқықтар мен талаптарды қабылдайтын Тарап осы Шарттың 9-тармағының 16) тармақшасына сәйкес қаржылық қамтамасыз етуді ұсына отырып, сондай-ақ Сатып алушы, сатушы және осы Шарт бойынша құқықтар мен талаптарды қабылдайтын Тарап арасында тиісті келісім жасаса отырып, ЖЭК пайдаланатын энергия өндіруші ұйымдардың тізбесіне тиісті өзгерістер енгізгеннен кейін жүзеге асырылады;</w:t>
      </w:r>
    </w:p>
    <w:bookmarkEnd w:id="65"/>
    <w:bookmarkStart w:name="z79" w:id="66"/>
    <w:p>
      <w:pPr>
        <w:spacing w:after="0"/>
        <w:ind w:left="0"/>
        <w:jc w:val="both"/>
      </w:pPr>
      <w:r>
        <w:rPr>
          <w:rFonts w:ascii="Times New Roman"/>
          <w:b w:val="false"/>
          <w:i w:val="false"/>
          <w:color w:val="000000"/>
          <w:sz w:val="28"/>
        </w:rPr>
        <w:t>
      4) ЖЭК пайдалану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ЖЭК пайдалану объектісіне арналған құқықтармен бір мезгілде үшінші тұлғаға өтеді.</w:t>
      </w:r>
    </w:p>
    <w:bookmarkEnd w:id="66"/>
    <w:bookmarkStart w:name="z80" w:id="67"/>
    <w:p>
      <w:pPr>
        <w:spacing w:after="0"/>
        <w:ind w:left="0"/>
        <w:jc w:val="both"/>
      </w:pPr>
      <w:r>
        <w:rPr>
          <w:rFonts w:ascii="Times New Roman"/>
          <w:b w:val="false"/>
          <w:i w:val="false"/>
          <w:color w:val="000000"/>
          <w:sz w:val="28"/>
        </w:rPr>
        <w:t>
      12. Сатып алушы:</w:t>
      </w:r>
    </w:p>
    <w:bookmarkEnd w:id="67"/>
    <w:bookmarkStart w:name="z81" w:id="68"/>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68"/>
    <w:bookmarkStart w:name="z82" w:id="69"/>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69"/>
    <w:bookmarkStart w:name="z83" w:id="70"/>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70"/>
    <w:bookmarkStart w:name="z84" w:id="71"/>
    <w:p>
      <w:pPr>
        <w:spacing w:after="0"/>
        <w:ind w:left="0"/>
        <w:jc w:val="left"/>
      </w:pPr>
      <w:r>
        <w:rPr>
          <w:rFonts w:ascii="Times New Roman"/>
          <w:b/>
          <w:i w:val="false"/>
          <w:color w:val="000000"/>
        </w:rPr>
        <w:t xml:space="preserve"> 5. Тараптардың жауапкершілігі</w:t>
      </w:r>
    </w:p>
    <w:bookmarkEnd w:id="71"/>
    <w:bookmarkStart w:name="z85" w:id="72"/>
    <w:p>
      <w:pPr>
        <w:spacing w:after="0"/>
        <w:ind w:left="0"/>
        <w:jc w:val="both"/>
      </w:pPr>
      <w:r>
        <w:rPr>
          <w:rFonts w:ascii="Times New Roman"/>
          <w:b w:val="false"/>
          <w:i w:val="false"/>
          <w:color w:val="000000"/>
          <w:sz w:val="28"/>
        </w:rPr>
        <w:t>
      13. Сатушы ЖЭК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 (отыз пайыз) ұстап қалады және ол туралы Сатушыға жазбаша хабарлайды.</w:t>
      </w:r>
    </w:p>
    <w:bookmarkEnd w:id="72"/>
    <w:bookmarkStart w:name="z86" w:id="73"/>
    <w:p>
      <w:pPr>
        <w:spacing w:after="0"/>
        <w:ind w:left="0"/>
        <w:jc w:val="both"/>
      </w:pPr>
      <w:r>
        <w:rPr>
          <w:rFonts w:ascii="Times New Roman"/>
          <w:b w:val="false"/>
          <w:i w:val="false"/>
          <w:color w:val="000000"/>
          <w:sz w:val="28"/>
        </w:rPr>
        <w:t>
      14. Сатып алушы Қағидаларда белгіленген тәртіппен Шарт талаптарының орындалуын қаржылық қамтамасыз етуді Сатушыны жазбаша хабардар ете отырып мынадай жағдайларда ұстап қалады:</w:t>
      </w:r>
    </w:p>
    <w:bookmarkEnd w:id="73"/>
    <w:p>
      <w:pPr>
        <w:spacing w:after="0"/>
        <w:ind w:left="0"/>
        <w:jc w:val="both"/>
      </w:pPr>
      <w:r>
        <w:rPr>
          <w:rFonts w:ascii="Times New Roman"/>
          <w:b w:val="false"/>
          <w:i w:val="false"/>
          <w:color w:val="000000"/>
          <w:sz w:val="28"/>
        </w:rPr>
        <w:t>
      - егер Сатушы ЖЭК пайдалану жөніндегі объектіні пайдалануға қабылдау актісінің көшірмесін ұсыну мерзімдерін бұзса – осы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ұзартылса – Сатушыны тиісінше жазбаша хабардар ете отырып, Қағидаларда белгіленген тәртіппен Шарттың талаптарын орындауды қаржылық қамтамасыз ету сомасының 100% (жүз пайызын) мөлшерінде.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 Қағидалармен белгіленген тәртіппен Шарттың талаптарын орындауды қаржылық қамтамасыз ету сомасының 100%-ы (жүз пайызы)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Қағидалармен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87" w:id="74"/>
    <w:p>
      <w:pPr>
        <w:spacing w:after="0"/>
        <w:ind w:left="0"/>
        <w:jc w:val="both"/>
      </w:pPr>
      <w:r>
        <w:rPr>
          <w:rFonts w:ascii="Times New Roman"/>
          <w:b w:val="false"/>
          <w:i w:val="false"/>
          <w:color w:val="000000"/>
          <w:sz w:val="28"/>
        </w:rPr>
        <w:t>
      15. Осы Шарттың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10%-ынан (он пайызынан) аспайтын мөлшерде тұрақсыздық айыбын төлейді.</w:t>
      </w:r>
    </w:p>
    <w:bookmarkEnd w:id="74"/>
    <w:bookmarkStart w:name="z88" w:id="75"/>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75"/>
    <w:bookmarkStart w:name="z89" w:id="76"/>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өзгертілуі және жазбаша нысанда ресімделуі мүмкін.</w:t>
      </w:r>
    </w:p>
    <w:bookmarkEnd w:id="76"/>
    <w:bookmarkStart w:name="z90" w:id="77"/>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77"/>
    <w:bookmarkStart w:name="z91" w:id="78"/>
    <w:p>
      <w:pPr>
        <w:spacing w:after="0"/>
        <w:ind w:left="0"/>
        <w:jc w:val="left"/>
      </w:pPr>
      <w:r>
        <w:rPr>
          <w:rFonts w:ascii="Times New Roman"/>
          <w:b/>
          <w:i w:val="false"/>
          <w:color w:val="000000"/>
        </w:rPr>
        <w:t xml:space="preserve"> 6. Форс-мажорлық жағдайлар</w:t>
      </w:r>
    </w:p>
    <w:bookmarkEnd w:id="78"/>
    <w:bookmarkStart w:name="z92" w:id="79"/>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79"/>
    <w:bookmarkStart w:name="z93" w:id="80"/>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жағдай деп танылады.</w:t>
      </w:r>
    </w:p>
    <w:bookmarkEnd w:id="80"/>
    <w:bookmarkStart w:name="z94" w:id="81"/>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81"/>
    <w:bookmarkStart w:name="z95" w:id="82"/>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82"/>
    <w:bookmarkStart w:name="z96" w:id="83"/>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83"/>
    <w:bookmarkStart w:name="z97" w:id="84"/>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84"/>
    <w:bookmarkStart w:name="z98" w:id="85"/>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85"/>
    <w:bookmarkStart w:name="z99" w:id="86"/>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төлеуді ұсынбауға және төлеуге рұқсат бермеуге;</w:t>
      </w:r>
    </w:p>
    <w:bookmarkEnd w:id="86"/>
    <w:bookmarkStart w:name="z100" w:id="87"/>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87"/>
    <w:bookmarkStart w:name="z101" w:id="88"/>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w:t>
      </w:r>
    </w:p>
    <w:bookmarkEnd w:id="88"/>
    <w:bookmarkStart w:name="z102" w:id="89"/>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89"/>
    <w:bookmarkStart w:name="z103" w:id="90"/>
    <w:p>
      <w:pPr>
        <w:spacing w:after="0"/>
        <w:ind w:left="0"/>
        <w:jc w:val="left"/>
      </w:pPr>
      <w:r>
        <w:rPr>
          <w:rFonts w:ascii="Times New Roman"/>
          <w:b/>
          <w:i w:val="false"/>
          <w:color w:val="000000"/>
        </w:rPr>
        <w:t xml:space="preserve"> 8. Тараптардың Сатушы ЖЭК пайдалану объектісін салу үшін қаржылық ұйымдарда қарыз тартқан жағдайдағы іс-әрекеттері</w:t>
      </w:r>
    </w:p>
    <w:bookmarkEnd w:id="90"/>
    <w:bookmarkStart w:name="z104" w:id="91"/>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ЖЭК пайдалану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91"/>
    <w:bookmarkStart w:name="z105" w:id="92"/>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92"/>
    <w:bookmarkStart w:name="z106" w:id="93"/>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Заңның </w:t>
      </w:r>
      <w:r>
        <w:rPr>
          <w:rFonts w:ascii="Times New Roman"/>
          <w:b w:val="false"/>
          <w:i w:val="false"/>
          <w:color w:val="000000"/>
          <w:sz w:val="28"/>
        </w:rPr>
        <w:t>6-бабының</w:t>
      </w:r>
      <w:r>
        <w:rPr>
          <w:rFonts w:ascii="Times New Roman"/>
          <w:b w:val="false"/>
          <w:i w:val="false"/>
          <w:color w:val="000000"/>
          <w:sz w:val="28"/>
        </w:rPr>
        <w:t xml:space="preserve"> 10-3) тармақшасына сәйкес жаңартылатын энергия көздерін пайдаланатын энергия өндіруші ұйымдар тізбесіне тиісті өзгерістер енгізгеннен кейін жүзеге асырылады;</w:t>
      </w:r>
    </w:p>
    <w:bookmarkStart w:name="z108" w:id="94"/>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94"/>
    <w:bookmarkStart w:name="z109" w:id="95"/>
    <w:p>
      <w:pPr>
        <w:spacing w:after="0"/>
        <w:ind w:left="0"/>
        <w:jc w:val="left"/>
      </w:pPr>
      <w:r>
        <w:rPr>
          <w:rFonts w:ascii="Times New Roman"/>
          <w:b/>
          <w:i w:val="false"/>
          <w:color w:val="000000"/>
        </w:rPr>
        <w:t xml:space="preserve"> 9. Дауларды шешу</w:t>
      </w:r>
    </w:p>
    <w:bookmarkEnd w:id="95"/>
    <w:bookmarkStart w:name="z110" w:id="96"/>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96"/>
    <w:bookmarkStart w:name="z111" w:id="97"/>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97"/>
    <w:bookmarkStart w:name="z112" w:id="98"/>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98"/>
    <w:bookmarkStart w:name="z113" w:id="99"/>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99"/>
    <w:bookmarkStart w:name="z114" w:id="100"/>
    <w:p>
      <w:pPr>
        <w:spacing w:after="0"/>
        <w:ind w:left="0"/>
        <w:jc w:val="left"/>
      </w:pPr>
      <w:r>
        <w:rPr>
          <w:rFonts w:ascii="Times New Roman"/>
          <w:b/>
          <w:i w:val="false"/>
          <w:color w:val="000000"/>
        </w:rPr>
        <w:t xml:space="preserve"> 10. Шарттың және аукциондық бағаның қолданылу мерзімі</w:t>
      </w:r>
    </w:p>
    <w:bookmarkEnd w:id="100"/>
    <w:bookmarkStart w:name="z115" w:id="101"/>
    <w:p>
      <w:pPr>
        <w:spacing w:after="0"/>
        <w:ind w:left="0"/>
        <w:jc w:val="both"/>
      </w:pPr>
      <w:r>
        <w:rPr>
          <w:rFonts w:ascii="Times New Roman"/>
          <w:b w:val="false"/>
          <w:i w:val="false"/>
          <w:color w:val="000000"/>
          <w:sz w:val="28"/>
        </w:rPr>
        <w:t>
      32. Осы Шартқа Тараптар қол қойған күннен бастап күшіне енеді.</w:t>
      </w:r>
    </w:p>
    <w:bookmarkEnd w:id="101"/>
    <w:bookmarkStart w:name="z116" w:id="102"/>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ЖЭК пайдалану объектісінің электр қондырғыларын кешенді сынау басталған күннен бастап жиырма жыл өткен соң немесе Шарттың 9-тармағы 13) тармақшасының бірінші бөлігінде көзделген мерзім аяқталған күннен бастап, қайсы бұрын болғанына байланысты, өз қолданысын тоқтатады.</w:t>
      </w:r>
    </w:p>
    <w:bookmarkEnd w:id="102"/>
    <w:bookmarkStart w:name="z117" w:id="103"/>
    <w:p>
      <w:pPr>
        <w:spacing w:after="0"/>
        <w:ind w:left="0"/>
        <w:jc w:val="left"/>
      </w:pPr>
      <w:r>
        <w:rPr>
          <w:rFonts w:ascii="Times New Roman"/>
          <w:b/>
          <w:i w:val="false"/>
          <w:color w:val="000000"/>
        </w:rPr>
        <w:t xml:space="preserve"> 11. Қорытынды ережелер</w:t>
      </w:r>
    </w:p>
    <w:bookmarkEnd w:id="103"/>
    <w:bookmarkStart w:name="z118" w:id="104"/>
    <w:p>
      <w:pPr>
        <w:spacing w:after="0"/>
        <w:ind w:left="0"/>
        <w:jc w:val="both"/>
      </w:pPr>
      <w:r>
        <w:rPr>
          <w:rFonts w:ascii="Times New Roman"/>
          <w:b w:val="false"/>
          <w:i w:val="false"/>
          <w:color w:val="000000"/>
          <w:sz w:val="28"/>
        </w:rPr>
        <w:t>
      34. Осы Шарт:</w:t>
      </w:r>
    </w:p>
    <w:bookmarkEnd w:id="104"/>
    <w:bookmarkStart w:name="z119" w:id="105"/>
    <w:p>
      <w:pPr>
        <w:spacing w:after="0"/>
        <w:ind w:left="0"/>
        <w:jc w:val="both"/>
      </w:pPr>
      <w:r>
        <w:rPr>
          <w:rFonts w:ascii="Times New Roman"/>
          <w:b w:val="false"/>
          <w:i w:val="false"/>
          <w:color w:val="000000"/>
          <w:sz w:val="28"/>
        </w:rPr>
        <w:t>
      1) Сатушы осы Шарттың 9-тармағы 13) тармақшасында көзделген ЖЭК пайдалану объектісін пайдалануға беру мерзімін бұзған жағдайда;</w:t>
      </w:r>
    </w:p>
    <w:bookmarkEnd w:id="105"/>
    <w:bookmarkStart w:name="z120" w:id="106"/>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106"/>
    <w:bookmarkStart w:name="z121" w:id="107"/>
    <w:p>
      <w:pPr>
        <w:spacing w:after="0"/>
        <w:ind w:left="0"/>
        <w:jc w:val="both"/>
      </w:pPr>
      <w:r>
        <w:rPr>
          <w:rFonts w:ascii="Times New Roman"/>
          <w:b w:val="false"/>
          <w:i w:val="false"/>
          <w:color w:val="000000"/>
          <w:sz w:val="28"/>
        </w:rPr>
        <w:t>
      35. Осы Шартқа барлық өзгерістер мен толықтырулар тек қана жазбаша түрінде жасалған және оған Тараптардың уәкілетті өкілдері қол қойған жағдайда жарамды болып табылады.</w:t>
      </w:r>
    </w:p>
    <w:bookmarkEnd w:id="107"/>
    <w:bookmarkStart w:name="z122" w:id="108"/>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осы Шарттың 14-тармағының бесінші абзацы сақталған кезде Сатып алушыға Шартты бұзудың болжамды күніне дейін күнтізбелік 30 (отыз) күн бұрын Шартты бұзу туралы жазбаша хабарлама жіберуге міндетті, содан кейін Шарт бұзылды деп есептеледі.</w:t>
      </w:r>
    </w:p>
    <w:bookmarkEnd w:id="108"/>
    <w:bookmarkStart w:name="z123" w:id="109"/>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109"/>
    <w:bookmarkStart w:name="z124" w:id="110"/>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110"/>
    <w:bookmarkStart w:name="z125" w:id="111"/>
    <w:p>
      <w:pPr>
        <w:spacing w:after="0"/>
        <w:ind w:left="0"/>
        <w:jc w:val="both"/>
      </w:pPr>
      <w:r>
        <w:rPr>
          <w:rFonts w:ascii="Times New Roman"/>
          <w:b w:val="false"/>
          <w:i w:val="false"/>
          <w:color w:val="000000"/>
          <w:sz w:val="28"/>
        </w:rPr>
        <w:t>
      39. Шарт Астана қаласында жасалды, оған екі Тарап та қол қойды және Сатып алушы оны 20__ жылғы "_____"_________ № _____ жасалған шарттар тізілімінде тіркеді.</w:t>
      </w:r>
    </w:p>
    <w:bookmarkEnd w:id="111"/>
    <w:bookmarkStart w:name="z126" w:id="112"/>
    <w:p>
      <w:pPr>
        <w:spacing w:after="0"/>
        <w:ind w:left="0"/>
        <w:jc w:val="left"/>
      </w:pPr>
      <w:r>
        <w:rPr>
          <w:rFonts w:ascii="Times New Roman"/>
          <w:b/>
          <w:i w:val="false"/>
          <w:color w:val="000000"/>
        </w:rPr>
        <w:t xml:space="preserve"> 12. Тараптардың деректемелері және қолтаңбалары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28" w:id="113"/>
    <w:p>
      <w:pPr>
        <w:spacing w:after="0"/>
        <w:ind w:left="0"/>
        <w:jc w:val="left"/>
      </w:pPr>
      <w:r>
        <w:rPr>
          <w:rFonts w:ascii="Times New Roman"/>
          <w:b/>
          <w:i w:val="false"/>
          <w:color w:val="000000"/>
        </w:rPr>
        <w:t xml:space="preserve">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 № __________</w:t>
      </w:r>
    </w:p>
    <w:bookmarkEnd w:id="1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129" w:id="114"/>
    <w:p>
      <w:pPr>
        <w:spacing w:after="0"/>
        <w:ind w:left="0"/>
        <w:jc w:val="both"/>
      </w:pPr>
      <w:r>
        <w:rPr>
          <w:rFonts w:ascii="Times New Roman"/>
          <w:b w:val="false"/>
          <w:i w:val="false"/>
          <w:color w:val="000000"/>
          <w:sz w:val="28"/>
        </w:rPr>
        <w:t xml:space="preserve">
      ___________________________________________________________________, </w:t>
      </w:r>
    </w:p>
    <w:bookmarkEnd w:id="114"/>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"Сатушы" деп аталатын,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bookmarkStart w:name="z130" w:id="115"/>
    <w:p>
      <w:pPr>
        <w:spacing w:after="0"/>
        <w:ind w:left="0"/>
        <w:jc w:val="both"/>
      </w:pPr>
      <w:r>
        <w:rPr>
          <w:rFonts w:ascii="Times New Roman"/>
          <w:b w:val="false"/>
          <w:i w:val="false"/>
          <w:color w:val="000000"/>
          <w:sz w:val="28"/>
        </w:rPr>
        <w:t xml:space="preserve">
      бұдан әрі "Сатып алушы" деп аталатын, екінші тараптан, бірлесе "Тараптар", </w:t>
      </w:r>
    </w:p>
    <w:bookmarkEnd w:id="115"/>
    <w:p>
      <w:pPr>
        <w:spacing w:after="0"/>
        <w:ind w:left="0"/>
        <w:jc w:val="both"/>
      </w:pPr>
      <w:r>
        <w:rPr>
          <w:rFonts w:ascii="Times New Roman"/>
          <w:b w:val="false"/>
          <w:i w:val="false"/>
          <w:color w:val="000000"/>
          <w:sz w:val="28"/>
        </w:rPr>
        <w:t>
      жекелеп "Тарап" деп аталатындар: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осы электр энергиясын бірыңғай сатып алушының өнеркәсіптік кешендер мен нақты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 шартын (бұдан әрі – Шарт) жасасты.</w:t>
      </w:r>
    </w:p>
    <w:bookmarkStart w:name="z136" w:id="116"/>
    <w:p>
      <w:pPr>
        <w:spacing w:after="0"/>
        <w:ind w:left="0"/>
        <w:jc w:val="left"/>
      </w:pPr>
      <w:r>
        <w:rPr>
          <w:rFonts w:ascii="Times New Roman"/>
          <w:b/>
          <w:i w:val="false"/>
          <w:color w:val="000000"/>
        </w:rPr>
        <w:t xml:space="preserve"> 1. Терминдер мен анықтамалар</w:t>
      </w:r>
    </w:p>
    <w:bookmarkEnd w:id="116"/>
    <w:bookmarkStart w:name="z137" w:id="117"/>
    <w:p>
      <w:pPr>
        <w:spacing w:after="0"/>
        <w:ind w:left="0"/>
        <w:jc w:val="both"/>
      </w:pPr>
      <w:r>
        <w:rPr>
          <w:rFonts w:ascii="Times New Roman"/>
          <w:b w:val="false"/>
          <w:i w:val="false"/>
          <w:color w:val="000000"/>
          <w:sz w:val="28"/>
        </w:rPr>
        <w:t>
      1. Осы шартта мынадай негізгі ұғымдар пайдаланылады:</w:t>
      </w:r>
    </w:p>
    <w:bookmarkEnd w:id="117"/>
    <w:bookmarkStart w:name="z138" w:id="118"/>
    <w:p>
      <w:pPr>
        <w:spacing w:after="0"/>
        <w:ind w:left="0"/>
        <w:jc w:val="both"/>
      </w:pPr>
      <w:r>
        <w:rPr>
          <w:rFonts w:ascii="Times New Roman"/>
          <w:b w:val="false"/>
          <w:i w:val="false"/>
          <w:color w:val="000000"/>
          <w:sz w:val="28"/>
        </w:rPr>
        <w:t>
      1) есептік кезең – Шартта күнтізбелік айдың соңғы күні сағат 00:00-ден 24:00-ге дейін (Астана уақыты бойынша) бір күнтізбелік айға тең уақыт кезеңі ретінде айқындалған кезең;</w:t>
      </w:r>
    </w:p>
    <w:bookmarkEnd w:id="118"/>
    <w:bookmarkStart w:name="z139" w:id="119"/>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119"/>
    <w:bookmarkStart w:name="z140" w:id="120"/>
    <w:p>
      <w:pPr>
        <w:spacing w:after="0"/>
        <w:ind w:left="0"/>
        <w:jc w:val="both"/>
      </w:pPr>
      <w:r>
        <w:rPr>
          <w:rFonts w:ascii="Times New Roman"/>
          <w:b w:val="false"/>
          <w:i w:val="false"/>
          <w:color w:val="000000"/>
          <w:sz w:val="28"/>
        </w:rPr>
        <w:t>
      3)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120"/>
    <w:bookmarkStart w:name="z141" w:id="121"/>
    <w:p>
      <w:pPr>
        <w:spacing w:after="0"/>
        <w:ind w:left="0"/>
        <w:jc w:val="both"/>
      </w:pPr>
      <w:r>
        <w:rPr>
          <w:rFonts w:ascii="Times New Roman"/>
          <w:b w:val="false"/>
          <w:i w:val="false"/>
          <w:color w:val="000000"/>
          <w:sz w:val="28"/>
        </w:rPr>
        <w:t>
      4)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21"/>
    <w:bookmarkStart w:name="z142" w:id="122"/>
    <w:p>
      <w:pPr>
        <w:spacing w:after="0"/>
        <w:ind w:left="0"/>
        <w:jc w:val="both"/>
      </w:pPr>
      <w:r>
        <w:rPr>
          <w:rFonts w:ascii="Times New Roman"/>
          <w:b w:val="false"/>
          <w:i w:val="false"/>
          <w:color w:val="000000"/>
          <w:sz w:val="28"/>
        </w:rPr>
        <w:t>
      5)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22"/>
    <w:bookmarkStart w:name="z143" w:id="123"/>
    <w:p>
      <w:pPr>
        <w:spacing w:after="0"/>
        <w:ind w:left="0"/>
        <w:jc w:val="both"/>
      </w:pPr>
      <w:r>
        <w:rPr>
          <w:rFonts w:ascii="Times New Roman"/>
          <w:b w:val="false"/>
          <w:i w:val="false"/>
          <w:color w:val="000000"/>
          <w:sz w:val="28"/>
        </w:rPr>
        <w:t>
      6)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Start w:name="z145" w:id="124"/>
    <w:p>
      <w:pPr>
        <w:spacing w:after="0"/>
        <w:ind w:left="0"/>
        <w:jc w:val="both"/>
      </w:pPr>
      <w:r>
        <w:rPr>
          <w:rFonts w:ascii="Times New Roman"/>
          <w:b w:val="false"/>
          <w:i w:val="false"/>
          <w:color w:val="000000"/>
          <w:sz w:val="28"/>
        </w:rPr>
        <w:t>
      8)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124"/>
    <w:bookmarkStart w:name="z146" w:id="125"/>
    <w:p>
      <w:pPr>
        <w:spacing w:after="0"/>
        <w:ind w:left="0"/>
        <w:jc w:val="both"/>
      </w:pPr>
      <w:r>
        <w:rPr>
          <w:rFonts w:ascii="Times New Roman"/>
          <w:b w:val="false"/>
          <w:i w:val="false"/>
          <w:color w:val="000000"/>
          <w:sz w:val="28"/>
        </w:rPr>
        <w:t>
      9)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125"/>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147" w:id="126"/>
    <w:p>
      <w:pPr>
        <w:spacing w:after="0"/>
        <w:ind w:left="0"/>
        <w:jc w:val="left"/>
      </w:pPr>
      <w:r>
        <w:rPr>
          <w:rFonts w:ascii="Times New Roman"/>
          <w:b/>
          <w:i w:val="false"/>
          <w:color w:val="000000"/>
        </w:rPr>
        <w:t xml:space="preserve"> 2. Шарттың мәні</w:t>
      </w:r>
    </w:p>
    <w:bookmarkEnd w:id="126"/>
    <w:bookmarkStart w:name="z148" w:id="127"/>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127"/>
    <w:bookmarkStart w:name="z149" w:id="128"/>
    <w:p>
      <w:pPr>
        <w:spacing w:after="0"/>
        <w:ind w:left="0"/>
        <w:jc w:val="both"/>
      </w:pPr>
      <w:r>
        <w:rPr>
          <w:rFonts w:ascii="Times New Roman"/>
          <w:b w:val="false"/>
          <w:i w:val="false"/>
          <w:color w:val="000000"/>
          <w:sz w:val="28"/>
        </w:rPr>
        <w:t>
      3. Сатып алушы мынадай электр станцияларында электр энергиясын сатып алады (әрбір электр станциясы бойынша ақпарат көрсетіледі):</w:t>
      </w:r>
    </w:p>
    <w:bookmarkEnd w:id="128"/>
    <w:p>
      <w:pPr>
        <w:spacing w:after="0"/>
        <w:ind w:left="0"/>
        <w:jc w:val="both"/>
      </w:pPr>
      <w:r>
        <w:rPr>
          <w:rFonts w:ascii="Times New Roman"/>
          <w:b w:val="false"/>
          <w:i w:val="false"/>
          <w:color w:val="000000"/>
          <w:sz w:val="28"/>
        </w:rPr>
        <w:t>
      а) атауы – __________;</w:t>
      </w:r>
    </w:p>
    <w:p>
      <w:pPr>
        <w:spacing w:after="0"/>
        <w:ind w:left="0"/>
        <w:jc w:val="both"/>
      </w:pPr>
      <w:r>
        <w:rPr>
          <w:rFonts w:ascii="Times New Roman"/>
          <w:b w:val="false"/>
          <w:i w:val="false"/>
          <w:color w:val="000000"/>
          <w:sz w:val="28"/>
        </w:rPr>
        <w:t>
      б) электр станциясының түрі - _________;</w:t>
      </w:r>
    </w:p>
    <w:p>
      <w:pPr>
        <w:spacing w:after="0"/>
        <w:ind w:left="0"/>
        <w:jc w:val="both"/>
      </w:pPr>
      <w:r>
        <w:rPr>
          <w:rFonts w:ascii="Times New Roman"/>
          <w:b w:val="false"/>
          <w:i w:val="false"/>
          <w:color w:val="000000"/>
          <w:sz w:val="28"/>
        </w:rPr>
        <w:t>
      в) электр станциясының генерациялайтын жабдығының жиынтық белгіленген қуаты - _____ (МВт).</w:t>
      </w:r>
    </w:p>
    <w:bookmarkStart w:name="z150" w:id="129"/>
    <w:p>
      <w:pPr>
        <w:spacing w:after="0"/>
        <w:ind w:left="0"/>
        <w:jc w:val="left"/>
      </w:pPr>
      <w:r>
        <w:rPr>
          <w:rFonts w:ascii="Times New Roman"/>
          <w:b/>
          <w:i w:val="false"/>
          <w:color w:val="000000"/>
        </w:rPr>
        <w:t xml:space="preserve"> 3. Тараптардың құқықтары мен міндеттері</w:t>
      </w:r>
    </w:p>
    <w:bookmarkEnd w:id="129"/>
    <w:bookmarkStart w:name="z151" w:id="130"/>
    <w:p>
      <w:pPr>
        <w:spacing w:after="0"/>
        <w:ind w:left="0"/>
        <w:jc w:val="both"/>
      </w:pPr>
      <w:r>
        <w:rPr>
          <w:rFonts w:ascii="Times New Roman"/>
          <w:b w:val="false"/>
          <w:i w:val="false"/>
          <w:color w:val="000000"/>
          <w:sz w:val="28"/>
        </w:rPr>
        <w:t>
      4. Сатушы:</w:t>
      </w:r>
    </w:p>
    <w:bookmarkEnd w:id="130"/>
    <w:bookmarkStart w:name="z152" w:id="131"/>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131"/>
    <w:bookmarkStart w:name="z153" w:id="132"/>
    <w:p>
      <w:pPr>
        <w:spacing w:after="0"/>
        <w:ind w:left="0"/>
        <w:jc w:val="both"/>
      </w:pPr>
      <w:r>
        <w:rPr>
          <w:rFonts w:ascii="Times New Roman"/>
          <w:b w:val="false"/>
          <w:i w:val="false"/>
          <w:color w:val="000000"/>
          <w:sz w:val="28"/>
        </w:rPr>
        <w:t>
      2) ай сайын, жеткізу айынан кейінгі айдың 20 күнінен кешіктірмей тауарларды жағына жіберуге арналған жүкқұжатты не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өзге де бастапқы құжатты, шот-фактураны жазып беруге;</w:t>
      </w:r>
    </w:p>
    <w:bookmarkEnd w:id="132"/>
    <w:bookmarkStart w:name="z154" w:id="133"/>
    <w:p>
      <w:pPr>
        <w:spacing w:after="0"/>
        <w:ind w:left="0"/>
        <w:jc w:val="both"/>
      </w:pPr>
      <w:r>
        <w:rPr>
          <w:rFonts w:ascii="Times New Roman"/>
          <w:b w:val="false"/>
          <w:i w:val="false"/>
          <w:color w:val="000000"/>
          <w:sz w:val="28"/>
        </w:rPr>
        <w:t>
      3) осы Шарттың 4-тармағының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133"/>
    <w:bookmarkStart w:name="z155" w:id="134"/>
    <w:p>
      <w:pPr>
        <w:spacing w:after="0"/>
        <w:ind w:left="0"/>
        <w:jc w:val="both"/>
      </w:pPr>
      <w:r>
        <w:rPr>
          <w:rFonts w:ascii="Times New Roman"/>
          <w:b w:val="false"/>
          <w:i w:val="false"/>
          <w:color w:val="000000"/>
          <w:sz w:val="28"/>
        </w:rPr>
        <w:t>
      4) жарты жылда бір реттен кем емес мерзімде өзара есеп айырысуларға салыстырып-тексеру жүргізуге;</w:t>
      </w:r>
    </w:p>
    <w:bookmarkEnd w:id="134"/>
    <w:bookmarkStart w:name="z156" w:id="135"/>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35"/>
    <w:bookmarkStart w:name="z157" w:id="136"/>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136"/>
    <w:bookmarkStart w:name="z158" w:id="137"/>
    <w:p>
      <w:pPr>
        <w:spacing w:after="0"/>
        <w:ind w:left="0"/>
        <w:jc w:val="both"/>
      </w:pPr>
      <w:r>
        <w:rPr>
          <w:rFonts w:ascii="Times New Roman"/>
          <w:b w:val="false"/>
          <w:i w:val="false"/>
          <w:color w:val="000000"/>
          <w:sz w:val="28"/>
        </w:rPr>
        <w:t>
      5. Сатып алушы:</w:t>
      </w:r>
    </w:p>
    <w:bookmarkEnd w:id="137"/>
    <w:bookmarkStart w:name="z159" w:id="138"/>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138"/>
    <w:bookmarkStart w:name="z160" w:id="139"/>
    <w:p>
      <w:pPr>
        <w:spacing w:after="0"/>
        <w:ind w:left="0"/>
        <w:jc w:val="both"/>
      </w:pPr>
      <w:r>
        <w:rPr>
          <w:rFonts w:ascii="Times New Roman"/>
          <w:b w:val="false"/>
          <w:i w:val="false"/>
          <w:color w:val="000000"/>
          <w:sz w:val="28"/>
        </w:rPr>
        <w:t>
      2)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139"/>
    <w:bookmarkStart w:name="z161" w:id="140"/>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140"/>
    <w:bookmarkStart w:name="z162" w:id="141"/>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141"/>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163" w:id="142"/>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142"/>
    <w:bookmarkStart w:name="z164" w:id="143"/>
    <w:p>
      <w:pPr>
        <w:spacing w:after="0"/>
        <w:ind w:left="0"/>
        <w:jc w:val="both"/>
      </w:pPr>
      <w:r>
        <w:rPr>
          <w:rFonts w:ascii="Times New Roman"/>
          <w:b w:val="false"/>
          <w:i w:val="false"/>
          <w:color w:val="000000"/>
          <w:sz w:val="28"/>
        </w:rPr>
        <w:t>
      6) жыл сайын жиырмасыншы желтоқсанға қарай Сатушыға алдағы жылға электр энергиясын өндірудің, желіге босатудың болжамды жылдық айлар бойынша көлемдері туралы ақпаратты жіберуге;</w:t>
      </w:r>
    </w:p>
    <w:bookmarkEnd w:id="143"/>
    <w:bookmarkStart w:name="z165" w:id="144"/>
    <w:p>
      <w:pPr>
        <w:spacing w:after="0"/>
        <w:ind w:left="0"/>
        <w:jc w:val="both"/>
      </w:pPr>
      <w:r>
        <w:rPr>
          <w:rFonts w:ascii="Times New Roman"/>
          <w:b w:val="false"/>
          <w:i w:val="false"/>
          <w:color w:val="000000"/>
          <w:sz w:val="28"/>
        </w:rPr>
        <w:t>
      7) тауарларды шетке беруге арналған жүкқұжатты алғаннан кейін 5 (бес) жұмыс күні ішінде немесе жаңартылатын энергия көздерін пайдалану объектілері, қалдықтарды энергетикалық кәдеге жарату объектілері өндірген электр энергиясының көлемін өткізу фактісін растайтын өзге де бастапқы құжатқа қол қоюға;</w:t>
      </w:r>
    </w:p>
    <w:bookmarkEnd w:id="144"/>
    <w:bookmarkStart w:name="z166" w:id="145"/>
    <w:p>
      <w:pPr>
        <w:spacing w:after="0"/>
        <w:ind w:left="0"/>
        <w:jc w:val="both"/>
      </w:pPr>
      <w:r>
        <w:rPr>
          <w:rFonts w:ascii="Times New Roman"/>
          <w:b w:val="false"/>
          <w:i w:val="false"/>
          <w:color w:val="000000"/>
          <w:sz w:val="28"/>
        </w:rPr>
        <w:t>
      8) осы Шарттың 5-тармағының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қарсылықтарын баяндай отырып, жазбаша өтініш беруге;</w:t>
      </w:r>
    </w:p>
    <w:bookmarkEnd w:id="145"/>
    <w:bookmarkStart w:name="z167" w:id="146"/>
    <w:p>
      <w:pPr>
        <w:spacing w:after="0"/>
        <w:ind w:left="0"/>
        <w:jc w:val="both"/>
      </w:pPr>
      <w:r>
        <w:rPr>
          <w:rFonts w:ascii="Times New Roman"/>
          <w:b w:val="false"/>
          <w:i w:val="false"/>
          <w:color w:val="000000"/>
          <w:sz w:val="28"/>
        </w:rPr>
        <w:t>
      9) осы Шарттың 8-тармағына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 кезеңнен кейінгі айдың соңғы күнінен кешіктірмей Сатушыға төлеуге;</w:t>
      </w:r>
    </w:p>
    <w:bookmarkEnd w:id="146"/>
    <w:bookmarkStart w:name="z168" w:id="147"/>
    <w:p>
      <w:pPr>
        <w:spacing w:after="0"/>
        <w:ind w:left="0"/>
        <w:jc w:val="both"/>
      </w:pPr>
      <w:r>
        <w:rPr>
          <w:rFonts w:ascii="Times New Roman"/>
          <w:b w:val="false"/>
          <w:i w:val="false"/>
          <w:color w:val="000000"/>
          <w:sz w:val="28"/>
        </w:rPr>
        <w:t>
      10) жарты жылда бір реттен кем емес мерзімде өзара есеп айырысуларға салыстырып-тексеру жүргізуге;</w:t>
      </w:r>
    </w:p>
    <w:bookmarkEnd w:id="147"/>
    <w:bookmarkStart w:name="z169" w:id="148"/>
    <w:p>
      <w:pPr>
        <w:spacing w:after="0"/>
        <w:ind w:left="0"/>
        <w:jc w:val="both"/>
      </w:pPr>
      <w:r>
        <w:rPr>
          <w:rFonts w:ascii="Times New Roman"/>
          <w:b w:val="false"/>
          <w:i w:val="false"/>
          <w:color w:val="000000"/>
          <w:sz w:val="28"/>
        </w:rPr>
        <w:t>
      11)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48"/>
    <w:bookmarkStart w:name="z170" w:id="149"/>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149"/>
    <w:bookmarkStart w:name="z171" w:id="150"/>
    <w:p>
      <w:pPr>
        <w:spacing w:after="0"/>
        <w:ind w:left="0"/>
        <w:jc w:val="both"/>
      </w:pPr>
      <w:r>
        <w:rPr>
          <w:rFonts w:ascii="Times New Roman"/>
          <w:b w:val="false"/>
          <w:i w:val="false"/>
          <w:color w:val="000000"/>
          <w:sz w:val="28"/>
        </w:rPr>
        <w:t>
      6. Сатушы:</w:t>
      </w:r>
    </w:p>
    <w:bookmarkEnd w:id="150"/>
    <w:bookmarkStart w:name="z172" w:id="151"/>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151"/>
    <w:bookmarkStart w:name="z173" w:id="152"/>
    <w:p>
      <w:pPr>
        <w:spacing w:after="0"/>
        <w:ind w:left="0"/>
        <w:jc w:val="both"/>
      </w:pPr>
      <w:r>
        <w:rPr>
          <w:rFonts w:ascii="Times New Roman"/>
          <w:b w:val="false"/>
          <w:i w:val="false"/>
          <w:color w:val="000000"/>
          <w:sz w:val="28"/>
        </w:rPr>
        <w:t>
      2) жүйелік операторды Сатып алушыда:</w:t>
      </w:r>
    </w:p>
    <w:bookmarkEnd w:id="152"/>
    <w:bookmarkStart w:name="z174" w:id="153"/>
    <w:p>
      <w:pPr>
        <w:spacing w:after="0"/>
        <w:ind w:left="0"/>
        <w:jc w:val="both"/>
      </w:pPr>
      <w:r>
        <w:rPr>
          <w:rFonts w:ascii="Times New Roman"/>
          <w:b w:val="false"/>
          <w:i w:val="false"/>
          <w:color w:val="000000"/>
          <w:sz w:val="28"/>
        </w:rPr>
        <w:t>
      а) осы Шарттың 5-тармағының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153"/>
    <w:bookmarkStart w:name="z175" w:id="154"/>
    <w:p>
      <w:pPr>
        <w:spacing w:after="0"/>
        <w:ind w:left="0"/>
        <w:jc w:val="both"/>
      </w:pPr>
      <w:r>
        <w:rPr>
          <w:rFonts w:ascii="Times New Roman"/>
          <w:b w:val="false"/>
          <w:i w:val="false"/>
          <w:color w:val="000000"/>
          <w:sz w:val="28"/>
        </w:rPr>
        <w:t>
      б) осы Шарттың 8-тармағына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154"/>
    <w:bookmarkStart w:name="z176" w:id="155"/>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155"/>
    <w:bookmarkStart w:name="z177" w:id="156"/>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156"/>
    <w:bookmarkStart w:name="z178" w:id="157"/>
    <w:p>
      <w:pPr>
        <w:spacing w:after="0"/>
        <w:ind w:left="0"/>
        <w:jc w:val="both"/>
      </w:pPr>
      <w:r>
        <w:rPr>
          <w:rFonts w:ascii="Times New Roman"/>
          <w:b w:val="false"/>
          <w:i w:val="false"/>
          <w:color w:val="000000"/>
          <w:sz w:val="28"/>
        </w:rPr>
        <w:t>
      7. Сатып алушы:</w:t>
      </w:r>
    </w:p>
    <w:bookmarkEnd w:id="157"/>
    <w:bookmarkStart w:name="z179" w:id="158"/>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158"/>
    <w:bookmarkStart w:name="z180" w:id="159"/>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159"/>
    <w:bookmarkStart w:name="z181" w:id="160"/>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160"/>
    <w:bookmarkStart w:name="z182" w:id="161"/>
    <w:p>
      <w:pPr>
        <w:spacing w:after="0"/>
        <w:ind w:left="0"/>
        <w:jc w:val="left"/>
      </w:pPr>
      <w:r>
        <w:rPr>
          <w:rFonts w:ascii="Times New Roman"/>
          <w:b/>
          <w:i w:val="false"/>
          <w:color w:val="000000"/>
        </w:rPr>
        <w:t xml:space="preserve"> 4. Тараптардың өзара есеп айырысуы</w:t>
      </w:r>
    </w:p>
    <w:bookmarkEnd w:id="161"/>
    <w:bookmarkStart w:name="z183" w:id="162"/>
    <w:p>
      <w:pPr>
        <w:spacing w:after="0"/>
        <w:ind w:left="0"/>
        <w:jc w:val="both"/>
      </w:pPr>
      <w:r>
        <w:rPr>
          <w:rFonts w:ascii="Times New Roman"/>
          <w:b w:val="false"/>
          <w:i w:val="false"/>
          <w:color w:val="000000"/>
          <w:sz w:val="28"/>
        </w:rPr>
        <w:t>
      8.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162"/>
    <w:bookmarkStart w:name="z184" w:id="163"/>
    <w:p>
      <w:pPr>
        <w:spacing w:after="0"/>
        <w:ind w:left="0"/>
        <w:jc w:val="both"/>
      </w:pPr>
      <w:r>
        <w:rPr>
          <w:rFonts w:ascii="Times New Roman"/>
          <w:b w:val="false"/>
          <w:i w:val="false"/>
          <w:color w:val="000000"/>
          <w:sz w:val="28"/>
        </w:rPr>
        <w:t>
      9.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163"/>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185" w:id="164"/>
    <w:p>
      <w:pPr>
        <w:spacing w:after="0"/>
        <w:ind w:left="0"/>
        <w:jc w:val="both"/>
      </w:pPr>
      <w:r>
        <w:rPr>
          <w:rFonts w:ascii="Times New Roman"/>
          <w:b w:val="false"/>
          <w:i w:val="false"/>
          <w:color w:val="000000"/>
          <w:sz w:val="28"/>
        </w:rPr>
        <w:t>
      10. Осы Шарттың 5-тармағының 7) тармақшасында көрсетілген төлемді Сатып алушы Сатушы төлеуге ұсынған тиісті шот-фактура және Тараптар қол қойған тауарларды шетке беруге арналған жүкқұжат немесе сатып алынған электр энергиясының көтерме сауда нарығында қалдықтарды энергетикалық кәдеге жарату объектілері мен жаңартылатын энергия көздерін пайдаланатын объектілері өндірген электр энергиясының көлемі үшін өзге де бастапқы құжат негізінде есептік кезеңнің әрбір сағаты бойынша бөле отырып жүргізеді.</w:t>
      </w:r>
    </w:p>
    <w:bookmarkEnd w:id="164"/>
    <w:bookmarkStart w:name="z186" w:id="165"/>
    <w:p>
      <w:pPr>
        <w:spacing w:after="0"/>
        <w:ind w:left="0"/>
        <w:jc w:val="left"/>
      </w:pPr>
      <w:r>
        <w:rPr>
          <w:rFonts w:ascii="Times New Roman"/>
          <w:b/>
          <w:i w:val="false"/>
          <w:color w:val="000000"/>
        </w:rPr>
        <w:t xml:space="preserve"> 5. Тараптардың жауапкершілігі</w:t>
      </w:r>
    </w:p>
    <w:bookmarkEnd w:id="165"/>
    <w:bookmarkStart w:name="z187" w:id="166"/>
    <w:p>
      <w:pPr>
        <w:spacing w:after="0"/>
        <w:ind w:left="0"/>
        <w:jc w:val="both"/>
      </w:pPr>
      <w:r>
        <w:rPr>
          <w:rFonts w:ascii="Times New Roman"/>
          <w:b w:val="false"/>
          <w:i w:val="false"/>
          <w:color w:val="000000"/>
          <w:sz w:val="28"/>
        </w:rPr>
        <w:t>
      11.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10-тармағына сәйкес мерзімі өткен соманың 10% (он пайызынан) аспайтын тұрақсыздық айыбын төлейді.</w:t>
      </w:r>
    </w:p>
    <w:bookmarkEnd w:id="166"/>
    <w:bookmarkStart w:name="z188" w:id="167"/>
    <w:p>
      <w:pPr>
        <w:spacing w:after="0"/>
        <w:ind w:left="0"/>
        <w:jc w:val="both"/>
      </w:pPr>
      <w:r>
        <w:rPr>
          <w:rFonts w:ascii="Times New Roman"/>
          <w:b w:val="false"/>
          <w:i w:val="false"/>
          <w:color w:val="000000"/>
          <w:sz w:val="28"/>
        </w:rPr>
        <w:t>
      12. Тұрақсыздық айыбы (айыппұл, өсімпұл) сомасын төлеу Тараптарды осы Шарт бойынша өз міндеттемелерін орындаудан босатпайды.</w:t>
      </w:r>
    </w:p>
    <w:bookmarkEnd w:id="167"/>
    <w:bookmarkStart w:name="z189" w:id="168"/>
    <w:p>
      <w:pPr>
        <w:spacing w:after="0"/>
        <w:ind w:left="0"/>
        <w:jc w:val="both"/>
      </w:pPr>
      <w:r>
        <w:rPr>
          <w:rFonts w:ascii="Times New Roman"/>
          <w:b w:val="false"/>
          <w:i w:val="false"/>
          <w:color w:val="000000"/>
          <w:sz w:val="28"/>
        </w:rPr>
        <w:t>
      13.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168"/>
    <w:bookmarkStart w:name="z190" w:id="169"/>
    <w:p>
      <w:pPr>
        <w:spacing w:after="0"/>
        <w:ind w:left="0"/>
        <w:jc w:val="both"/>
      </w:pPr>
      <w:r>
        <w:rPr>
          <w:rFonts w:ascii="Times New Roman"/>
          <w:b w:val="false"/>
          <w:i w:val="false"/>
          <w:color w:val="000000"/>
          <w:sz w:val="28"/>
        </w:rPr>
        <w:t>
      14. Осы Шарттың талаптары Тараптардың өзара келісімі бойынша ғана өзгертілуі және жазбаша нысанда ресімделуі мүмкін.</w:t>
      </w:r>
    </w:p>
    <w:bookmarkEnd w:id="169"/>
    <w:bookmarkStart w:name="z191" w:id="170"/>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170"/>
    <w:bookmarkStart w:name="z192" w:id="171"/>
    <w:p>
      <w:pPr>
        <w:spacing w:after="0"/>
        <w:ind w:left="0"/>
        <w:jc w:val="both"/>
      </w:pPr>
      <w:r>
        <w:rPr>
          <w:rFonts w:ascii="Times New Roman"/>
          <w:b w:val="false"/>
          <w:i w:val="false"/>
          <w:color w:val="000000"/>
          <w:sz w:val="28"/>
        </w:rPr>
        <w:t>
      15.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171"/>
    <w:bookmarkStart w:name="z193" w:id="172"/>
    <w:p>
      <w:pPr>
        <w:spacing w:after="0"/>
        <w:ind w:left="0"/>
        <w:jc w:val="both"/>
      </w:pPr>
      <w:r>
        <w:rPr>
          <w:rFonts w:ascii="Times New Roman"/>
          <w:b w:val="false"/>
          <w:i w:val="false"/>
          <w:color w:val="000000"/>
          <w:sz w:val="28"/>
        </w:rPr>
        <w:t>
      16. Осы Шарт бойынша өз міндеттемелерін орындау кезінде Тараптар, оның ішінде олардың үлестес тұлғалары, қызметкерлері немесе делдалдары:</w:t>
      </w:r>
    </w:p>
    <w:bookmarkEnd w:id="172"/>
    <w:bookmarkStart w:name="z194" w:id="173"/>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173"/>
    <w:bookmarkStart w:name="z195" w:id="174"/>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174"/>
    <w:bookmarkStart w:name="z196" w:id="175"/>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175"/>
    <w:bookmarkStart w:name="z197" w:id="176"/>
    <w:p>
      <w:pPr>
        <w:spacing w:after="0"/>
        <w:ind w:left="0"/>
        <w:jc w:val="both"/>
      </w:pPr>
      <w:r>
        <w:rPr>
          <w:rFonts w:ascii="Times New Roman"/>
          <w:b w:val="false"/>
          <w:i w:val="false"/>
          <w:color w:val="000000"/>
          <w:sz w:val="28"/>
        </w:rPr>
        <w:t>
      17.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76"/>
    <w:bookmarkStart w:name="z198" w:id="177"/>
    <w:p>
      <w:pPr>
        <w:spacing w:after="0"/>
        <w:ind w:left="0"/>
        <w:jc w:val="left"/>
      </w:pPr>
      <w:r>
        <w:rPr>
          <w:rFonts w:ascii="Times New Roman"/>
          <w:b/>
          <w:i w:val="false"/>
          <w:color w:val="000000"/>
        </w:rPr>
        <w:t xml:space="preserve"> 7. Дауларды шешу</w:t>
      </w:r>
    </w:p>
    <w:bookmarkEnd w:id="177"/>
    <w:bookmarkStart w:name="z199" w:id="178"/>
    <w:p>
      <w:pPr>
        <w:spacing w:after="0"/>
        <w:ind w:left="0"/>
        <w:jc w:val="both"/>
      </w:pPr>
      <w:r>
        <w:rPr>
          <w:rFonts w:ascii="Times New Roman"/>
          <w:b w:val="false"/>
          <w:i w:val="false"/>
          <w:color w:val="000000"/>
          <w:sz w:val="28"/>
        </w:rPr>
        <w:t>
      18. Тараптар арасында осы Шарт бойынша даулар туындаған кезде Тараптар дауды келіссөздер арқылы шешу үшін бар күш-жігерін салады.</w:t>
      </w:r>
    </w:p>
    <w:bookmarkEnd w:id="178"/>
    <w:bookmarkStart w:name="z200" w:id="179"/>
    <w:p>
      <w:pPr>
        <w:spacing w:after="0"/>
        <w:ind w:left="0"/>
        <w:jc w:val="both"/>
      </w:pPr>
      <w:r>
        <w:rPr>
          <w:rFonts w:ascii="Times New Roman"/>
          <w:b w:val="false"/>
          <w:i w:val="false"/>
          <w:color w:val="000000"/>
          <w:sz w:val="28"/>
        </w:rPr>
        <w:t>
      19. Осы шарттан туындайтын даулар Қазақстан Республикасының заңнамасына сәйкес шешілуге жатады.</w:t>
      </w:r>
    </w:p>
    <w:bookmarkEnd w:id="179"/>
    <w:bookmarkStart w:name="z201" w:id="180"/>
    <w:p>
      <w:pPr>
        <w:spacing w:after="0"/>
        <w:ind w:left="0"/>
        <w:jc w:val="both"/>
      </w:pPr>
      <w:r>
        <w:rPr>
          <w:rFonts w:ascii="Times New Roman"/>
          <w:b w:val="false"/>
          <w:i w:val="false"/>
          <w:color w:val="000000"/>
          <w:sz w:val="28"/>
        </w:rPr>
        <w:t>
      20.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180"/>
    <w:bookmarkStart w:name="z202" w:id="181"/>
    <w:p>
      <w:pPr>
        <w:spacing w:after="0"/>
        <w:ind w:left="0"/>
        <w:jc w:val="both"/>
      </w:pPr>
      <w:r>
        <w:rPr>
          <w:rFonts w:ascii="Times New Roman"/>
          <w:b w:val="false"/>
          <w:i w:val="false"/>
          <w:color w:val="000000"/>
          <w:sz w:val="28"/>
        </w:rPr>
        <w:t>
      21.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181"/>
    <w:bookmarkStart w:name="z203" w:id="182"/>
    <w:p>
      <w:pPr>
        <w:spacing w:after="0"/>
        <w:ind w:left="0"/>
        <w:jc w:val="both"/>
      </w:pPr>
      <w:r>
        <w:rPr>
          <w:rFonts w:ascii="Times New Roman"/>
          <w:b w:val="false"/>
          <w:i w:val="false"/>
          <w:color w:val="000000"/>
          <w:sz w:val="28"/>
        </w:rPr>
        <w:t>
      22.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182"/>
    <w:bookmarkStart w:name="z204" w:id="183"/>
    <w:p>
      <w:pPr>
        <w:spacing w:after="0"/>
        <w:ind w:left="0"/>
        <w:jc w:val="both"/>
      </w:pPr>
      <w:r>
        <w:rPr>
          <w:rFonts w:ascii="Times New Roman"/>
          <w:b w:val="false"/>
          <w:i w:val="false"/>
          <w:color w:val="000000"/>
          <w:sz w:val="28"/>
        </w:rPr>
        <w:t>
      23.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183"/>
    <w:bookmarkStart w:name="z205" w:id="184"/>
    <w:p>
      <w:pPr>
        <w:spacing w:after="0"/>
        <w:ind w:left="0"/>
        <w:jc w:val="left"/>
      </w:pPr>
      <w:r>
        <w:rPr>
          <w:rFonts w:ascii="Times New Roman"/>
          <w:b/>
          <w:i w:val="false"/>
          <w:color w:val="000000"/>
        </w:rPr>
        <w:t xml:space="preserve"> 8. Форс-мажорлық жағдайлар</w:t>
      </w:r>
    </w:p>
    <w:bookmarkEnd w:id="184"/>
    <w:bookmarkStart w:name="z206" w:id="185"/>
    <w:p>
      <w:pPr>
        <w:spacing w:after="0"/>
        <w:ind w:left="0"/>
        <w:jc w:val="both"/>
      </w:pPr>
      <w:r>
        <w:rPr>
          <w:rFonts w:ascii="Times New Roman"/>
          <w:b w:val="false"/>
          <w:i w:val="false"/>
          <w:color w:val="000000"/>
          <w:sz w:val="28"/>
        </w:rPr>
        <w:t>
      24.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185"/>
    <w:bookmarkStart w:name="z207" w:id="186"/>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186"/>
    <w:bookmarkStart w:name="z208" w:id="187"/>
    <w:p>
      <w:pPr>
        <w:spacing w:after="0"/>
        <w:ind w:left="0"/>
        <w:jc w:val="both"/>
      </w:pPr>
      <w:r>
        <w:rPr>
          <w:rFonts w:ascii="Times New Roman"/>
          <w:b w:val="false"/>
          <w:i w:val="false"/>
          <w:color w:val="000000"/>
          <w:sz w:val="28"/>
        </w:rPr>
        <w:t>
      26.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bookmarkEnd w:id="187"/>
    <w:bookmarkStart w:name="z209" w:id="188"/>
    <w:p>
      <w:pPr>
        <w:spacing w:after="0"/>
        <w:ind w:left="0"/>
        <w:jc w:val="left"/>
      </w:pPr>
      <w:r>
        <w:rPr>
          <w:rFonts w:ascii="Times New Roman"/>
          <w:b/>
          <w:i w:val="false"/>
          <w:color w:val="000000"/>
        </w:rPr>
        <w:t xml:space="preserve"> 9. Шарттың қолданылу мерзімі</w:t>
      </w:r>
    </w:p>
    <w:bookmarkEnd w:id="188"/>
    <w:bookmarkStart w:name="z210" w:id="189"/>
    <w:p>
      <w:pPr>
        <w:spacing w:after="0"/>
        <w:ind w:left="0"/>
        <w:jc w:val="both"/>
      </w:pPr>
      <w:r>
        <w:rPr>
          <w:rFonts w:ascii="Times New Roman"/>
          <w:b w:val="false"/>
          <w:i w:val="false"/>
          <w:color w:val="000000"/>
          <w:sz w:val="28"/>
        </w:rPr>
        <w:t>
      27. Осы Шарт 20_____ жылғы ________бастап күшіне енеді және 20______ жылғы 31 желтоқсанға дейін қолданылады.</w:t>
      </w:r>
    </w:p>
    <w:bookmarkEnd w:id="189"/>
    <w:bookmarkStart w:name="z211" w:id="190"/>
    <w:p>
      <w:pPr>
        <w:spacing w:after="0"/>
        <w:ind w:left="0"/>
        <w:jc w:val="both"/>
      </w:pPr>
      <w:r>
        <w:rPr>
          <w:rFonts w:ascii="Times New Roman"/>
          <w:b w:val="false"/>
          <w:i w:val="false"/>
          <w:color w:val="000000"/>
          <w:sz w:val="28"/>
        </w:rPr>
        <w:t>
      28. Егер тараптардың ешқайсысы осы Шарттың қолданылу мерзімі аяқталғанға дейін күнтізбелік отыз күн бұрын осы Шартты тоқтату туралы мәлімдемесе, осы Шарттың қолданылу мерзімі 1 (бір) күнтізбелік жылға ұзартылады.</w:t>
      </w:r>
    </w:p>
    <w:bookmarkEnd w:id="190"/>
    <w:bookmarkStart w:name="z212" w:id="191"/>
    <w:p>
      <w:pPr>
        <w:spacing w:after="0"/>
        <w:ind w:left="0"/>
        <w:jc w:val="left"/>
      </w:pPr>
      <w:r>
        <w:rPr>
          <w:rFonts w:ascii="Times New Roman"/>
          <w:b/>
          <w:i w:val="false"/>
          <w:color w:val="000000"/>
        </w:rPr>
        <w:t xml:space="preserve"> 10. Шартты өзгерту және тоқтату талаптары</w:t>
      </w:r>
    </w:p>
    <w:bookmarkEnd w:id="191"/>
    <w:bookmarkStart w:name="z213" w:id="192"/>
    <w:p>
      <w:pPr>
        <w:spacing w:after="0"/>
        <w:ind w:left="0"/>
        <w:jc w:val="both"/>
      </w:pPr>
      <w:r>
        <w:rPr>
          <w:rFonts w:ascii="Times New Roman"/>
          <w:b w:val="false"/>
          <w:i w:val="false"/>
          <w:color w:val="000000"/>
          <w:sz w:val="28"/>
        </w:rPr>
        <w:t>
      29.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192"/>
    <w:bookmarkStart w:name="z214" w:id="193"/>
    <w:p>
      <w:pPr>
        <w:spacing w:after="0"/>
        <w:ind w:left="0"/>
        <w:jc w:val="both"/>
      </w:pPr>
      <w:r>
        <w:rPr>
          <w:rFonts w:ascii="Times New Roman"/>
          <w:b w:val="false"/>
          <w:i w:val="false"/>
          <w:color w:val="000000"/>
          <w:sz w:val="28"/>
        </w:rPr>
        <w:t>
      30. Сатушы мен Сатып алушы арасында жасалған осы Шарт мынадай жағдайларда тоқтатылады:</w:t>
      </w:r>
    </w:p>
    <w:bookmarkEnd w:id="193"/>
    <w:bookmarkStart w:name="z215" w:id="194"/>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194"/>
    <w:bookmarkStart w:name="z216" w:id="195"/>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тиісінше алынып тасталуы және Сатып алушының Сатушының алдындағы берешегінің болмауы.</w:t>
      </w:r>
    </w:p>
    <w:bookmarkEnd w:id="195"/>
    <w:bookmarkStart w:name="z217" w:id="196"/>
    <w:p>
      <w:pPr>
        <w:spacing w:after="0"/>
        <w:ind w:left="0"/>
        <w:jc w:val="left"/>
      </w:pPr>
      <w:r>
        <w:rPr>
          <w:rFonts w:ascii="Times New Roman"/>
          <w:b/>
          <w:i w:val="false"/>
          <w:color w:val="000000"/>
        </w:rPr>
        <w:t xml:space="preserve"> 11. Қорытынды ережелер</w:t>
      </w:r>
    </w:p>
    <w:bookmarkEnd w:id="196"/>
    <w:bookmarkStart w:name="z218" w:id="197"/>
    <w:p>
      <w:pPr>
        <w:spacing w:after="0"/>
        <w:ind w:left="0"/>
        <w:jc w:val="both"/>
      </w:pPr>
      <w:r>
        <w:rPr>
          <w:rFonts w:ascii="Times New Roman"/>
          <w:b w:val="false"/>
          <w:i w:val="false"/>
          <w:color w:val="000000"/>
          <w:sz w:val="28"/>
        </w:rPr>
        <w:t>
      31. Осы Шарт заңды күші бірдей қазақ және орыс тілдерінде екі данада қағаз жеткізгіште немесе электрондық түрде жасалады.</w:t>
      </w:r>
    </w:p>
    <w:bookmarkEnd w:id="197"/>
    <w:bookmarkStart w:name="z219" w:id="198"/>
    <w:p>
      <w:pPr>
        <w:spacing w:after="0"/>
        <w:ind w:left="0"/>
        <w:jc w:val="both"/>
      </w:pPr>
      <w:r>
        <w:rPr>
          <w:rFonts w:ascii="Times New Roman"/>
          <w:b w:val="false"/>
          <w:i w:val="false"/>
          <w:color w:val="000000"/>
          <w:sz w:val="28"/>
        </w:rPr>
        <w:t>
      32. Осы Шарт Астана қаласында жасалды және Сатушы оны жасалған шарттар тізілімінде тіркеді.</w:t>
      </w:r>
    </w:p>
    <w:bookmarkEnd w:id="198"/>
    <w:bookmarkStart w:name="z220" w:id="199"/>
    <w:p>
      <w:pPr>
        <w:spacing w:after="0"/>
        <w:ind w:left="0"/>
        <w:jc w:val="left"/>
      </w:pPr>
      <w:r>
        <w:rPr>
          <w:rFonts w:ascii="Times New Roman"/>
          <w:b/>
          <w:i w:val="false"/>
          <w:color w:val="000000"/>
        </w:rPr>
        <w:t xml:space="preserve"> 12. Тараптардың деректемелері мен қолтаңбалары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коды: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222" w:id="200"/>
    <w:p>
      <w:pPr>
        <w:spacing w:after="0"/>
        <w:ind w:left="0"/>
        <w:jc w:val="left"/>
      </w:pPr>
      <w:r>
        <w:rPr>
          <w:rFonts w:ascii="Times New Roman"/>
          <w:b/>
          <w:i w:val="false"/>
          <w:color w:val="000000"/>
        </w:rPr>
        <w:t xml:space="preserve">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 № __________</w:t>
      </w:r>
    </w:p>
    <w:bookmarkEnd w:id="20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223" w:id="201"/>
    <w:p>
      <w:pPr>
        <w:spacing w:after="0"/>
        <w:ind w:left="0"/>
        <w:jc w:val="both"/>
      </w:pPr>
      <w:r>
        <w:rPr>
          <w:rFonts w:ascii="Times New Roman"/>
          <w:b w:val="false"/>
          <w:i w:val="false"/>
          <w:color w:val="000000"/>
          <w:sz w:val="28"/>
        </w:rPr>
        <w:t xml:space="preserve">
      __________________________________________________________________, </w:t>
      </w:r>
    </w:p>
    <w:bookmarkEnd w:id="201"/>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bookmarkStart w:name="z224" w:id="202"/>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End w:id="202"/>
    <w:bookmarkStart w:name="z225" w:id="203"/>
    <w:p>
      <w:pPr>
        <w:spacing w:after="0"/>
        <w:ind w:left="0"/>
        <w:jc w:val="both"/>
      </w:pPr>
      <w:r>
        <w:rPr>
          <w:rFonts w:ascii="Times New Roman"/>
          <w:b w:val="false"/>
          <w:i w:val="false"/>
          <w:color w:val="000000"/>
          <w:sz w:val="28"/>
        </w:rPr>
        <w:t>
      жекелеп "Тарап" деп аталатындар:</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Электр энергиясын бірыңғай сатып алушының басым тұтынушыларға жаңартылатын энергия көздерін пайдаланатын энергия өндіруші объектілермен, қалдықтарды энергетикалық кәдеге жарату жөніндегі объектілер өндірген электр энергиясын сату шартын (бұдан әрі – Шарт) жасасты.</w:t>
      </w:r>
    </w:p>
    <w:bookmarkStart w:name="z231" w:id="204"/>
    <w:p>
      <w:pPr>
        <w:spacing w:after="0"/>
        <w:ind w:left="0"/>
        <w:jc w:val="left"/>
      </w:pPr>
      <w:r>
        <w:rPr>
          <w:rFonts w:ascii="Times New Roman"/>
          <w:b/>
          <w:i w:val="false"/>
          <w:color w:val="000000"/>
        </w:rPr>
        <w:t xml:space="preserve"> 1. Терминдер мен анықтамалар</w:t>
      </w:r>
    </w:p>
    <w:bookmarkEnd w:id="204"/>
    <w:bookmarkStart w:name="z232" w:id="205"/>
    <w:p>
      <w:pPr>
        <w:spacing w:after="0"/>
        <w:ind w:left="0"/>
        <w:jc w:val="both"/>
      </w:pPr>
      <w:r>
        <w:rPr>
          <w:rFonts w:ascii="Times New Roman"/>
          <w:b w:val="false"/>
          <w:i w:val="false"/>
          <w:color w:val="000000"/>
          <w:sz w:val="28"/>
        </w:rPr>
        <w:t>
      1. Осы шартта мынадай негізгі ұғымдар пайдаланылады:</w:t>
      </w:r>
    </w:p>
    <w:bookmarkEnd w:id="205"/>
    <w:bookmarkStart w:name="z233" w:id="206"/>
    <w:p>
      <w:pPr>
        <w:spacing w:after="0"/>
        <w:ind w:left="0"/>
        <w:jc w:val="both"/>
      </w:pPr>
      <w:r>
        <w:rPr>
          <w:rFonts w:ascii="Times New Roman"/>
          <w:b w:val="false"/>
          <w:i w:val="false"/>
          <w:color w:val="000000"/>
          <w:sz w:val="28"/>
        </w:rPr>
        <w:t>
      1) басым тұтынушылар –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206"/>
    <w:bookmarkStart w:name="z234" w:id="207"/>
    <w:p>
      <w:pPr>
        <w:spacing w:after="0"/>
        <w:ind w:left="0"/>
        <w:jc w:val="both"/>
      </w:pPr>
      <w:r>
        <w:rPr>
          <w:rFonts w:ascii="Times New Roman"/>
          <w:b w:val="false"/>
          <w:i w:val="false"/>
          <w:color w:val="000000"/>
          <w:sz w:val="28"/>
        </w:rPr>
        <w:t>
      2) есептік кезең – Шартта күнтізбелік жылдың соңғы соңғы күні сағат 00:00-ден 24:00-ге дейін (Астана уақыты) бір күнтізбелік айға тең уақыт кезеңі ретінде айқындалған кезең;</w:t>
      </w:r>
    </w:p>
    <w:bookmarkEnd w:id="207"/>
    <w:bookmarkStart w:name="z235" w:id="208"/>
    <w:p>
      <w:pPr>
        <w:spacing w:after="0"/>
        <w:ind w:left="0"/>
        <w:jc w:val="both"/>
      </w:pPr>
      <w:r>
        <w:rPr>
          <w:rFonts w:ascii="Times New Roman"/>
          <w:b w:val="false"/>
          <w:i w:val="false"/>
          <w:color w:val="000000"/>
          <w:sz w:val="28"/>
        </w:rPr>
        <w:t>
      3)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208"/>
    <w:bookmarkStart w:name="z236" w:id="209"/>
    <w:p>
      <w:pPr>
        <w:spacing w:after="0"/>
        <w:ind w:left="0"/>
        <w:jc w:val="both"/>
      </w:pPr>
      <w:r>
        <w:rPr>
          <w:rFonts w:ascii="Times New Roman"/>
          <w:b w:val="false"/>
          <w:i w:val="false"/>
          <w:color w:val="000000"/>
          <w:sz w:val="28"/>
        </w:rPr>
        <w:t>
      4)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209"/>
    <w:bookmarkStart w:name="z237" w:id="210"/>
    <w:p>
      <w:pPr>
        <w:spacing w:after="0"/>
        <w:ind w:left="0"/>
        <w:jc w:val="both"/>
      </w:pPr>
      <w:r>
        <w:rPr>
          <w:rFonts w:ascii="Times New Roman"/>
          <w:b w:val="false"/>
          <w:i w:val="false"/>
          <w:color w:val="000000"/>
          <w:sz w:val="28"/>
        </w:rPr>
        <w:t>
      5)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Start w:name="z239" w:id="211"/>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211"/>
    <w:bookmarkStart w:name="z240" w:id="212"/>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212"/>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241" w:id="213"/>
    <w:p>
      <w:pPr>
        <w:spacing w:after="0"/>
        <w:ind w:left="0"/>
        <w:jc w:val="left"/>
      </w:pPr>
      <w:r>
        <w:rPr>
          <w:rFonts w:ascii="Times New Roman"/>
          <w:b/>
          <w:i w:val="false"/>
          <w:color w:val="000000"/>
        </w:rPr>
        <w:t xml:space="preserve"> 2. Шарттың мәні</w:t>
      </w:r>
    </w:p>
    <w:bookmarkEnd w:id="213"/>
    <w:bookmarkStart w:name="z242" w:id="214"/>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214"/>
    <w:bookmarkStart w:name="z243" w:id="215"/>
    <w:p>
      <w:pPr>
        <w:spacing w:after="0"/>
        <w:ind w:left="0"/>
        <w:jc w:val="both"/>
      </w:pPr>
      <w:r>
        <w:rPr>
          <w:rFonts w:ascii="Times New Roman"/>
          <w:b w:val="false"/>
          <w:i w:val="false"/>
          <w:color w:val="000000"/>
          <w:sz w:val="28"/>
        </w:rPr>
        <w:t>
      3. Сатып алушы мынадай объектілерде (тікелей шарттар негізінде алатын) электр энергиясын өндіретін болады: жаңартылатын энергия көздерін пайдалану жөніндегі объектілерде (бұдан әрі - ЖЭК) және (немесе) қайталама энергетикалық ресурстарды пайдалану жөніндегі объектілерде (бұдан әрі - ҚЭР) (әрбір ЖЭК пайдалану жөніндегі объект және (немесе) ҚЭР пайдалану жөніндегі объект бойынша ақпарат көрсетіледі):</w:t>
      </w:r>
    </w:p>
    <w:bookmarkEnd w:id="215"/>
    <w:bookmarkStart w:name="z244" w:id="216"/>
    <w:p>
      <w:pPr>
        <w:spacing w:after="0"/>
        <w:ind w:left="0"/>
        <w:jc w:val="both"/>
      </w:pPr>
      <w:r>
        <w:rPr>
          <w:rFonts w:ascii="Times New Roman"/>
          <w:b w:val="false"/>
          <w:i w:val="false"/>
          <w:color w:val="000000"/>
          <w:sz w:val="28"/>
        </w:rPr>
        <w:t>
      а) атауы – __________;</w:t>
      </w:r>
    </w:p>
    <w:bookmarkEnd w:id="216"/>
    <w:bookmarkStart w:name="z245" w:id="217"/>
    <w:p>
      <w:pPr>
        <w:spacing w:after="0"/>
        <w:ind w:left="0"/>
        <w:jc w:val="both"/>
      </w:pPr>
      <w:r>
        <w:rPr>
          <w:rFonts w:ascii="Times New Roman"/>
          <w:b w:val="false"/>
          <w:i w:val="false"/>
          <w:color w:val="000000"/>
          <w:sz w:val="28"/>
        </w:rPr>
        <w:t>
      б) ЖЭК пайдалану объектісі (объектілері) және (немесе) ҚЭР пайдалану объектісі (объектілері) орналасқан алаңдар -_____, кадастрлық нөмірі: -______ , жер учаскесінің жалпы ауданы - ______ гектар;</w:t>
      </w:r>
    </w:p>
    <w:bookmarkEnd w:id="217"/>
    <w:bookmarkStart w:name="z246" w:id="218"/>
    <w:p>
      <w:pPr>
        <w:spacing w:after="0"/>
        <w:ind w:left="0"/>
        <w:jc w:val="both"/>
      </w:pPr>
      <w:r>
        <w:rPr>
          <w:rFonts w:ascii="Times New Roman"/>
          <w:b w:val="false"/>
          <w:i w:val="false"/>
          <w:color w:val="000000"/>
          <w:sz w:val="28"/>
        </w:rPr>
        <w:t>
      в) пайдаланылатын ЖЭК және (немесе) ҚЭР (МВт) түрлері бойынша бөле отырып, ЖЭК пайдалану жөніндегі объектінің және (немесе) ҚЭР пайдалану жөніндегі объектінің генерациялайтын жабдығының жиынтық белгіленген қуаты;</w:t>
      </w:r>
    </w:p>
    <w:bookmarkEnd w:id="218"/>
    <w:bookmarkStart w:name="z247" w:id="219"/>
    <w:p>
      <w:pPr>
        <w:spacing w:after="0"/>
        <w:ind w:left="0"/>
        <w:jc w:val="both"/>
      </w:pPr>
      <w:r>
        <w:rPr>
          <w:rFonts w:ascii="Times New Roman"/>
          <w:b w:val="false"/>
          <w:i w:val="false"/>
          <w:color w:val="000000"/>
          <w:sz w:val="28"/>
        </w:rPr>
        <w:t>
      г) ЖЭК пайдалану жөніндегі объектінің және (немесе) ҚЭР пайдалану жөніндегі объектінің электр станциясының белгіленген қуатын пайдаланудың болжамды коэффициенті_____;</w:t>
      </w:r>
    </w:p>
    <w:bookmarkEnd w:id="219"/>
    <w:bookmarkStart w:name="z248" w:id="220"/>
    <w:p>
      <w:pPr>
        <w:spacing w:after="0"/>
        <w:ind w:left="0"/>
        <w:jc w:val="both"/>
      </w:pPr>
      <w:r>
        <w:rPr>
          <w:rFonts w:ascii="Times New Roman"/>
          <w:b w:val="false"/>
          <w:i w:val="false"/>
          <w:color w:val="000000"/>
          <w:sz w:val="28"/>
        </w:rPr>
        <w:t>
      ж) электр желісіне қосу нүктесі________________________.</w:t>
      </w:r>
    </w:p>
    <w:bookmarkEnd w:id="220"/>
    <w:bookmarkStart w:name="z249" w:id="221"/>
    <w:p>
      <w:pPr>
        <w:spacing w:after="0"/>
        <w:ind w:left="0"/>
        <w:jc w:val="both"/>
      </w:pPr>
      <w:r>
        <w:rPr>
          <w:rFonts w:ascii="Times New Roman"/>
          <w:b w:val="false"/>
          <w:i w:val="false"/>
          <w:color w:val="000000"/>
          <w:sz w:val="28"/>
        </w:rPr>
        <w:t>
      4. Сатып алушы мынадай электр станцияларында электр энергиясын өндіреді (қазба отынын пайдаланатын әрбір электр станциясы бойынша ақпарат көрсетіледі):</w:t>
      </w:r>
    </w:p>
    <w:bookmarkEnd w:id="221"/>
    <w:bookmarkStart w:name="z250" w:id="222"/>
    <w:p>
      <w:pPr>
        <w:spacing w:after="0"/>
        <w:ind w:left="0"/>
        <w:jc w:val="both"/>
      </w:pPr>
      <w:r>
        <w:rPr>
          <w:rFonts w:ascii="Times New Roman"/>
          <w:b w:val="false"/>
          <w:i w:val="false"/>
          <w:color w:val="000000"/>
          <w:sz w:val="28"/>
        </w:rPr>
        <w:t>
      а) атауы – __________;</w:t>
      </w:r>
    </w:p>
    <w:bookmarkEnd w:id="222"/>
    <w:bookmarkStart w:name="z251" w:id="223"/>
    <w:p>
      <w:pPr>
        <w:spacing w:after="0"/>
        <w:ind w:left="0"/>
        <w:jc w:val="both"/>
      </w:pPr>
      <w:r>
        <w:rPr>
          <w:rFonts w:ascii="Times New Roman"/>
          <w:b w:val="false"/>
          <w:i w:val="false"/>
          <w:color w:val="000000"/>
          <w:sz w:val="28"/>
        </w:rPr>
        <w:t>
      б) қазба отынын пайдаланатын электр станциясының түрі - _________;</w:t>
      </w:r>
    </w:p>
    <w:bookmarkEnd w:id="223"/>
    <w:bookmarkStart w:name="z252" w:id="224"/>
    <w:p>
      <w:pPr>
        <w:spacing w:after="0"/>
        <w:ind w:left="0"/>
        <w:jc w:val="both"/>
      </w:pPr>
      <w:r>
        <w:rPr>
          <w:rFonts w:ascii="Times New Roman"/>
          <w:b w:val="false"/>
          <w:i w:val="false"/>
          <w:color w:val="000000"/>
          <w:sz w:val="28"/>
        </w:rPr>
        <w:t>
      в) қазбалы отынды пайдаланатын электр станциясының генерациялайтын жабдығының жиынтық белгіленген қуаты - _____ (МВт).</w:t>
      </w:r>
    </w:p>
    <w:bookmarkEnd w:id="224"/>
    <w:bookmarkStart w:name="z253" w:id="225"/>
    <w:p>
      <w:pPr>
        <w:spacing w:after="0"/>
        <w:ind w:left="0"/>
        <w:jc w:val="both"/>
      </w:pPr>
      <w:r>
        <w:rPr>
          <w:rFonts w:ascii="Times New Roman"/>
          <w:b w:val="false"/>
          <w:i w:val="false"/>
          <w:color w:val="000000"/>
          <w:sz w:val="28"/>
        </w:rPr>
        <w:t>
      5. Сатып алушы пайдалануға берген ЖЭК пайдалану объектісі және (немесе) ҚЭР пайдалану объектісі өндірген энергия беруші ұйымның желісіне жеткізілген электр энергиясы жеткізу нүктесінде орнатылған коммерциялық есепке алу аспаптарының болмауы немесе ақаулығы кезеңінде Тараптардың өзара есеп айырысуларында ескерілмейді. Бұл ретте Сатып алушы пайдалануға берген ЖЭК пайдалану жөніндегі объектіде және (немесе) ҚЭР пайдалану жөніндегі объектіде коммерциялық есепке алу аспаптарының болмау немесе ақаулық фактісі мен кезеңі желілеріне ЖЭК пайдалану жөніндегі объект және (немесе) ҚЭР пайдалану жөніндегі объект қосылған энергия беруші ұйымның тиісті актісімен расталуға тиіс.</w:t>
      </w:r>
    </w:p>
    <w:bookmarkEnd w:id="225"/>
    <w:bookmarkStart w:name="z254" w:id="226"/>
    <w:p>
      <w:pPr>
        <w:spacing w:after="0"/>
        <w:ind w:left="0"/>
        <w:jc w:val="left"/>
      </w:pPr>
      <w:r>
        <w:rPr>
          <w:rFonts w:ascii="Times New Roman"/>
          <w:b/>
          <w:i w:val="false"/>
          <w:color w:val="000000"/>
        </w:rPr>
        <w:t xml:space="preserve"> 3. Тараптардың құқықтары мен міндеттері</w:t>
      </w:r>
    </w:p>
    <w:bookmarkEnd w:id="226"/>
    <w:bookmarkStart w:name="z255" w:id="227"/>
    <w:p>
      <w:pPr>
        <w:spacing w:after="0"/>
        <w:ind w:left="0"/>
        <w:jc w:val="both"/>
      </w:pPr>
      <w:r>
        <w:rPr>
          <w:rFonts w:ascii="Times New Roman"/>
          <w:b w:val="false"/>
          <w:i w:val="false"/>
          <w:color w:val="000000"/>
          <w:sz w:val="28"/>
        </w:rPr>
        <w:t>
      6. Сатушы:</w:t>
      </w:r>
    </w:p>
    <w:bookmarkEnd w:id="227"/>
    <w:bookmarkStart w:name="z256" w:id="228"/>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228"/>
    <w:bookmarkStart w:name="z257" w:id="229"/>
    <w:p>
      <w:pPr>
        <w:spacing w:after="0"/>
        <w:ind w:left="0"/>
        <w:jc w:val="both"/>
      </w:pPr>
      <w:r>
        <w:rPr>
          <w:rFonts w:ascii="Times New Roman"/>
          <w:b w:val="false"/>
          <w:i w:val="false"/>
          <w:color w:val="000000"/>
          <w:sz w:val="28"/>
        </w:rPr>
        <w:t>
      2) ай сайын, жеткізу айынан кейінгі айдың 20 күнінен кешіктірмей тауарларды жағына жіберуге арналған жүкқұжатты не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өзге де бастапқы құжатты, шот-фактураны жазып беруге;</w:t>
      </w:r>
    </w:p>
    <w:bookmarkEnd w:id="229"/>
    <w:bookmarkStart w:name="z258" w:id="230"/>
    <w:p>
      <w:pPr>
        <w:spacing w:after="0"/>
        <w:ind w:left="0"/>
        <w:jc w:val="both"/>
      </w:pPr>
      <w:r>
        <w:rPr>
          <w:rFonts w:ascii="Times New Roman"/>
          <w:b w:val="false"/>
          <w:i w:val="false"/>
          <w:color w:val="000000"/>
          <w:sz w:val="28"/>
        </w:rPr>
        <w:t>
      3) осы Шарттың 6-тармағының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230"/>
    <w:bookmarkStart w:name="z259" w:id="231"/>
    <w:p>
      <w:pPr>
        <w:spacing w:after="0"/>
        <w:ind w:left="0"/>
        <w:jc w:val="both"/>
      </w:pPr>
      <w:r>
        <w:rPr>
          <w:rFonts w:ascii="Times New Roman"/>
          <w:b w:val="false"/>
          <w:i w:val="false"/>
          <w:color w:val="000000"/>
          <w:sz w:val="28"/>
        </w:rPr>
        <w:t>
      4) жарты жылда бір рет реттен кем емес мерзімде өзара есеп айырысуларға салыстырып-тексеру жүргізуге;</w:t>
      </w:r>
    </w:p>
    <w:bookmarkEnd w:id="231"/>
    <w:bookmarkStart w:name="z260" w:id="232"/>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232"/>
    <w:bookmarkStart w:name="z261" w:id="233"/>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233"/>
    <w:bookmarkStart w:name="z262" w:id="234"/>
    <w:p>
      <w:pPr>
        <w:spacing w:after="0"/>
        <w:ind w:left="0"/>
        <w:jc w:val="both"/>
      </w:pPr>
      <w:r>
        <w:rPr>
          <w:rFonts w:ascii="Times New Roman"/>
          <w:b w:val="false"/>
          <w:i w:val="false"/>
          <w:color w:val="000000"/>
          <w:sz w:val="28"/>
        </w:rPr>
        <w:t>
      7. Сатып алушы:</w:t>
      </w:r>
    </w:p>
    <w:bookmarkEnd w:id="234"/>
    <w:bookmarkStart w:name="z263" w:id="235"/>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235"/>
    <w:bookmarkStart w:name="z264" w:id="236"/>
    <w:p>
      <w:pPr>
        <w:spacing w:after="0"/>
        <w:ind w:left="0"/>
        <w:jc w:val="both"/>
      </w:pPr>
      <w:r>
        <w:rPr>
          <w:rFonts w:ascii="Times New Roman"/>
          <w:b w:val="false"/>
          <w:i w:val="false"/>
          <w:color w:val="000000"/>
          <w:sz w:val="28"/>
        </w:rPr>
        <w:t>
      2) Көтерме сауда нарығының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236"/>
    <w:bookmarkStart w:name="z265" w:id="237"/>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237"/>
    <w:bookmarkStart w:name="z266" w:id="238"/>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238"/>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267" w:id="239"/>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239"/>
    <w:bookmarkStart w:name="z268" w:id="240"/>
    <w:p>
      <w:pPr>
        <w:spacing w:after="0"/>
        <w:ind w:left="0"/>
        <w:jc w:val="both"/>
      </w:pPr>
      <w:r>
        <w:rPr>
          <w:rFonts w:ascii="Times New Roman"/>
          <w:b w:val="false"/>
          <w:i w:val="false"/>
          <w:color w:val="000000"/>
          <w:sz w:val="28"/>
        </w:rPr>
        <w:t>
      6) жыл сайын жиырмасыншы желтоқсанға қарай Сатушыға алдағы жылға электр энергиясын өндірудің, желіге босатудың болжамды жылдық айлар бойынша көлемдері туралы ақпаратты жіберуге;</w:t>
      </w:r>
    </w:p>
    <w:bookmarkEnd w:id="240"/>
    <w:bookmarkStart w:name="z269" w:id="241"/>
    <w:p>
      <w:pPr>
        <w:spacing w:after="0"/>
        <w:ind w:left="0"/>
        <w:jc w:val="both"/>
      </w:pPr>
      <w:r>
        <w:rPr>
          <w:rFonts w:ascii="Times New Roman"/>
          <w:b w:val="false"/>
          <w:i w:val="false"/>
          <w:color w:val="000000"/>
          <w:sz w:val="28"/>
        </w:rPr>
        <w:t>
      7) тауарларды тарапқа жіберуге арналған жүкқұжатты алғаннан кейін 5 (бес) жұмыс күні ішінде электр энергиясының жоспарлы көлемін өткізу фактісін растайтын өзге де бастапқы құжатқа қол қоюға;</w:t>
      </w:r>
    </w:p>
    <w:bookmarkEnd w:id="241"/>
    <w:bookmarkStart w:name="z270" w:id="242"/>
    <w:p>
      <w:pPr>
        <w:spacing w:after="0"/>
        <w:ind w:left="0"/>
        <w:jc w:val="both"/>
      </w:pPr>
      <w:r>
        <w:rPr>
          <w:rFonts w:ascii="Times New Roman"/>
          <w:b w:val="false"/>
          <w:i w:val="false"/>
          <w:color w:val="000000"/>
          <w:sz w:val="28"/>
        </w:rPr>
        <w:t>
      8) cатып алушы пайдалануға енгізген ЖЭК пайдалану жөніндегі объектінің және (немесе) ҚЭР пайдалану жөніндегі объектінің электр қондырғыларына кешенді сынақ жүргізу күні туралы сатушыны тиісті сынақ жүргізу басталғанға дейін күнтізбелік 30 (отыз) күн бұрын хабардар етуге және ай бойынша бөле отырып, ағымдағы жылдың соңына дейінгі кезеңге электр энергиясын өндірудің, желіге жіберудің болжамды көлемін ұсынуға;</w:t>
      </w:r>
    </w:p>
    <w:bookmarkEnd w:id="242"/>
    <w:bookmarkStart w:name="z271" w:id="243"/>
    <w:p>
      <w:pPr>
        <w:spacing w:after="0"/>
        <w:ind w:left="0"/>
        <w:jc w:val="both"/>
      </w:pPr>
      <w:r>
        <w:rPr>
          <w:rFonts w:ascii="Times New Roman"/>
          <w:b w:val="false"/>
          <w:i w:val="false"/>
          <w:color w:val="000000"/>
          <w:sz w:val="28"/>
        </w:rPr>
        <w:t>
      9) ЖЭК пайдалану жөніндегі объектіні және (немесе) ҚЭР пайдалану жөніндегі объектіні пайдалануға бергенге дейін өзінің ЖЭК пайдалану жөніндегі объектісінде және (немесе) ҚЭР пайдалану жөніндегі объектіде ЕКЕАЖ-ның жұмыс істеуін қамтамасыз етуге міндетті. ЕКЕАЖ-ны аймақтық диспетчерлік орталықтарға деректерді қашықтықтан беруі тиіс; сатушыға осы актіге қол қойылған күннен бастап 5 (бес) жұмыс күні ішінде Қазақстан Республикасының сәулет, қала құрылысы және құрылыс қызметі саласындағы заңнамасында айқындалған тәртіппен пайдалануға енгізілген және бекітілген ЖЭК пайдалану жөніндегі объектіні және (немесе) ҚЭР пайдалану жөніндегі объектіні пайдалануға қабылдау актісінің көшірмесін беруге;</w:t>
      </w:r>
    </w:p>
    <w:bookmarkEnd w:id="243"/>
    <w:bookmarkStart w:name="z272" w:id="244"/>
    <w:p>
      <w:pPr>
        <w:spacing w:after="0"/>
        <w:ind w:left="0"/>
        <w:jc w:val="both"/>
      </w:pPr>
      <w:r>
        <w:rPr>
          <w:rFonts w:ascii="Times New Roman"/>
          <w:b w:val="false"/>
          <w:i w:val="false"/>
          <w:color w:val="000000"/>
          <w:sz w:val="28"/>
        </w:rPr>
        <w:t>
      10) сатушыға осы актіге қол қойылған күннен бастап 5 (бес) жұмыс күні ішінде энергия беруші ұйым мен ЖЭК пайдаланатын энергия өндіруші ұйым және (немесе) ҚЭР пайдалану жөніндегі объект арасында қол қойылған тараптардың теңгерімдік тиесілігін және пайдалану жауапкершілігін ажырату актісінің көшірмесін беруге;</w:t>
      </w:r>
    </w:p>
    <w:bookmarkEnd w:id="244"/>
    <w:bookmarkStart w:name="z273" w:id="245"/>
    <w:p>
      <w:pPr>
        <w:spacing w:after="0"/>
        <w:ind w:left="0"/>
        <w:jc w:val="both"/>
      </w:pPr>
      <w:r>
        <w:rPr>
          <w:rFonts w:ascii="Times New Roman"/>
          <w:b w:val="false"/>
          <w:i w:val="false"/>
          <w:color w:val="000000"/>
          <w:sz w:val="28"/>
        </w:rPr>
        <w:t>
      11) сатушыға осы актіге қол қойылған күннен бастап 5 (бес) жұмыс күні ішінде энергия беруші ұйым мен ЖЭК пайдаланатын энергия өндіруші ұйым арасында қол қойылған ЖЭК пайдалану жөніндегі объектіде және (немесе) ҚЭР пайдалану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беруге;</w:t>
      </w:r>
    </w:p>
    <w:bookmarkEnd w:id="245"/>
    <w:bookmarkStart w:name="z274" w:id="246"/>
    <w:p>
      <w:pPr>
        <w:spacing w:after="0"/>
        <w:ind w:left="0"/>
        <w:jc w:val="both"/>
      </w:pPr>
      <w:r>
        <w:rPr>
          <w:rFonts w:ascii="Times New Roman"/>
          <w:b w:val="false"/>
          <w:i w:val="false"/>
          <w:color w:val="000000"/>
          <w:sz w:val="28"/>
        </w:rPr>
        <w:t>
      12) осы Шарттың 7-тармағының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 баяндалған жазбаша өтініш беруге;</w:t>
      </w:r>
    </w:p>
    <w:bookmarkEnd w:id="246"/>
    <w:bookmarkStart w:name="z275" w:id="247"/>
    <w:p>
      <w:pPr>
        <w:spacing w:after="0"/>
        <w:ind w:left="0"/>
        <w:jc w:val="both"/>
      </w:pPr>
      <w:r>
        <w:rPr>
          <w:rFonts w:ascii="Times New Roman"/>
          <w:b w:val="false"/>
          <w:i w:val="false"/>
          <w:color w:val="000000"/>
          <w:sz w:val="28"/>
        </w:rPr>
        <w:t>
      13) сатушыға осы Шарттың 10-тармағына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есептік кезеңнен кейінгі айдың соңғы күнінен кешіктірмей төлеуге;</w:t>
      </w:r>
    </w:p>
    <w:bookmarkEnd w:id="247"/>
    <w:bookmarkStart w:name="z276" w:id="248"/>
    <w:p>
      <w:pPr>
        <w:spacing w:after="0"/>
        <w:ind w:left="0"/>
        <w:jc w:val="both"/>
      </w:pPr>
      <w:r>
        <w:rPr>
          <w:rFonts w:ascii="Times New Roman"/>
          <w:b w:val="false"/>
          <w:i w:val="false"/>
          <w:color w:val="000000"/>
          <w:sz w:val="28"/>
        </w:rPr>
        <w:t>
      14) жартыжылдықта кемінде бір рет өзара есеп айырысуларды салыстырып тексеру жүргізуге;</w:t>
      </w:r>
    </w:p>
    <w:bookmarkEnd w:id="248"/>
    <w:bookmarkStart w:name="z277" w:id="249"/>
    <w:p>
      <w:pPr>
        <w:spacing w:after="0"/>
        <w:ind w:left="0"/>
        <w:jc w:val="both"/>
      </w:pPr>
      <w:r>
        <w:rPr>
          <w:rFonts w:ascii="Times New Roman"/>
          <w:b w:val="false"/>
          <w:i w:val="false"/>
          <w:color w:val="000000"/>
          <w:sz w:val="28"/>
        </w:rPr>
        <w:t>
      15)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249"/>
    <w:bookmarkStart w:name="z278" w:id="250"/>
    <w:p>
      <w:pPr>
        <w:spacing w:after="0"/>
        <w:ind w:left="0"/>
        <w:jc w:val="both"/>
      </w:pPr>
      <w:r>
        <w:rPr>
          <w:rFonts w:ascii="Times New Roman"/>
          <w:b w:val="false"/>
          <w:i w:val="false"/>
          <w:color w:val="000000"/>
          <w:sz w:val="28"/>
        </w:rPr>
        <w:t>
      16) электр энергетикасы саласындағы заңнамада және осы Шартта көзделген өзге де міндеттемелерді жүзеге асыруға міндетті.</w:t>
      </w:r>
    </w:p>
    <w:bookmarkEnd w:id="250"/>
    <w:bookmarkStart w:name="z279" w:id="251"/>
    <w:p>
      <w:pPr>
        <w:spacing w:after="0"/>
        <w:ind w:left="0"/>
        <w:jc w:val="both"/>
      </w:pPr>
      <w:r>
        <w:rPr>
          <w:rFonts w:ascii="Times New Roman"/>
          <w:b w:val="false"/>
          <w:i w:val="false"/>
          <w:color w:val="000000"/>
          <w:sz w:val="28"/>
        </w:rPr>
        <w:t>
      8. Сатушы:</w:t>
      </w:r>
    </w:p>
    <w:bookmarkEnd w:id="251"/>
    <w:bookmarkStart w:name="z280" w:id="252"/>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252"/>
    <w:bookmarkStart w:name="z281" w:id="253"/>
    <w:p>
      <w:pPr>
        <w:spacing w:after="0"/>
        <w:ind w:left="0"/>
        <w:jc w:val="both"/>
      </w:pPr>
      <w:r>
        <w:rPr>
          <w:rFonts w:ascii="Times New Roman"/>
          <w:b w:val="false"/>
          <w:i w:val="false"/>
          <w:color w:val="000000"/>
          <w:sz w:val="28"/>
        </w:rPr>
        <w:t>
      2) жүйелік операторды Сатып алушыда:</w:t>
      </w:r>
    </w:p>
    <w:bookmarkEnd w:id="253"/>
    <w:bookmarkStart w:name="z282" w:id="254"/>
    <w:p>
      <w:pPr>
        <w:spacing w:after="0"/>
        <w:ind w:left="0"/>
        <w:jc w:val="both"/>
      </w:pPr>
      <w:r>
        <w:rPr>
          <w:rFonts w:ascii="Times New Roman"/>
          <w:b w:val="false"/>
          <w:i w:val="false"/>
          <w:color w:val="000000"/>
          <w:sz w:val="28"/>
        </w:rPr>
        <w:t>
      а) осы Шарттың 7-тармағының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254"/>
    <w:bookmarkStart w:name="z283" w:id="255"/>
    <w:p>
      <w:pPr>
        <w:spacing w:after="0"/>
        <w:ind w:left="0"/>
        <w:jc w:val="both"/>
      </w:pPr>
      <w:r>
        <w:rPr>
          <w:rFonts w:ascii="Times New Roman"/>
          <w:b w:val="false"/>
          <w:i w:val="false"/>
          <w:color w:val="000000"/>
          <w:sz w:val="28"/>
        </w:rPr>
        <w:t>
      б) осы Шарттың 7-тармағына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255"/>
    <w:bookmarkStart w:name="z284" w:id="256"/>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256"/>
    <w:bookmarkStart w:name="z285" w:id="257"/>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257"/>
    <w:bookmarkStart w:name="z286" w:id="258"/>
    <w:p>
      <w:pPr>
        <w:spacing w:after="0"/>
        <w:ind w:left="0"/>
        <w:jc w:val="both"/>
      </w:pPr>
      <w:r>
        <w:rPr>
          <w:rFonts w:ascii="Times New Roman"/>
          <w:b w:val="false"/>
          <w:i w:val="false"/>
          <w:color w:val="000000"/>
          <w:sz w:val="28"/>
        </w:rPr>
        <w:t>
      9. Сатып алушы:</w:t>
      </w:r>
    </w:p>
    <w:bookmarkEnd w:id="258"/>
    <w:bookmarkStart w:name="z287" w:id="259"/>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259"/>
    <w:bookmarkStart w:name="z288" w:id="260"/>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260"/>
    <w:bookmarkStart w:name="z289" w:id="261"/>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261"/>
    <w:bookmarkStart w:name="z290" w:id="262"/>
    <w:p>
      <w:pPr>
        <w:spacing w:after="0"/>
        <w:ind w:left="0"/>
        <w:jc w:val="left"/>
      </w:pPr>
      <w:r>
        <w:rPr>
          <w:rFonts w:ascii="Times New Roman"/>
          <w:b/>
          <w:i w:val="false"/>
          <w:color w:val="000000"/>
        </w:rPr>
        <w:t xml:space="preserve"> 4. Тараптардың өзара есеп айырысуы</w:t>
      </w:r>
    </w:p>
    <w:bookmarkEnd w:id="262"/>
    <w:bookmarkStart w:name="z291" w:id="263"/>
    <w:p>
      <w:pPr>
        <w:spacing w:after="0"/>
        <w:ind w:left="0"/>
        <w:jc w:val="both"/>
      </w:pPr>
      <w:r>
        <w:rPr>
          <w:rFonts w:ascii="Times New Roman"/>
          <w:b w:val="false"/>
          <w:i w:val="false"/>
          <w:color w:val="000000"/>
          <w:sz w:val="28"/>
        </w:rPr>
        <w:t>
      10.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263"/>
    <w:bookmarkStart w:name="z292" w:id="264"/>
    <w:p>
      <w:pPr>
        <w:spacing w:after="0"/>
        <w:ind w:left="0"/>
        <w:jc w:val="both"/>
      </w:pPr>
      <w:r>
        <w:rPr>
          <w:rFonts w:ascii="Times New Roman"/>
          <w:b w:val="false"/>
          <w:i w:val="false"/>
          <w:color w:val="000000"/>
          <w:sz w:val="28"/>
        </w:rPr>
        <w:t>
      11.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264"/>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293" w:id="265"/>
    <w:p>
      <w:pPr>
        <w:spacing w:after="0"/>
        <w:ind w:left="0"/>
        <w:jc w:val="both"/>
      </w:pPr>
      <w:r>
        <w:rPr>
          <w:rFonts w:ascii="Times New Roman"/>
          <w:b w:val="false"/>
          <w:i w:val="false"/>
          <w:color w:val="000000"/>
          <w:sz w:val="28"/>
        </w:rPr>
        <w:t>
      12. Осы Шарттың 7-тармағының 7) тармақшасында көрсетілген төлемді Сатып алушы Сатушы төлеуге ұсынған тиісті шот-фактура және Тараптар қол қойған тауарларды шетке беруге арналған жүкқұжат немесе сатып алынған электр энергиясының көтерме сауда нарығында қалдықтарды энергетикалық кәдеге жарату объектілері мен жаңартылатын энергия көздерін пайдаланатын объектілері өндірген электр энергиясының көлемі үшін өзге де бастапқы құжат негізінде есептік кезеңнің әрбір сағаты бойынша бөле отырып жүргізеді.</w:t>
      </w:r>
    </w:p>
    <w:bookmarkEnd w:id="265"/>
    <w:bookmarkStart w:name="z294" w:id="266"/>
    <w:p>
      <w:pPr>
        <w:spacing w:after="0"/>
        <w:ind w:left="0"/>
        <w:jc w:val="left"/>
      </w:pPr>
      <w:r>
        <w:rPr>
          <w:rFonts w:ascii="Times New Roman"/>
          <w:b/>
          <w:i w:val="false"/>
          <w:color w:val="000000"/>
        </w:rPr>
        <w:t xml:space="preserve"> 5. Тараптардың жауапкершілігі</w:t>
      </w:r>
    </w:p>
    <w:bookmarkEnd w:id="266"/>
    <w:bookmarkStart w:name="z295" w:id="267"/>
    <w:p>
      <w:pPr>
        <w:spacing w:after="0"/>
        <w:ind w:left="0"/>
        <w:jc w:val="both"/>
      </w:pPr>
      <w:r>
        <w:rPr>
          <w:rFonts w:ascii="Times New Roman"/>
          <w:b w:val="false"/>
          <w:i w:val="false"/>
          <w:color w:val="000000"/>
          <w:sz w:val="28"/>
        </w:rPr>
        <w:t>
      13.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12-тармағына сәйкес мерзімі өткен соманың 10% (он пайызынан) аспайтын тұрақсыздық айыбын төлейді.</w:t>
      </w:r>
    </w:p>
    <w:bookmarkEnd w:id="267"/>
    <w:bookmarkStart w:name="z296" w:id="268"/>
    <w:p>
      <w:pPr>
        <w:spacing w:after="0"/>
        <w:ind w:left="0"/>
        <w:jc w:val="both"/>
      </w:pPr>
      <w:r>
        <w:rPr>
          <w:rFonts w:ascii="Times New Roman"/>
          <w:b w:val="false"/>
          <w:i w:val="false"/>
          <w:color w:val="000000"/>
          <w:sz w:val="28"/>
        </w:rPr>
        <w:t>
      14. Тұрақсыздық айыбы (айыппұл, өсімпұл) сомасын төлеу Тараптарды осы Шарт бойынша өз міндеттемелерін орындаудан босатпайды.</w:t>
      </w:r>
    </w:p>
    <w:bookmarkEnd w:id="268"/>
    <w:bookmarkStart w:name="z297" w:id="269"/>
    <w:p>
      <w:pPr>
        <w:spacing w:after="0"/>
        <w:ind w:left="0"/>
        <w:jc w:val="both"/>
      </w:pPr>
      <w:r>
        <w:rPr>
          <w:rFonts w:ascii="Times New Roman"/>
          <w:b w:val="false"/>
          <w:i w:val="false"/>
          <w:color w:val="000000"/>
          <w:sz w:val="28"/>
        </w:rPr>
        <w:t>
      15.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269"/>
    <w:bookmarkStart w:name="z298" w:id="270"/>
    <w:p>
      <w:pPr>
        <w:spacing w:after="0"/>
        <w:ind w:left="0"/>
        <w:jc w:val="both"/>
      </w:pPr>
      <w:r>
        <w:rPr>
          <w:rFonts w:ascii="Times New Roman"/>
          <w:b w:val="false"/>
          <w:i w:val="false"/>
          <w:color w:val="000000"/>
          <w:sz w:val="28"/>
        </w:rPr>
        <w:t>
      16. Осы Шарттың талаптары Тараптардың өзара келісімі бойынша ғана өзгертілуі және жазбаша нысанда ресімделуі мүмкін.</w:t>
      </w:r>
    </w:p>
    <w:bookmarkEnd w:id="270"/>
    <w:bookmarkStart w:name="z299" w:id="271"/>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271"/>
    <w:bookmarkStart w:name="z300" w:id="272"/>
    <w:p>
      <w:pPr>
        <w:spacing w:after="0"/>
        <w:ind w:left="0"/>
        <w:jc w:val="both"/>
      </w:pPr>
      <w:r>
        <w:rPr>
          <w:rFonts w:ascii="Times New Roman"/>
          <w:b w:val="false"/>
          <w:i w:val="false"/>
          <w:color w:val="000000"/>
          <w:sz w:val="28"/>
        </w:rPr>
        <w:t>
      17.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272"/>
    <w:bookmarkStart w:name="z301" w:id="273"/>
    <w:p>
      <w:pPr>
        <w:spacing w:after="0"/>
        <w:ind w:left="0"/>
        <w:jc w:val="both"/>
      </w:pPr>
      <w:r>
        <w:rPr>
          <w:rFonts w:ascii="Times New Roman"/>
          <w:b w:val="false"/>
          <w:i w:val="false"/>
          <w:color w:val="000000"/>
          <w:sz w:val="28"/>
        </w:rPr>
        <w:t>
      18. Осы Шарт бойынша өз міндеттемелерін орындау кезінде Тараптар, оның ішінде олардың үлестес тұлғалары, қызметкерлері немесе делдалдары:</w:t>
      </w:r>
    </w:p>
    <w:bookmarkEnd w:id="273"/>
    <w:bookmarkStart w:name="z302" w:id="274"/>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274"/>
    <w:bookmarkStart w:name="z303" w:id="275"/>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275"/>
    <w:bookmarkStart w:name="z304" w:id="276"/>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276"/>
    <w:bookmarkStart w:name="z305" w:id="277"/>
    <w:p>
      <w:pPr>
        <w:spacing w:after="0"/>
        <w:ind w:left="0"/>
        <w:jc w:val="both"/>
      </w:pPr>
      <w:r>
        <w:rPr>
          <w:rFonts w:ascii="Times New Roman"/>
          <w:b w:val="false"/>
          <w:i w:val="false"/>
          <w:color w:val="000000"/>
          <w:sz w:val="28"/>
        </w:rPr>
        <w:t>
      19.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77"/>
    <w:bookmarkStart w:name="z306" w:id="278"/>
    <w:p>
      <w:pPr>
        <w:spacing w:after="0"/>
        <w:ind w:left="0"/>
        <w:jc w:val="left"/>
      </w:pPr>
      <w:r>
        <w:rPr>
          <w:rFonts w:ascii="Times New Roman"/>
          <w:b/>
          <w:i w:val="false"/>
          <w:color w:val="000000"/>
        </w:rPr>
        <w:t xml:space="preserve"> 7. Дауларды шешу</w:t>
      </w:r>
    </w:p>
    <w:bookmarkEnd w:id="278"/>
    <w:bookmarkStart w:name="z307" w:id="279"/>
    <w:p>
      <w:pPr>
        <w:spacing w:after="0"/>
        <w:ind w:left="0"/>
        <w:jc w:val="both"/>
      </w:pPr>
      <w:r>
        <w:rPr>
          <w:rFonts w:ascii="Times New Roman"/>
          <w:b w:val="false"/>
          <w:i w:val="false"/>
          <w:color w:val="000000"/>
          <w:sz w:val="28"/>
        </w:rPr>
        <w:t>
      20. Тараптар арасында осы Шарт бойынша даулар туындаған кезде Тараптар дауды келіссөздер арқылы шешу үшін бар күш-жүгерін салады.</w:t>
      </w:r>
    </w:p>
    <w:bookmarkEnd w:id="279"/>
    <w:bookmarkStart w:name="z308" w:id="280"/>
    <w:p>
      <w:pPr>
        <w:spacing w:after="0"/>
        <w:ind w:left="0"/>
        <w:jc w:val="both"/>
      </w:pPr>
      <w:r>
        <w:rPr>
          <w:rFonts w:ascii="Times New Roman"/>
          <w:b w:val="false"/>
          <w:i w:val="false"/>
          <w:color w:val="000000"/>
          <w:sz w:val="28"/>
        </w:rPr>
        <w:t>
      21. Осы шарттан туындайтын даулар Қазақстан Республикасының заңнамасына сәйкес шешілуге жатады.</w:t>
      </w:r>
    </w:p>
    <w:bookmarkEnd w:id="280"/>
    <w:bookmarkStart w:name="z309" w:id="281"/>
    <w:p>
      <w:pPr>
        <w:spacing w:after="0"/>
        <w:ind w:left="0"/>
        <w:jc w:val="both"/>
      </w:pPr>
      <w:r>
        <w:rPr>
          <w:rFonts w:ascii="Times New Roman"/>
          <w:b w:val="false"/>
          <w:i w:val="false"/>
          <w:color w:val="000000"/>
          <w:sz w:val="28"/>
        </w:rPr>
        <w:t>
      22.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281"/>
    <w:bookmarkStart w:name="z310" w:id="282"/>
    <w:p>
      <w:pPr>
        <w:spacing w:after="0"/>
        <w:ind w:left="0"/>
        <w:jc w:val="both"/>
      </w:pPr>
      <w:r>
        <w:rPr>
          <w:rFonts w:ascii="Times New Roman"/>
          <w:b w:val="false"/>
          <w:i w:val="false"/>
          <w:color w:val="000000"/>
          <w:sz w:val="28"/>
        </w:rPr>
        <w:t>
      23.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282"/>
    <w:bookmarkStart w:name="z311" w:id="283"/>
    <w:p>
      <w:pPr>
        <w:spacing w:after="0"/>
        <w:ind w:left="0"/>
        <w:jc w:val="both"/>
      </w:pPr>
      <w:r>
        <w:rPr>
          <w:rFonts w:ascii="Times New Roman"/>
          <w:b w:val="false"/>
          <w:i w:val="false"/>
          <w:color w:val="000000"/>
          <w:sz w:val="28"/>
        </w:rPr>
        <w:t>
      24.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283"/>
    <w:bookmarkStart w:name="z312" w:id="284"/>
    <w:p>
      <w:pPr>
        <w:spacing w:after="0"/>
        <w:ind w:left="0"/>
        <w:jc w:val="both"/>
      </w:pPr>
      <w:r>
        <w:rPr>
          <w:rFonts w:ascii="Times New Roman"/>
          <w:b w:val="false"/>
          <w:i w:val="false"/>
          <w:color w:val="000000"/>
          <w:sz w:val="28"/>
        </w:rPr>
        <w:t>
      25.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284"/>
    <w:bookmarkStart w:name="z313" w:id="285"/>
    <w:p>
      <w:pPr>
        <w:spacing w:after="0"/>
        <w:ind w:left="0"/>
        <w:jc w:val="left"/>
      </w:pPr>
      <w:r>
        <w:rPr>
          <w:rFonts w:ascii="Times New Roman"/>
          <w:b/>
          <w:i w:val="false"/>
          <w:color w:val="000000"/>
        </w:rPr>
        <w:t xml:space="preserve"> 8. Форс-мажорлық жағдайлар</w:t>
      </w:r>
    </w:p>
    <w:bookmarkEnd w:id="285"/>
    <w:bookmarkStart w:name="z314" w:id="286"/>
    <w:p>
      <w:pPr>
        <w:spacing w:after="0"/>
        <w:ind w:left="0"/>
        <w:jc w:val="both"/>
      </w:pPr>
      <w:r>
        <w:rPr>
          <w:rFonts w:ascii="Times New Roman"/>
          <w:b w:val="false"/>
          <w:i w:val="false"/>
          <w:color w:val="000000"/>
          <w:sz w:val="28"/>
        </w:rPr>
        <w:t>
      26.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286"/>
    <w:bookmarkStart w:name="z315" w:id="287"/>
    <w:p>
      <w:pPr>
        <w:spacing w:after="0"/>
        <w:ind w:left="0"/>
        <w:jc w:val="both"/>
      </w:pPr>
      <w:r>
        <w:rPr>
          <w:rFonts w:ascii="Times New Roman"/>
          <w:b w:val="false"/>
          <w:i w:val="false"/>
          <w:color w:val="000000"/>
          <w:sz w:val="28"/>
        </w:rPr>
        <w:t>
      27.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287"/>
    <w:bookmarkStart w:name="z316" w:id="288"/>
    <w:p>
      <w:pPr>
        <w:spacing w:after="0"/>
        <w:ind w:left="0"/>
        <w:jc w:val="both"/>
      </w:pPr>
      <w:r>
        <w:rPr>
          <w:rFonts w:ascii="Times New Roman"/>
          <w:b w:val="false"/>
          <w:i w:val="false"/>
          <w:color w:val="000000"/>
          <w:sz w:val="28"/>
        </w:rPr>
        <w:t>
      28.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10 (он) күн ішінде хабардар етуге міндетті.</w:t>
      </w:r>
    </w:p>
    <w:bookmarkEnd w:id="288"/>
    <w:bookmarkStart w:name="z317" w:id="289"/>
    <w:p>
      <w:pPr>
        <w:spacing w:after="0"/>
        <w:ind w:left="0"/>
        <w:jc w:val="left"/>
      </w:pPr>
      <w:r>
        <w:rPr>
          <w:rFonts w:ascii="Times New Roman"/>
          <w:b/>
          <w:i w:val="false"/>
          <w:color w:val="000000"/>
        </w:rPr>
        <w:t xml:space="preserve"> 9. Шарттың қолданылу мерзімі</w:t>
      </w:r>
    </w:p>
    <w:bookmarkEnd w:id="289"/>
    <w:bookmarkStart w:name="z318" w:id="290"/>
    <w:p>
      <w:pPr>
        <w:spacing w:after="0"/>
        <w:ind w:left="0"/>
        <w:jc w:val="both"/>
      </w:pPr>
      <w:r>
        <w:rPr>
          <w:rFonts w:ascii="Times New Roman"/>
          <w:b w:val="false"/>
          <w:i w:val="false"/>
          <w:color w:val="000000"/>
          <w:sz w:val="28"/>
        </w:rPr>
        <w:t>
      29. Осы Шарт 20_____ жылғы ________бастап күшіне енеді және 20______ жылғы 31 желтоқсанға дейін қолданылады.</w:t>
      </w:r>
    </w:p>
    <w:bookmarkEnd w:id="290"/>
    <w:bookmarkStart w:name="z319" w:id="291"/>
    <w:p>
      <w:pPr>
        <w:spacing w:after="0"/>
        <w:ind w:left="0"/>
        <w:jc w:val="both"/>
      </w:pPr>
      <w:r>
        <w:rPr>
          <w:rFonts w:ascii="Times New Roman"/>
          <w:b w:val="false"/>
          <w:i w:val="false"/>
          <w:color w:val="000000"/>
          <w:sz w:val="28"/>
        </w:rPr>
        <w:t>
      30. Егер тараптардың ешқайсысы осы Шарттың қолданылу мерзімі аяқталғанға дейін күнтізбелік отыз күн бұрын осы Шарттың тоқтату туралы мәлімдемесе, осы Шарттың қолданылу мерзімі 1 (бір) күнтізбелік жылға ұзартылады.</w:t>
      </w:r>
    </w:p>
    <w:bookmarkEnd w:id="291"/>
    <w:bookmarkStart w:name="z320" w:id="292"/>
    <w:p>
      <w:pPr>
        <w:spacing w:after="0"/>
        <w:ind w:left="0"/>
        <w:jc w:val="left"/>
      </w:pPr>
      <w:r>
        <w:rPr>
          <w:rFonts w:ascii="Times New Roman"/>
          <w:b/>
          <w:i w:val="false"/>
          <w:color w:val="000000"/>
        </w:rPr>
        <w:t xml:space="preserve"> 10. Шартты өзгерту және тоқтату талаптары</w:t>
      </w:r>
    </w:p>
    <w:bookmarkEnd w:id="292"/>
    <w:bookmarkStart w:name="z321" w:id="293"/>
    <w:p>
      <w:pPr>
        <w:spacing w:after="0"/>
        <w:ind w:left="0"/>
        <w:jc w:val="both"/>
      </w:pPr>
      <w:r>
        <w:rPr>
          <w:rFonts w:ascii="Times New Roman"/>
          <w:b w:val="false"/>
          <w:i w:val="false"/>
          <w:color w:val="000000"/>
          <w:sz w:val="28"/>
        </w:rPr>
        <w:t>
      31.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293"/>
    <w:bookmarkStart w:name="z322" w:id="294"/>
    <w:p>
      <w:pPr>
        <w:spacing w:after="0"/>
        <w:ind w:left="0"/>
        <w:jc w:val="both"/>
      </w:pPr>
      <w:r>
        <w:rPr>
          <w:rFonts w:ascii="Times New Roman"/>
          <w:b w:val="false"/>
          <w:i w:val="false"/>
          <w:color w:val="000000"/>
          <w:sz w:val="28"/>
        </w:rPr>
        <w:t>
      32. Сатушы мен Сатып алушы арасында жасалған осы Шарт мынадай жағдайларда тоқтатылады:</w:t>
      </w:r>
    </w:p>
    <w:bookmarkEnd w:id="294"/>
    <w:bookmarkStart w:name="z323" w:id="295"/>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295"/>
    <w:bookmarkStart w:name="z324" w:id="296"/>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тиісіншн алынып тасталуы және Сатып алушының Сатушының алдындағы берешегінің болмауы.</w:t>
      </w:r>
    </w:p>
    <w:bookmarkEnd w:id="296"/>
    <w:bookmarkStart w:name="z325" w:id="297"/>
    <w:p>
      <w:pPr>
        <w:spacing w:after="0"/>
        <w:ind w:left="0"/>
        <w:jc w:val="left"/>
      </w:pPr>
      <w:r>
        <w:rPr>
          <w:rFonts w:ascii="Times New Roman"/>
          <w:b/>
          <w:i w:val="false"/>
          <w:color w:val="000000"/>
        </w:rPr>
        <w:t xml:space="preserve"> 11. Қорытынды ережелер</w:t>
      </w:r>
    </w:p>
    <w:bookmarkEnd w:id="297"/>
    <w:bookmarkStart w:name="z326" w:id="298"/>
    <w:p>
      <w:pPr>
        <w:spacing w:after="0"/>
        <w:ind w:left="0"/>
        <w:jc w:val="both"/>
      </w:pPr>
      <w:r>
        <w:rPr>
          <w:rFonts w:ascii="Times New Roman"/>
          <w:b w:val="false"/>
          <w:i w:val="false"/>
          <w:color w:val="000000"/>
          <w:sz w:val="28"/>
        </w:rPr>
        <w:t>
      33. Осы Шарт заңды күші бірдей қазақ және орыс тілдерінде екі данада қағаз жеткізгіште немесе электрондық түрде жасалады.</w:t>
      </w:r>
    </w:p>
    <w:bookmarkEnd w:id="298"/>
    <w:bookmarkStart w:name="z327" w:id="299"/>
    <w:p>
      <w:pPr>
        <w:spacing w:after="0"/>
        <w:ind w:left="0"/>
        <w:jc w:val="both"/>
      </w:pPr>
      <w:r>
        <w:rPr>
          <w:rFonts w:ascii="Times New Roman"/>
          <w:b w:val="false"/>
          <w:i w:val="false"/>
          <w:color w:val="000000"/>
          <w:sz w:val="28"/>
        </w:rPr>
        <w:t>
      34. Осы Шарт Астана қаласында жасалды және Сатушы оны жасалған шарттар тізілімінде тіркеді.</w:t>
      </w:r>
    </w:p>
    <w:bookmarkEnd w:id="299"/>
    <w:bookmarkStart w:name="z328" w:id="300"/>
    <w:p>
      <w:pPr>
        <w:spacing w:after="0"/>
        <w:ind w:left="0"/>
        <w:jc w:val="left"/>
      </w:pPr>
      <w:r>
        <w:rPr>
          <w:rFonts w:ascii="Times New Roman"/>
          <w:b/>
          <w:i w:val="false"/>
          <w:color w:val="000000"/>
        </w:rPr>
        <w:t xml:space="preserve"> 12. Тараптардың деректемелері мен қолтаңбалары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330" w:id="301"/>
    <w:p>
      <w:pPr>
        <w:spacing w:after="0"/>
        <w:ind w:left="0"/>
        <w:jc w:val="left"/>
      </w:pPr>
      <w:r>
        <w:rPr>
          <w:rFonts w:ascii="Times New Roman"/>
          <w:b/>
          <w:i w:val="false"/>
          <w:color w:val="000000"/>
        </w:rPr>
        <w:t xml:space="preserve">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 № __________ </w:t>
      </w:r>
    </w:p>
    <w:bookmarkEnd w:id="30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331" w:id="302"/>
    <w:p>
      <w:pPr>
        <w:spacing w:after="0"/>
        <w:ind w:left="0"/>
        <w:jc w:val="both"/>
      </w:pPr>
      <w:r>
        <w:rPr>
          <w:rFonts w:ascii="Times New Roman"/>
          <w:b w:val="false"/>
          <w:i w:val="false"/>
          <w:color w:val="000000"/>
          <w:sz w:val="28"/>
        </w:rPr>
        <w:t xml:space="preserve">
      __________________________________________________________________, </w:t>
      </w:r>
    </w:p>
    <w:bookmarkEnd w:id="302"/>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bookmarkStart w:name="z332" w:id="303"/>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End w:id="303"/>
    <w:bookmarkStart w:name="z333" w:id="304"/>
    <w:p>
      <w:pPr>
        <w:spacing w:after="0"/>
        <w:ind w:left="0"/>
        <w:jc w:val="both"/>
      </w:pPr>
      <w:r>
        <w:rPr>
          <w:rFonts w:ascii="Times New Roman"/>
          <w:b w:val="false"/>
          <w:i w:val="false"/>
          <w:color w:val="000000"/>
          <w:sz w:val="28"/>
        </w:rPr>
        <w:t>
      жекелеп "Тарап" деп аталатындар:</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кодексін (бұдан әрі – Экологиялық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w:t>
      </w:r>
      <w:r>
        <w:rPr>
          <w:rFonts w:ascii="Times New Roman"/>
          <w:b w:val="false"/>
          <w:i w:val="false"/>
          <w:color w:val="000000"/>
          <w:sz w:val="28"/>
        </w:rPr>
        <w:t xml:space="preserve"> (бұдан әрі – Тіркелген тарифтерді және шекті аукциондық бағаларды айқындау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Start w:name="z339" w:id="305"/>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қалдықтарды энергетикалық кәдеге пайдаланатын энергия өндіруші ұйымнан төмендегі аукциондық бағалар бойынша электр энергиясының сатып алу шартын (бұдан әрі - Шарт) жасасты.</w:t>
      </w:r>
    </w:p>
    <w:bookmarkEnd w:id="305"/>
    <w:bookmarkStart w:name="z340" w:id="306"/>
    <w:p>
      <w:pPr>
        <w:spacing w:after="0"/>
        <w:ind w:left="0"/>
        <w:jc w:val="left"/>
      </w:pPr>
      <w:r>
        <w:rPr>
          <w:rFonts w:ascii="Times New Roman"/>
          <w:b/>
          <w:i w:val="false"/>
          <w:color w:val="000000"/>
        </w:rPr>
        <w:t xml:space="preserve"> 1. Терминдер мен анықтамалар</w:t>
      </w:r>
    </w:p>
    <w:bookmarkEnd w:id="306"/>
    <w:bookmarkStart w:name="z341" w:id="307"/>
    <w:p>
      <w:pPr>
        <w:spacing w:after="0"/>
        <w:ind w:left="0"/>
        <w:jc w:val="both"/>
      </w:pPr>
      <w:r>
        <w:rPr>
          <w:rFonts w:ascii="Times New Roman"/>
          <w:b w:val="false"/>
          <w:i w:val="false"/>
          <w:color w:val="000000"/>
          <w:sz w:val="28"/>
        </w:rPr>
        <w:t>
      1. Осы шартта мынадай негізгі ұғымдар пайдаланылады:</w:t>
      </w:r>
    </w:p>
    <w:bookmarkEnd w:id="307"/>
    <w:bookmarkStart w:name="z342" w:id="308"/>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аукциондық сауда-саттық қорытындылары бойынша айқындалған және электр энергиясын бірыңғай сатып алушының тиісті шекті аукциондық баға деңгейінен аспайтын электр энергиясын сатып алуға арналған баға;</w:t>
      </w:r>
    </w:p>
    <w:bookmarkEnd w:id="308"/>
    <w:bookmarkStart w:name="z343" w:id="309"/>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электр энергетикасы саласындағы заңнамасында белгіленген тәртіппен қолдануға рұқсат етілген техникалық құрылғы;</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қалдықтарды энергетикалық кәдеге жаратуды пайдаланатын энергия өндіруші ұйым – қалдықтарды энергетикалық кәдеге жаратудан алынатын энергия өндіруді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Экологиялық Заңнамасына сәйкес жүзеге асыратын заңды тұлға;</w:t>
      </w:r>
    </w:p>
    <w:bookmarkStart w:name="z345" w:id="310"/>
    <w:p>
      <w:pPr>
        <w:spacing w:after="0"/>
        <w:ind w:left="0"/>
        <w:jc w:val="both"/>
      </w:pPr>
      <w:r>
        <w:rPr>
          <w:rFonts w:ascii="Times New Roman"/>
          <w:b w:val="false"/>
          <w:i w:val="false"/>
          <w:color w:val="000000"/>
          <w:sz w:val="28"/>
        </w:rPr>
        <w:t>
      4)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310"/>
    <w:bookmarkStart w:name="z346" w:id="311"/>
    <w:p>
      <w:pPr>
        <w:spacing w:after="0"/>
        <w:ind w:left="0"/>
        <w:jc w:val="both"/>
      </w:pPr>
      <w:r>
        <w:rPr>
          <w:rFonts w:ascii="Times New Roman"/>
          <w:b w:val="false"/>
          <w:i w:val="false"/>
          <w:color w:val="000000"/>
          <w:sz w:val="28"/>
        </w:rPr>
        <w:t>
      5) қаржы ұйымы - қаржылық көрсетілетін қызметтерді ұсыну жөніндегі кәсіпкерлік қызметті жүзеге асыратын заңды тұлға;</w:t>
      </w:r>
    </w:p>
    <w:bookmarkEnd w:id="311"/>
    <w:bookmarkStart w:name="z347" w:id="312"/>
    <w:p>
      <w:pPr>
        <w:spacing w:after="0"/>
        <w:ind w:left="0"/>
        <w:jc w:val="both"/>
      </w:pPr>
      <w:r>
        <w:rPr>
          <w:rFonts w:ascii="Times New Roman"/>
          <w:b w:val="false"/>
          <w:i w:val="false"/>
          <w:color w:val="000000"/>
          <w:sz w:val="28"/>
        </w:rPr>
        <w:t>
      6)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312"/>
    <w:bookmarkStart w:name="z348" w:id="313"/>
    <w:p>
      <w:pPr>
        <w:spacing w:after="0"/>
        <w:ind w:left="0"/>
        <w:jc w:val="both"/>
      </w:pPr>
      <w:r>
        <w:rPr>
          <w:rFonts w:ascii="Times New Roman"/>
          <w:b w:val="false"/>
          <w:i w:val="false"/>
          <w:color w:val="000000"/>
          <w:sz w:val="28"/>
        </w:rPr>
        <w:t>
      7)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313"/>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Start w:name="z349" w:id="314"/>
    <w:p>
      <w:pPr>
        <w:spacing w:after="0"/>
        <w:ind w:left="0"/>
        <w:jc w:val="left"/>
      </w:pPr>
      <w:r>
        <w:rPr>
          <w:rFonts w:ascii="Times New Roman"/>
          <w:b/>
          <w:i w:val="false"/>
          <w:color w:val="000000"/>
        </w:rPr>
        <w:t xml:space="preserve"> 2. Шарттың мәні</w:t>
      </w:r>
    </w:p>
    <w:bookmarkEnd w:id="314"/>
    <w:p>
      <w:pPr>
        <w:spacing w:after="0"/>
        <w:ind w:left="0"/>
        <w:jc w:val="left"/>
      </w:pP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Жүйелік оператордың техникалық сараптамасын ескере отырып, электр энергиясын тұтынудың тәуліктік кестесін жабу үшін қалдықтарды энергетикалық кәдеге жарату объектісінің электр энергиясын сатушыдан оның электр энергиясын желіге жоспарлы түрде жіберу көлемінде сатып алады.</w:t>
      </w:r>
    </w:p>
    <w:bookmarkStart w:name="z351" w:id="315"/>
    <w:p>
      <w:pPr>
        <w:spacing w:after="0"/>
        <w:ind w:left="0"/>
        <w:jc w:val="both"/>
      </w:pPr>
      <w:r>
        <w:rPr>
          <w:rFonts w:ascii="Times New Roman"/>
          <w:b w:val="false"/>
          <w:i w:val="false"/>
          <w:color w:val="000000"/>
          <w:sz w:val="28"/>
        </w:rPr>
        <w:t>
      Сатушы мынадай қалдықтарды энергетикалық кәдеге жарату объектісінде электр энергиясын өндіретін болады:</w:t>
      </w:r>
    </w:p>
    <w:bookmarkEnd w:id="315"/>
    <w:bookmarkStart w:name="z352" w:id="316"/>
    <w:p>
      <w:pPr>
        <w:spacing w:after="0"/>
        <w:ind w:left="0"/>
        <w:jc w:val="both"/>
      </w:pPr>
      <w:r>
        <w:rPr>
          <w:rFonts w:ascii="Times New Roman"/>
          <w:b w:val="false"/>
          <w:i w:val="false"/>
          <w:color w:val="000000"/>
          <w:sz w:val="28"/>
        </w:rPr>
        <w:t>
      1) қуаты/аймағы - _________ ;</w:t>
      </w:r>
    </w:p>
    <w:bookmarkEnd w:id="316"/>
    <w:bookmarkStart w:name="z353" w:id="317"/>
    <w:p>
      <w:pPr>
        <w:spacing w:after="0"/>
        <w:ind w:left="0"/>
        <w:jc w:val="both"/>
      </w:pPr>
      <w:r>
        <w:rPr>
          <w:rFonts w:ascii="Times New Roman"/>
          <w:b w:val="false"/>
          <w:i w:val="false"/>
          <w:color w:val="000000"/>
          <w:sz w:val="28"/>
        </w:rPr>
        <w:t>
      2) Қалдықтарды кәдеге пайдаланатын объектісі орналасқан жер учаскесі (лері) - кадастрлық нөмірі: - _________, жер учаскесінің жалпы ауданы - __________ гектар;</w:t>
      </w:r>
    </w:p>
    <w:bookmarkEnd w:id="317"/>
    <w:bookmarkStart w:name="z354" w:id="318"/>
    <w:p>
      <w:pPr>
        <w:spacing w:after="0"/>
        <w:ind w:left="0"/>
        <w:jc w:val="both"/>
      </w:pPr>
      <w:r>
        <w:rPr>
          <w:rFonts w:ascii="Times New Roman"/>
          <w:b w:val="false"/>
          <w:i w:val="false"/>
          <w:color w:val="000000"/>
          <w:sz w:val="28"/>
        </w:rPr>
        <w:t>
      3) қалдықтарды энергетикалық кәдеге жарату жөніндегі объектінің генерациялайтын жабдығының жиынтық белгіленген қуаты, паспорттық деректерін негізге ала отырып, негізгі генерациялайтын жабдықтың номиналды (паспорттық деректерде көрсетілген) қуаттарының жиынтығы ретінде айқындалып, генерациялайтын жабдығының белгіленген жиынтық қуаты - _____ (МВт);</w:t>
      </w:r>
    </w:p>
    <w:bookmarkEnd w:id="318"/>
    <w:bookmarkStart w:name="z355" w:id="319"/>
    <w:p>
      <w:pPr>
        <w:spacing w:after="0"/>
        <w:ind w:left="0"/>
        <w:jc w:val="both"/>
      </w:pPr>
      <w:r>
        <w:rPr>
          <w:rFonts w:ascii="Times New Roman"/>
          <w:b w:val="false"/>
          <w:i w:val="false"/>
          <w:color w:val="000000"/>
          <w:sz w:val="28"/>
        </w:rPr>
        <w:t>
      4) қалдықтарды энергетикалық кәдеге жарату жөніндегі объетінің белгіленген қуатын пайдаланудың болжамды коэффиценті ___;</w:t>
      </w:r>
    </w:p>
    <w:bookmarkEnd w:id="319"/>
    <w:bookmarkStart w:name="z356" w:id="320"/>
    <w:p>
      <w:pPr>
        <w:spacing w:after="0"/>
        <w:ind w:left="0"/>
        <w:jc w:val="both"/>
      </w:pPr>
      <w:r>
        <w:rPr>
          <w:rFonts w:ascii="Times New Roman"/>
          <w:b w:val="false"/>
          <w:i w:val="false"/>
          <w:color w:val="000000"/>
          <w:sz w:val="28"/>
        </w:rPr>
        <w:t>
      5) электр желісіне қосылу нүктесі - __________________________;</w:t>
      </w:r>
    </w:p>
    <w:bookmarkEnd w:id="320"/>
    <w:bookmarkStart w:name="z357" w:id="321"/>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321"/>
    <w:bookmarkStart w:name="z358" w:id="322"/>
    <w:p>
      <w:pPr>
        <w:spacing w:after="0"/>
        <w:ind w:left="0"/>
        <w:jc w:val="both"/>
      </w:pPr>
      <w:r>
        <w:rPr>
          <w:rFonts w:ascii="Times New Roman"/>
          <w:b w:val="false"/>
          <w:i w:val="false"/>
          <w:color w:val="000000"/>
          <w:sz w:val="28"/>
        </w:rPr>
        <w:t>
      4. Индекстеу нәтижесінде аукциондық бағаның шамасын 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322"/>
    <w:bookmarkStart w:name="z359" w:id="323"/>
    <w:p>
      <w:pPr>
        <w:spacing w:after="0"/>
        <w:ind w:left="0"/>
        <w:jc w:val="left"/>
      </w:pPr>
      <w:r>
        <w:rPr>
          <w:rFonts w:ascii="Times New Roman"/>
          <w:b/>
          <w:i w:val="false"/>
          <w:color w:val="000000"/>
        </w:rPr>
        <w:t xml:space="preserve"> 3. Электр энергиясының көлемін есепке алу және төлеу</w:t>
      </w:r>
    </w:p>
    <w:bookmarkEnd w:id="323"/>
    <w:bookmarkStart w:name="z360" w:id="324"/>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324"/>
    <w:bookmarkStart w:name="z361" w:id="325"/>
    <w:p>
      <w:pPr>
        <w:spacing w:after="0"/>
        <w:ind w:left="0"/>
        <w:jc w:val="both"/>
      </w:pPr>
      <w:r>
        <w:rPr>
          <w:rFonts w:ascii="Times New Roman"/>
          <w:b w:val="false"/>
          <w:i w:val="false"/>
          <w:color w:val="000000"/>
          <w:sz w:val="28"/>
        </w:rPr>
        <w:t>
      6. Қалдықтарды энергетикалық кәдеге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325"/>
    <w:bookmarkStart w:name="z362" w:id="326"/>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326"/>
    <w:bookmarkStart w:name="z363" w:id="327"/>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327"/>
    <w:bookmarkStart w:name="z364" w:id="328"/>
    <w:p>
      <w:pPr>
        <w:spacing w:after="0"/>
        <w:ind w:left="0"/>
        <w:jc w:val="left"/>
      </w:pPr>
      <w:r>
        <w:rPr>
          <w:rFonts w:ascii="Times New Roman"/>
          <w:b/>
          <w:i w:val="false"/>
          <w:color w:val="000000"/>
        </w:rPr>
        <w:t xml:space="preserve"> 4. Тараптардың құқықтары мен міндеттері</w:t>
      </w:r>
    </w:p>
    <w:bookmarkEnd w:id="328"/>
    <w:bookmarkStart w:name="z365" w:id="329"/>
    <w:p>
      <w:pPr>
        <w:spacing w:after="0"/>
        <w:ind w:left="0"/>
        <w:jc w:val="both"/>
      </w:pPr>
      <w:r>
        <w:rPr>
          <w:rFonts w:ascii="Times New Roman"/>
          <w:b w:val="false"/>
          <w:i w:val="false"/>
          <w:color w:val="000000"/>
          <w:sz w:val="28"/>
        </w:rPr>
        <w:t>
      9. Сатушы:</w:t>
      </w:r>
    </w:p>
    <w:bookmarkEnd w:id="329"/>
    <w:bookmarkStart w:name="z366" w:id="330"/>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330"/>
    <w:bookmarkStart w:name="z367" w:id="331"/>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331"/>
    <w:bookmarkStart w:name="z368" w:id="332"/>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32"/>
    <w:bookmarkStart w:name="z369" w:id="333"/>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333"/>
    <w:bookmarkStart w:name="z370" w:id="334"/>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334"/>
    <w:bookmarkStart w:name="z371" w:id="335"/>
    <w:p>
      <w:pPr>
        <w:spacing w:after="0"/>
        <w:ind w:left="0"/>
        <w:jc w:val="both"/>
      </w:pPr>
      <w:r>
        <w:rPr>
          <w:rFonts w:ascii="Times New Roman"/>
          <w:b w:val="false"/>
          <w:i w:val="false"/>
          <w:color w:val="000000"/>
          <w:sz w:val="28"/>
        </w:rPr>
        <w:t>
      6) қалдықтарды энергетикалық кәдеге пайдалану объектісінің коммерциялық пайдаланылуына дейін өзінің қалдықтарды энергетикалық кәдеге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335"/>
    <w:bookmarkStart w:name="z372" w:id="336"/>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қалдықтарды энергетикалық кәдеге пайдалану объектісін кешенді сынау басталғанға дейін 10 (он) жұмыс күні ішінде Сатып алушыға оған қатысты осы сатып алу шарты жасалған қалдықтарды энергетикалық кәдеге пайдалану объектісі үшін Сатушы мен энергия беруші ұйым арасында қол қойылған, қалдықтарды энергетикалық кәдеге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336"/>
    <w:bookmarkStart w:name="z373" w:id="337"/>
    <w:p>
      <w:pPr>
        <w:spacing w:after="0"/>
        <w:ind w:left="0"/>
        <w:jc w:val="both"/>
      </w:pPr>
      <w:r>
        <w:rPr>
          <w:rFonts w:ascii="Times New Roman"/>
          <w:b w:val="false"/>
          <w:i w:val="false"/>
          <w:color w:val="000000"/>
          <w:sz w:val="28"/>
        </w:rPr>
        <w:t>
      8)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337"/>
    <w:bookmarkStart w:name="z374" w:id="338"/>
    <w:p>
      <w:pPr>
        <w:spacing w:after="0"/>
        <w:ind w:left="0"/>
        <w:jc w:val="both"/>
      </w:pPr>
      <w:r>
        <w:rPr>
          <w:rFonts w:ascii="Times New Roman"/>
          <w:b w:val="false"/>
          <w:i w:val="false"/>
          <w:color w:val="000000"/>
          <w:sz w:val="28"/>
        </w:rPr>
        <w:t>
      9) кешенді сынақ жүргізу басталғанға алдында 5 (бес) жұмыс күні бұрын Сатып алушыға 18-разрядты ЭКЕАЖ сәйкестендіру кодын беруге;</w:t>
      </w:r>
    </w:p>
    <w:bookmarkEnd w:id="338"/>
    <w:bookmarkStart w:name="z375" w:id="339"/>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339"/>
    <w:bookmarkStart w:name="z376" w:id="340"/>
    <w:p>
      <w:pPr>
        <w:spacing w:after="0"/>
        <w:ind w:left="0"/>
        <w:jc w:val="both"/>
      </w:pPr>
      <w:r>
        <w:rPr>
          <w:rFonts w:ascii="Times New Roman"/>
          <w:b w:val="false"/>
          <w:i w:val="false"/>
          <w:color w:val="000000"/>
          <w:sz w:val="28"/>
        </w:rPr>
        <w:t>
      11) қалдықтарды энергетикалық кәдеге пайдалану объектісі мен электр желілеріне қалдықтарды энергетикалық кәдеге пайдалану объектісі қосылған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340"/>
    <w:bookmarkStart w:name="z377" w:id="341"/>
    <w:p>
      <w:pPr>
        <w:spacing w:after="0"/>
        <w:ind w:left="0"/>
        <w:jc w:val="both"/>
      </w:pPr>
      <w:r>
        <w:rPr>
          <w:rFonts w:ascii="Times New Roman"/>
          <w:b w:val="false"/>
          <w:i w:val="false"/>
          <w:color w:val="000000"/>
          <w:sz w:val="28"/>
        </w:rPr>
        <w:t>
      12) мемлекеттік сәулет-құрылыс бақылауын жүзеге асыратын мемлекеттік органға жіберілген, өзіне қатысты осы Шарт жасалған қалдықтарды энергетикалық кәдеге жарату жөніндегі объектінің құрылыс-монтаждау жұмыстарының басталғаны туралы хабарламаның көшірмесін Сатып алушыға осы Шартқа қол қойылған күннен бастап 24 (жиырма төрт) ай ішінде ұсынуға;</w:t>
      </w:r>
    </w:p>
    <w:bookmarkEnd w:id="341"/>
    <w:bookmarkStart w:name="z378" w:id="342"/>
    <w:p>
      <w:pPr>
        <w:spacing w:after="0"/>
        <w:ind w:left="0"/>
        <w:jc w:val="both"/>
      </w:pPr>
      <w:r>
        <w:rPr>
          <w:rFonts w:ascii="Times New Roman"/>
          <w:b w:val="false"/>
          <w:i w:val="false"/>
          <w:color w:val="000000"/>
          <w:sz w:val="28"/>
        </w:rPr>
        <w:t>
      13) Сатып алушыға осы Шарт жасалған Қазақстан Республикасының сәулет, қала құрылысы және құрылыс қызметі саласындағы заңнамасына сәйкес қалдықтарды энергетикалық кәдеге жарату жөніндегі объектіні пайдалануға қабылдау актісінің көшірмесін осы Шартқа қол қойылған күннен бастап 60(алпыс) ай ішінде беруге міндетті.</w:t>
      </w:r>
    </w:p>
    <w:bookmarkEnd w:id="342"/>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қалдықтарды энергетикалық кәдеге жарату жөніндегі объектісінің құрылысы бойынша жалпы жұмыс көлемінен 70% кем емес көлемде қалдықтарды энергетикалық кәдеге жарату жөніндегі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379" w:id="343"/>
    <w:p>
      <w:pPr>
        <w:spacing w:after="0"/>
        <w:ind w:left="0"/>
        <w:jc w:val="both"/>
      </w:pPr>
      <w:r>
        <w:rPr>
          <w:rFonts w:ascii="Times New Roman"/>
          <w:b w:val="false"/>
          <w:i w:val="false"/>
          <w:color w:val="000000"/>
          <w:sz w:val="28"/>
        </w:rPr>
        <w:t>
      14) оған қатысты Шарт жасалған қалдықтарды энергетикалық кәдеге жарату жөніндегі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қалдықтарды энергетикалық кәдеге жарату жөніндегі объектілерін кешенді сынаудан өткізу басталғанға дейін 10 (он) жұмыс күні ішінде қаржы-есеп айырысу орталығына ұсынуға;</w:t>
      </w:r>
    </w:p>
    <w:bookmarkEnd w:id="343"/>
    <w:bookmarkStart w:name="z380" w:id="344"/>
    <w:p>
      <w:pPr>
        <w:spacing w:after="0"/>
        <w:ind w:left="0"/>
        <w:jc w:val="both"/>
      </w:pPr>
      <w:r>
        <w:rPr>
          <w:rFonts w:ascii="Times New Roman"/>
          <w:b w:val="false"/>
          <w:i w:val="false"/>
          <w:color w:val="000000"/>
          <w:sz w:val="28"/>
        </w:rPr>
        <w:t>
      15) Сатып алушының сұранысы бойынша қалдықтарды энергетикалық кәдеге жарату жөніндегі объектісі құрылысының барысы туралы ақпарат ұсынуға;</w:t>
      </w:r>
    </w:p>
    <w:bookmarkEnd w:id="344"/>
    <w:bookmarkStart w:name="z381" w:id="345"/>
    <w:p>
      <w:pPr>
        <w:spacing w:after="0"/>
        <w:ind w:left="0"/>
        <w:jc w:val="both"/>
      </w:pPr>
      <w:r>
        <w:rPr>
          <w:rFonts w:ascii="Times New Roman"/>
          <w:b w:val="false"/>
          <w:i w:val="false"/>
          <w:color w:val="000000"/>
          <w:sz w:val="28"/>
        </w:rPr>
        <w:t>
      16) Қағидаларда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345"/>
    <w:bookmarkStart w:name="z382" w:id="346"/>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346"/>
    <w:bookmarkStart w:name="z383" w:id="347"/>
    <w:p>
      <w:pPr>
        <w:spacing w:after="0"/>
        <w:ind w:left="0"/>
        <w:jc w:val="both"/>
      </w:pPr>
      <w:r>
        <w:rPr>
          <w:rFonts w:ascii="Times New Roman"/>
          <w:b w:val="false"/>
          <w:i w:val="false"/>
          <w:color w:val="000000"/>
          <w:sz w:val="28"/>
        </w:rPr>
        <w:t>
      18) қалдықтарды энергетикалық кәдеге жарату жөніндегі объектісін жаңа генерациялау (бұған дейін пайдаланылмаған) қондырғыларын пайдалана отырып салуға;</w:t>
      </w:r>
    </w:p>
    <w:bookmarkEnd w:id="347"/>
    <w:bookmarkStart w:name="z384" w:id="348"/>
    <w:p>
      <w:pPr>
        <w:spacing w:after="0"/>
        <w:ind w:left="0"/>
        <w:jc w:val="both"/>
      </w:pPr>
      <w:r>
        <w:rPr>
          <w:rFonts w:ascii="Times New Roman"/>
          <w:b w:val="false"/>
          <w:i w:val="false"/>
          <w:color w:val="000000"/>
          <w:sz w:val="28"/>
        </w:rPr>
        <w:t>
      19) Сатып алушының сұранысы бойынша электр энергиясын өндіру үшін энергетикалық кәдеге жарату жөніндегі объектіде пайдаланылатын бастапқы ресурстың негізгі сипаттамалары туралы ақпарат беруге міндетті.</w:t>
      </w:r>
    </w:p>
    <w:bookmarkEnd w:id="348"/>
    <w:bookmarkStart w:name="z385" w:id="349"/>
    <w:p>
      <w:pPr>
        <w:spacing w:after="0"/>
        <w:ind w:left="0"/>
        <w:jc w:val="both"/>
      </w:pPr>
      <w:r>
        <w:rPr>
          <w:rFonts w:ascii="Times New Roman"/>
          <w:b w:val="false"/>
          <w:i w:val="false"/>
          <w:color w:val="000000"/>
          <w:sz w:val="28"/>
        </w:rPr>
        <w:t>
      10. Сатып алушы:</w:t>
      </w:r>
    </w:p>
    <w:bookmarkEnd w:id="349"/>
    <w:bookmarkStart w:name="z386" w:id="350"/>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350"/>
    <w:bookmarkStart w:name="z387" w:id="351"/>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351"/>
    <w:bookmarkStart w:name="z388" w:id="352"/>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52"/>
    <w:bookmarkStart w:name="z389" w:id="353"/>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353"/>
    <w:bookmarkStart w:name="z390" w:id="354"/>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354"/>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пайыз)қайтарылады;</w:t>
      </w:r>
    </w:p>
    <w:bookmarkStart w:name="z391" w:id="355"/>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355"/>
    <w:bookmarkStart w:name="z392" w:id="356"/>
    <w:p>
      <w:pPr>
        <w:spacing w:after="0"/>
        <w:ind w:left="0"/>
        <w:jc w:val="both"/>
      </w:pPr>
      <w:r>
        <w:rPr>
          <w:rFonts w:ascii="Times New Roman"/>
          <w:b w:val="false"/>
          <w:i w:val="false"/>
          <w:color w:val="000000"/>
          <w:sz w:val="28"/>
        </w:rPr>
        <w:t>
      11. Сатушы:</w:t>
      </w:r>
    </w:p>
    <w:bookmarkEnd w:id="356"/>
    <w:bookmarkStart w:name="z393" w:id="357"/>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357"/>
    <w:bookmarkStart w:name="z394" w:id="358"/>
    <w:p>
      <w:pPr>
        <w:spacing w:after="0"/>
        <w:ind w:left="0"/>
        <w:jc w:val="both"/>
      </w:pPr>
      <w:r>
        <w:rPr>
          <w:rFonts w:ascii="Times New Roman"/>
          <w:b w:val="false"/>
          <w:i w:val="false"/>
          <w:color w:val="000000"/>
          <w:sz w:val="28"/>
        </w:rPr>
        <w:t>
      2) осы Шартта көрсетілген қалдықтарды энергетикалық кәдеге жарату жөніндегі объектісінің генерациялайтын жабдығының белгіленген жиынтық қуатын ұлғайтпау шартымен қалдықтарды энергетикалық кәдеге жарату жөніндегі объектісіне ағымдағы немесе күрделі жөндеуді, оның ішінде негізгі генерациялайтын жабдықты ауыстыра отырып жүзеге асыруға;</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орталық атқарушы орган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уәкілетті орган бекітетін қалдықтарды энергетикалық кәдеге жаратуды пайдаланатын қоршаған ортаны қорғау саласындағы қалдықтарды энергетикалық кәдеге жаратуды пайдаланатын энергия өндіруші ұйымдардың тізбесіне осы Шарт бойынша құқықтар мен талаптарды қабылдайтын Тараптың осы Шарттың 9-тармағының 16) тармақшасына сәйкес қаржылық қамтамасыз етуді ұсынуымен, сондай-ақ Сатып алушы, Сатушы және осы Шарт бойынша құқықтар мен талаптарды қабылдайтын Тарап арасында тиісті келісім жасай отырып, ЖЭК пайдаланатын энергия өндіруші ұйымдардың тізбесіне тиісті өзгерістерді енгізгеннен кейін жүзеге асырады;</w:t>
      </w:r>
    </w:p>
    <w:bookmarkStart w:name="z396" w:id="359"/>
    <w:p>
      <w:pPr>
        <w:spacing w:after="0"/>
        <w:ind w:left="0"/>
        <w:jc w:val="both"/>
      </w:pPr>
      <w:r>
        <w:rPr>
          <w:rFonts w:ascii="Times New Roman"/>
          <w:b w:val="false"/>
          <w:i w:val="false"/>
          <w:color w:val="000000"/>
          <w:sz w:val="28"/>
        </w:rPr>
        <w:t>
      4) қалдықтарды энергетикалық кәдеге жарату жөніндегі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энергетикалық кәдеге жарату жөніндегі объектісіне арналған құқықтармен бір мезгілде үшінші тұлғаға өтеді.</w:t>
      </w:r>
    </w:p>
    <w:bookmarkEnd w:id="359"/>
    <w:bookmarkStart w:name="z397" w:id="360"/>
    <w:p>
      <w:pPr>
        <w:spacing w:after="0"/>
        <w:ind w:left="0"/>
        <w:jc w:val="both"/>
      </w:pPr>
      <w:r>
        <w:rPr>
          <w:rFonts w:ascii="Times New Roman"/>
          <w:b w:val="false"/>
          <w:i w:val="false"/>
          <w:color w:val="000000"/>
          <w:sz w:val="28"/>
        </w:rPr>
        <w:t>
      12. Сатып алушы:</w:t>
      </w:r>
    </w:p>
    <w:bookmarkEnd w:id="360"/>
    <w:bookmarkStart w:name="z398" w:id="361"/>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361"/>
    <w:bookmarkStart w:name="z399" w:id="362"/>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362"/>
    <w:bookmarkStart w:name="z400" w:id="363"/>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363"/>
    <w:bookmarkStart w:name="z401" w:id="364"/>
    <w:p>
      <w:pPr>
        <w:spacing w:after="0"/>
        <w:ind w:left="0"/>
        <w:jc w:val="left"/>
      </w:pPr>
      <w:r>
        <w:rPr>
          <w:rFonts w:ascii="Times New Roman"/>
          <w:b/>
          <w:i w:val="false"/>
          <w:color w:val="000000"/>
        </w:rPr>
        <w:t xml:space="preserve"> 5. Тараптардың жауапкершілігі</w:t>
      </w:r>
    </w:p>
    <w:bookmarkEnd w:id="364"/>
    <w:bookmarkStart w:name="z402" w:id="365"/>
    <w:p>
      <w:pPr>
        <w:spacing w:after="0"/>
        <w:ind w:left="0"/>
        <w:jc w:val="both"/>
      </w:pPr>
      <w:r>
        <w:rPr>
          <w:rFonts w:ascii="Times New Roman"/>
          <w:b w:val="false"/>
          <w:i w:val="false"/>
          <w:color w:val="000000"/>
          <w:sz w:val="28"/>
        </w:rPr>
        <w:t>
      13. Сатушы қалдықтарды энергетикалық кәдеге жарату жөніндегі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30%-ын (отыз пайыз) ұстап қалады және ол туралы Сатушыға жазбаша хабарлайды.</w:t>
      </w:r>
    </w:p>
    <w:bookmarkEnd w:id="365"/>
    <w:bookmarkStart w:name="z403" w:id="366"/>
    <w:p>
      <w:pPr>
        <w:spacing w:after="0"/>
        <w:ind w:left="0"/>
        <w:jc w:val="both"/>
      </w:pPr>
      <w:r>
        <w:rPr>
          <w:rFonts w:ascii="Times New Roman"/>
          <w:b w:val="false"/>
          <w:i w:val="false"/>
          <w:color w:val="000000"/>
          <w:sz w:val="28"/>
        </w:rPr>
        <w:t>
      14. Сатып алушы Қағидаларда белгіленген тәртіппен осы Шарт талаптарының орындалуын қаржылық қамтамасыз етуді Сатушыны жазбаша хабардар ете отырып мынадай жағдайларда ұстап қалады:</w:t>
      </w:r>
    </w:p>
    <w:bookmarkEnd w:id="366"/>
    <w:p>
      <w:pPr>
        <w:spacing w:after="0"/>
        <w:ind w:left="0"/>
        <w:jc w:val="both"/>
      </w:pPr>
      <w:r>
        <w:rPr>
          <w:rFonts w:ascii="Times New Roman"/>
          <w:b w:val="false"/>
          <w:i w:val="false"/>
          <w:color w:val="000000"/>
          <w:sz w:val="28"/>
        </w:rPr>
        <w:t>
      - егер Сатушы қалдықтарды энергетикалық кәдеге жарату жөніндегі объектіні пайдалануға қабылдау актісінің көшірмесін ұсыну мерзімдерін бұзса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Қағидалармен белгіленген тәртіппен Шарттың талаптарын орындауды қаржылық қамтамасыз ету сомасының 100%-ы (жүз пайызы) мөлшерінде ұзартылуы, Сатушы тиісті жазбаша хабардар етіледі.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осы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Қағидалармене белгіленген тәртіппен осы Шарттың талаптарын орындауды қаржылық қамтамасыз ету сомасының 100%-ы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Ережеде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404" w:id="367"/>
    <w:p>
      <w:pPr>
        <w:spacing w:after="0"/>
        <w:ind w:left="0"/>
        <w:jc w:val="both"/>
      </w:pPr>
      <w:r>
        <w:rPr>
          <w:rFonts w:ascii="Times New Roman"/>
          <w:b w:val="false"/>
          <w:i w:val="false"/>
          <w:color w:val="000000"/>
          <w:sz w:val="28"/>
        </w:rPr>
        <w:t>
      15. Осы Шартың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10 %-ынан (он пайызынан) аспайтын мөлшерде тұрақсыздық айыбын төлейді.</w:t>
      </w:r>
    </w:p>
    <w:bookmarkEnd w:id="367"/>
    <w:bookmarkStart w:name="z405" w:id="368"/>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368"/>
    <w:bookmarkStart w:name="z406" w:id="369"/>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өзгертіледі және жазбаша нысанда ресімделеді.</w:t>
      </w:r>
    </w:p>
    <w:bookmarkEnd w:id="369"/>
    <w:bookmarkStart w:name="z407" w:id="370"/>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370"/>
    <w:bookmarkStart w:name="z408" w:id="371"/>
    <w:p>
      <w:pPr>
        <w:spacing w:after="0"/>
        <w:ind w:left="0"/>
        <w:jc w:val="left"/>
      </w:pPr>
      <w:r>
        <w:rPr>
          <w:rFonts w:ascii="Times New Roman"/>
          <w:b/>
          <w:i w:val="false"/>
          <w:color w:val="000000"/>
        </w:rPr>
        <w:t xml:space="preserve"> 6. Форс-мажорлық жағдайлар</w:t>
      </w:r>
    </w:p>
    <w:bookmarkEnd w:id="371"/>
    <w:bookmarkStart w:name="z409" w:id="372"/>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372"/>
    <w:bookmarkStart w:name="z410" w:id="373"/>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w:t>
      </w:r>
    </w:p>
    <w:bookmarkEnd w:id="373"/>
    <w:bookmarkStart w:name="z411" w:id="374"/>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374"/>
    <w:bookmarkStart w:name="z412" w:id="375"/>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375"/>
    <w:bookmarkStart w:name="z413" w:id="376"/>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376"/>
    <w:bookmarkStart w:name="z414" w:id="377"/>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377"/>
    <w:bookmarkStart w:name="z415" w:id="378"/>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378"/>
    <w:bookmarkStart w:name="z416" w:id="379"/>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379"/>
    <w:bookmarkStart w:name="z417" w:id="380"/>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380"/>
    <w:bookmarkStart w:name="z418" w:id="381"/>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381"/>
    <w:bookmarkStart w:name="z419" w:id="382"/>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382"/>
    <w:bookmarkStart w:name="z420" w:id="383"/>
    <w:p>
      <w:pPr>
        <w:spacing w:after="0"/>
        <w:ind w:left="0"/>
        <w:jc w:val="left"/>
      </w:pPr>
      <w:r>
        <w:rPr>
          <w:rFonts w:ascii="Times New Roman"/>
          <w:b/>
          <w:i w:val="false"/>
          <w:color w:val="000000"/>
        </w:rPr>
        <w:t xml:space="preserve"> 8. Тараптардың Сатушы қалдықтарды энергетикалық кәдеге жарату жөніндегі объектісін салу үшін қаржылық ұйымдарда қарыз тартқан жағдайдағы іс-әрекеттері.</w:t>
      </w:r>
    </w:p>
    <w:bookmarkEnd w:id="383"/>
    <w:bookmarkStart w:name="z421" w:id="384"/>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қалдықтарды энергетикалық кәдеге жарату жөніндегі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384"/>
    <w:bookmarkStart w:name="z422" w:id="385"/>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385"/>
    <w:bookmarkStart w:name="z423" w:id="386"/>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Заңның </w:t>
      </w:r>
      <w:r>
        <w:rPr>
          <w:rFonts w:ascii="Times New Roman"/>
          <w:b w:val="false"/>
          <w:i w:val="false"/>
          <w:color w:val="000000"/>
          <w:sz w:val="28"/>
        </w:rPr>
        <w:t>6-бабының</w:t>
      </w:r>
      <w:r>
        <w:rPr>
          <w:rFonts w:ascii="Times New Roman"/>
          <w:b w:val="false"/>
          <w:i w:val="false"/>
          <w:color w:val="000000"/>
          <w:sz w:val="28"/>
        </w:rPr>
        <w:t xml:space="preserve"> 10-3) тармақшасына сәйкес қалдықтарды энергетикалық кәдеге жарату жөніндегі объектісін пайдаланатын энергия өндіруші ұйымдар тізбесіне тиісті өзгерістер енгізгеннен кейін жүзеге асырылады;</w:t>
      </w:r>
    </w:p>
    <w:bookmarkStart w:name="z425" w:id="387"/>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387"/>
    <w:bookmarkStart w:name="z426" w:id="388"/>
    <w:p>
      <w:pPr>
        <w:spacing w:after="0"/>
        <w:ind w:left="0"/>
        <w:jc w:val="left"/>
      </w:pPr>
      <w:r>
        <w:rPr>
          <w:rFonts w:ascii="Times New Roman"/>
          <w:b/>
          <w:i w:val="false"/>
          <w:color w:val="000000"/>
        </w:rPr>
        <w:t xml:space="preserve"> 9. Дауларды шешу</w:t>
      </w:r>
    </w:p>
    <w:bookmarkEnd w:id="388"/>
    <w:bookmarkStart w:name="z427" w:id="389"/>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389"/>
    <w:bookmarkStart w:name="z428" w:id="390"/>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390"/>
    <w:bookmarkStart w:name="z429" w:id="391"/>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391"/>
    <w:bookmarkStart w:name="z430" w:id="392"/>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392"/>
    <w:bookmarkStart w:name="z431" w:id="393"/>
    <w:p>
      <w:pPr>
        <w:spacing w:after="0"/>
        <w:ind w:left="0"/>
        <w:jc w:val="left"/>
      </w:pPr>
      <w:r>
        <w:rPr>
          <w:rFonts w:ascii="Times New Roman"/>
          <w:b/>
          <w:i w:val="false"/>
          <w:color w:val="000000"/>
        </w:rPr>
        <w:t xml:space="preserve"> 10. Шарттың және аукциондық бағаның қолданылу мерзімі</w:t>
      </w:r>
    </w:p>
    <w:bookmarkEnd w:id="393"/>
    <w:bookmarkStart w:name="z432" w:id="394"/>
    <w:p>
      <w:pPr>
        <w:spacing w:after="0"/>
        <w:ind w:left="0"/>
        <w:jc w:val="both"/>
      </w:pPr>
      <w:r>
        <w:rPr>
          <w:rFonts w:ascii="Times New Roman"/>
          <w:b w:val="false"/>
          <w:i w:val="false"/>
          <w:color w:val="000000"/>
          <w:sz w:val="28"/>
        </w:rPr>
        <w:t>
      32. Осы Шарт Тараптармен қол қойылған күннен бастап күшіне енеді.</w:t>
      </w:r>
    </w:p>
    <w:bookmarkEnd w:id="394"/>
    <w:bookmarkStart w:name="z433" w:id="395"/>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қалдықтарды энергетикалық кәдеге жарату жөніндегі объектісінің электр қондырғыларын кешенді сынау басталған күннен бастап он бес жыл өткен соң немесе Шарттың 9-тармағы 13) тармақшасының бірінші бөлігінде көзделген мерзім аяқталған күннен бастап өз қолданысын тоқтатады.</w:t>
      </w:r>
    </w:p>
    <w:bookmarkEnd w:id="395"/>
    <w:bookmarkStart w:name="z434" w:id="396"/>
    <w:p>
      <w:pPr>
        <w:spacing w:after="0"/>
        <w:ind w:left="0"/>
        <w:jc w:val="left"/>
      </w:pPr>
      <w:r>
        <w:rPr>
          <w:rFonts w:ascii="Times New Roman"/>
          <w:b/>
          <w:i w:val="false"/>
          <w:color w:val="000000"/>
        </w:rPr>
        <w:t xml:space="preserve"> 11. Қорытынды ережелер</w:t>
      </w:r>
    </w:p>
    <w:bookmarkEnd w:id="396"/>
    <w:bookmarkStart w:name="z435" w:id="397"/>
    <w:p>
      <w:pPr>
        <w:spacing w:after="0"/>
        <w:ind w:left="0"/>
        <w:jc w:val="both"/>
      </w:pPr>
      <w:r>
        <w:rPr>
          <w:rFonts w:ascii="Times New Roman"/>
          <w:b w:val="false"/>
          <w:i w:val="false"/>
          <w:color w:val="000000"/>
          <w:sz w:val="28"/>
        </w:rPr>
        <w:t>
      34. Шарт:</w:t>
      </w:r>
    </w:p>
    <w:bookmarkEnd w:id="397"/>
    <w:bookmarkStart w:name="z436" w:id="398"/>
    <w:p>
      <w:pPr>
        <w:spacing w:after="0"/>
        <w:ind w:left="0"/>
        <w:jc w:val="both"/>
      </w:pPr>
      <w:r>
        <w:rPr>
          <w:rFonts w:ascii="Times New Roman"/>
          <w:b w:val="false"/>
          <w:i w:val="false"/>
          <w:color w:val="000000"/>
          <w:sz w:val="28"/>
        </w:rPr>
        <w:t>
      1) Сатушының осы Шарттың 9-тармағы 13) тармақшасында көзделген қалдықтарды энергетикалық кәдеге жарату жөніндегі объектісін пайдалануға беру мерзімін бұзған жағдайда;</w:t>
      </w:r>
    </w:p>
    <w:bookmarkEnd w:id="398"/>
    <w:bookmarkStart w:name="z437" w:id="399"/>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399"/>
    <w:bookmarkStart w:name="z438" w:id="400"/>
    <w:p>
      <w:pPr>
        <w:spacing w:after="0"/>
        <w:ind w:left="0"/>
        <w:jc w:val="both"/>
      </w:pPr>
      <w:r>
        <w:rPr>
          <w:rFonts w:ascii="Times New Roman"/>
          <w:b w:val="false"/>
          <w:i w:val="false"/>
          <w:color w:val="000000"/>
          <w:sz w:val="28"/>
        </w:rPr>
        <w:t>
      35. Осы Шартқа барлық өзгерістері мен толықтырулары тек қана жазбаша түрінде жасалған және Тараптардың уәкілетті өкілдерімен қол қойылған жағдайда жарамды болып табылады.</w:t>
      </w:r>
    </w:p>
    <w:bookmarkEnd w:id="400"/>
    <w:bookmarkStart w:name="z439" w:id="401"/>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Сатып алушыға Шартты бұзудың болжамды күніне дейін күнтізбелік 30 (отыз) күн бұрын, осы Шарттың 14-тармағының бесінші абзацына сәйкес бұзу туралы жазбаша хабарлама жіберуге міндетті, содан кейін Шарт бұзылды деп есептеледі.</w:t>
      </w:r>
    </w:p>
    <w:bookmarkEnd w:id="401"/>
    <w:bookmarkStart w:name="z440" w:id="402"/>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402"/>
    <w:bookmarkStart w:name="z441" w:id="403"/>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403"/>
    <w:bookmarkStart w:name="z442" w:id="404"/>
    <w:p>
      <w:pPr>
        <w:spacing w:after="0"/>
        <w:ind w:left="0"/>
        <w:jc w:val="both"/>
      </w:pPr>
      <w:r>
        <w:rPr>
          <w:rFonts w:ascii="Times New Roman"/>
          <w:b w:val="false"/>
          <w:i w:val="false"/>
          <w:color w:val="000000"/>
          <w:sz w:val="28"/>
        </w:rPr>
        <w:t>
      39. Шарт Астана қаласында жасалды, оған екі Тарапта қол қойды және Сатып алушы оны 20__ жылғы "_____"_________ № _____ жасалған шарттар тізілімінде тіркеді.</w:t>
      </w:r>
    </w:p>
    <w:bookmarkEnd w:id="404"/>
    <w:bookmarkStart w:name="z443" w:id="405"/>
    <w:p>
      <w:pPr>
        <w:spacing w:after="0"/>
        <w:ind w:left="0"/>
        <w:jc w:val="left"/>
      </w:pPr>
      <w:r>
        <w:rPr>
          <w:rFonts w:ascii="Times New Roman"/>
          <w:b/>
          <w:i w:val="false"/>
          <w:color w:val="000000"/>
        </w:rPr>
        <w:t xml:space="preserve"> 12. Тараптардың деректемелері және қолтаңбалары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